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FF8" w:rsidRDefault="004B5FF8">
      <w:pPr>
        <w:autoSpaceDE w:val="0"/>
        <w:autoSpaceDN w:val="0"/>
        <w:snapToGrid w:val="0"/>
        <w:spacing w:after="0" w:line="550" w:lineRule="atLeast"/>
        <w:rPr>
          <w:rFonts w:ascii="方正黑体_GBK" w:eastAsia="方正黑体_GBK" w:hAnsi="Times New Roman" w:cs="Times New Roman"/>
          <w:sz w:val="32"/>
          <w:szCs w:val="20"/>
        </w:rPr>
      </w:pPr>
    </w:p>
    <w:p w:rsidR="004B5FF8" w:rsidRDefault="004B5FF8">
      <w:pPr>
        <w:autoSpaceDE w:val="0"/>
        <w:autoSpaceDN w:val="0"/>
        <w:snapToGrid w:val="0"/>
        <w:spacing w:after="0" w:line="550" w:lineRule="atLeast"/>
        <w:rPr>
          <w:rFonts w:ascii="Times New Roman" w:eastAsia="方正仿宋_GBK" w:hAnsi="Times New Roman" w:cs="Times New Roman"/>
          <w:sz w:val="32"/>
          <w:szCs w:val="20"/>
        </w:rPr>
      </w:pPr>
    </w:p>
    <w:p w:rsidR="004B5FF8" w:rsidRDefault="004B5FF8">
      <w:pPr>
        <w:autoSpaceDE w:val="0"/>
        <w:autoSpaceDN w:val="0"/>
        <w:snapToGrid w:val="0"/>
        <w:spacing w:after="0" w:line="550" w:lineRule="atLeast"/>
        <w:rPr>
          <w:rFonts w:ascii="Times New Roman" w:eastAsia="方正仿宋_GBK" w:hAnsi="Times New Roman" w:cs="Times New Roman"/>
          <w:sz w:val="32"/>
          <w:szCs w:val="20"/>
        </w:rPr>
      </w:pPr>
    </w:p>
    <w:p w:rsidR="004B5FF8" w:rsidRDefault="004B5FF8">
      <w:pPr>
        <w:autoSpaceDE w:val="0"/>
        <w:autoSpaceDN w:val="0"/>
        <w:snapToGrid w:val="0"/>
        <w:spacing w:after="0" w:line="550" w:lineRule="atLeast"/>
        <w:rPr>
          <w:rFonts w:ascii="Times New Roman" w:eastAsia="方正仿宋_GBK" w:hAnsi="Times New Roman" w:cs="Times New Roman"/>
          <w:sz w:val="32"/>
          <w:szCs w:val="20"/>
        </w:rPr>
      </w:pPr>
    </w:p>
    <w:p w:rsidR="004B5FF8" w:rsidRDefault="004B5FF8">
      <w:pPr>
        <w:autoSpaceDE w:val="0"/>
        <w:autoSpaceDN w:val="0"/>
        <w:snapToGrid w:val="0"/>
        <w:spacing w:after="0" w:line="550" w:lineRule="atLeast"/>
        <w:rPr>
          <w:rFonts w:ascii="Times New Roman" w:eastAsia="方正仿宋_GBK" w:hAnsi="Times New Roman" w:cs="Times New Roman"/>
          <w:sz w:val="32"/>
          <w:szCs w:val="20"/>
        </w:rPr>
      </w:pPr>
    </w:p>
    <w:p w:rsidR="004B5FF8" w:rsidRDefault="004B5FF8">
      <w:pPr>
        <w:autoSpaceDE w:val="0"/>
        <w:autoSpaceDN w:val="0"/>
        <w:snapToGrid w:val="0"/>
        <w:spacing w:after="0" w:line="550" w:lineRule="atLeast"/>
        <w:rPr>
          <w:rFonts w:ascii="Times New Roman" w:eastAsia="方正仿宋_GBK" w:hAnsi="Times New Roman" w:cs="Times New Roman"/>
          <w:sz w:val="32"/>
          <w:szCs w:val="20"/>
        </w:rPr>
      </w:pPr>
    </w:p>
    <w:p w:rsidR="004B5FF8" w:rsidRDefault="004B5FF8">
      <w:pPr>
        <w:autoSpaceDE w:val="0"/>
        <w:autoSpaceDN w:val="0"/>
        <w:snapToGrid w:val="0"/>
        <w:spacing w:after="0" w:line="550" w:lineRule="atLeast"/>
        <w:rPr>
          <w:rFonts w:ascii="Times New Roman" w:eastAsia="方正仿宋_GBK" w:hAnsi="Times New Roman" w:cs="Times New Roman"/>
          <w:sz w:val="32"/>
          <w:szCs w:val="20"/>
        </w:rPr>
      </w:pPr>
    </w:p>
    <w:p w:rsidR="004B5FF8" w:rsidRDefault="004B5FF8">
      <w:pPr>
        <w:autoSpaceDE w:val="0"/>
        <w:autoSpaceDN w:val="0"/>
        <w:snapToGrid w:val="0"/>
        <w:spacing w:after="0" w:line="550" w:lineRule="atLeast"/>
        <w:rPr>
          <w:rFonts w:ascii="Times New Roman" w:eastAsia="方正仿宋_GBK" w:hAnsi="Times New Roman" w:cs="Times New Roman"/>
          <w:sz w:val="32"/>
          <w:szCs w:val="20"/>
        </w:rPr>
      </w:pPr>
    </w:p>
    <w:p w:rsidR="004B5FF8" w:rsidRDefault="00CF5F0F">
      <w:pPr>
        <w:autoSpaceDE w:val="0"/>
        <w:autoSpaceDN w:val="0"/>
        <w:snapToGrid w:val="0"/>
        <w:spacing w:after="0" w:line="550" w:lineRule="exact"/>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启东市发展和改革委员会</w:t>
      </w:r>
    </w:p>
    <w:p w:rsidR="004B5FF8" w:rsidRDefault="00CF5F0F">
      <w:pPr>
        <w:autoSpaceDE w:val="0"/>
        <w:autoSpaceDN w:val="0"/>
        <w:snapToGrid w:val="0"/>
        <w:spacing w:after="0" w:line="550" w:lineRule="exact"/>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2020</w:t>
      </w:r>
      <w:r>
        <w:rPr>
          <w:rFonts w:ascii="Times New Roman" w:eastAsia="方正小标宋_GBK" w:hAnsi="Times New Roman" w:cs="Times New Roman"/>
          <w:sz w:val="52"/>
          <w:szCs w:val="52"/>
        </w:rPr>
        <w:t>年度部门决算公开</w:t>
      </w:r>
    </w:p>
    <w:p w:rsidR="004B5FF8" w:rsidRDefault="004B5FF8">
      <w:pPr>
        <w:autoSpaceDE w:val="0"/>
        <w:autoSpaceDN w:val="0"/>
        <w:snapToGrid w:val="0"/>
        <w:spacing w:after="0" w:line="550" w:lineRule="atLeast"/>
        <w:rPr>
          <w:rFonts w:ascii="Times New Roman" w:eastAsia="方正仿宋_GBK" w:hAnsi="Times New Roman" w:cs="Times New Roman"/>
          <w:sz w:val="32"/>
          <w:szCs w:val="20"/>
        </w:rPr>
      </w:pPr>
    </w:p>
    <w:p w:rsidR="004B5FF8" w:rsidRDefault="004B5FF8">
      <w:pPr>
        <w:autoSpaceDE w:val="0"/>
        <w:autoSpaceDN w:val="0"/>
        <w:snapToGrid w:val="0"/>
        <w:spacing w:after="0" w:line="550" w:lineRule="atLeast"/>
        <w:rPr>
          <w:rFonts w:ascii="Times New Roman" w:eastAsia="方正仿宋_GBK" w:hAnsi="Times New Roman" w:cs="Times New Roman"/>
          <w:sz w:val="32"/>
          <w:szCs w:val="20"/>
        </w:rPr>
      </w:pPr>
    </w:p>
    <w:p w:rsidR="004B5FF8" w:rsidRDefault="00CF5F0F">
      <w:pPr>
        <w:autoSpaceDE w:val="0"/>
        <w:autoSpaceDN w:val="0"/>
        <w:snapToGrid w:val="0"/>
        <w:spacing w:after="0" w:line="550" w:lineRule="exact"/>
        <w:jc w:val="center"/>
        <w:rPr>
          <w:rFonts w:ascii="Times New Roman" w:eastAsia="方正小标宋_GBK" w:hAnsi="Times New Roman" w:cs="Times New Roman"/>
          <w:sz w:val="44"/>
          <w:szCs w:val="44"/>
        </w:rPr>
      </w:pPr>
      <w:r>
        <w:rPr>
          <w:rFonts w:ascii="Times New Roman" w:eastAsia="方正仿宋_GBK" w:hAnsi="Times New Roman" w:cs="Times New Roman"/>
          <w:sz w:val="32"/>
          <w:szCs w:val="20"/>
        </w:rPr>
        <w:br w:type="page"/>
      </w:r>
      <w:r>
        <w:rPr>
          <w:rFonts w:ascii="Times New Roman" w:eastAsia="方正小标宋_GBK" w:hAnsi="Times New Roman" w:cs="Times New Roman"/>
          <w:sz w:val="44"/>
          <w:szCs w:val="44"/>
        </w:rPr>
        <w:lastRenderedPageBreak/>
        <w:t>目</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rsidR="004B5FF8" w:rsidRDefault="004B5FF8">
      <w:pPr>
        <w:autoSpaceDE w:val="0"/>
        <w:autoSpaceDN w:val="0"/>
        <w:snapToGrid w:val="0"/>
        <w:spacing w:after="0" w:line="550" w:lineRule="exact"/>
        <w:jc w:val="center"/>
        <w:rPr>
          <w:rFonts w:ascii="Times New Roman" w:eastAsia="方正小标宋_GBK" w:hAnsi="Times New Roman" w:cs="Times New Roman"/>
          <w:sz w:val="44"/>
          <w:szCs w:val="44"/>
        </w:rPr>
      </w:pPr>
    </w:p>
    <w:p w:rsidR="004B5FF8" w:rsidRDefault="00CF5F0F">
      <w:pPr>
        <w:autoSpaceDE w:val="0"/>
        <w:autoSpaceDN w:val="0"/>
        <w:snapToGrid w:val="0"/>
        <w:spacing w:after="0" w:line="55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第一部分</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部门概况</w:t>
      </w:r>
    </w:p>
    <w:p w:rsidR="004B5FF8" w:rsidRDefault="00CF5F0F">
      <w:pPr>
        <w:numPr>
          <w:ilvl w:val="0"/>
          <w:numId w:val="9"/>
        </w:num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主要职能</w:t>
      </w:r>
    </w:p>
    <w:p w:rsidR="004B5FF8" w:rsidRDefault="00CF5F0F">
      <w:pPr>
        <w:numPr>
          <w:ilvl w:val="0"/>
          <w:numId w:val="9"/>
        </w:num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w:t>
      </w:r>
      <w:r>
        <w:rPr>
          <w:rFonts w:ascii="Times New Roman" w:eastAsia="方正仿宋_GBK" w:hAnsi="Times New Roman" w:cs="Times New Roman"/>
          <w:sz w:val="32"/>
          <w:szCs w:val="32"/>
        </w:rPr>
        <w:t>机构设置及决算单位构成情况</w:t>
      </w:r>
    </w:p>
    <w:p w:rsidR="004B5FF8" w:rsidRDefault="00CF5F0F">
      <w:pPr>
        <w:numPr>
          <w:ilvl w:val="0"/>
          <w:numId w:val="9"/>
        </w:num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年度主要工作完成情况</w:t>
      </w:r>
    </w:p>
    <w:p w:rsidR="004B5FF8" w:rsidRDefault="00CF5F0F">
      <w:pPr>
        <w:autoSpaceDE w:val="0"/>
        <w:autoSpaceDN w:val="0"/>
        <w:snapToGrid w:val="0"/>
        <w:spacing w:after="0" w:line="55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第二部分</w:t>
      </w:r>
      <w:r>
        <w:rPr>
          <w:rFonts w:ascii="Times New Roman" w:eastAsia="方正黑体_GBK" w:hAnsi="Times New Roman" w:cs="Times New Roman"/>
          <w:sz w:val="32"/>
          <w:szCs w:val="32"/>
        </w:rPr>
        <w:t xml:space="preserve"> </w:t>
      </w:r>
      <w:r>
        <w:rPr>
          <w:rFonts w:ascii="Times New Roman" w:eastAsia="方正黑体_GBK" w:hAnsi="Times New Roman" w:cs="Times New Roman" w:hint="eastAsia"/>
          <w:sz w:val="32"/>
          <w:szCs w:val="32"/>
        </w:rPr>
        <w:t>2020</w:t>
      </w:r>
      <w:r>
        <w:rPr>
          <w:rFonts w:ascii="Times New Roman" w:eastAsia="方正黑体_GBK" w:hAnsi="Times New Roman" w:cs="Times New Roman"/>
          <w:sz w:val="32"/>
          <w:szCs w:val="32"/>
        </w:rPr>
        <w:t>年度部门决算表</w:t>
      </w:r>
    </w:p>
    <w:p w:rsidR="004B5FF8" w:rsidRDefault="00CF5F0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收</w:t>
      </w:r>
      <w:r>
        <w:rPr>
          <w:rFonts w:ascii="Times New Roman" w:eastAsia="方正仿宋_GBK" w:hAnsi="Times New Roman" w:cs="Times New Roman" w:hint="eastAsia"/>
          <w:sz w:val="32"/>
          <w:szCs w:val="32"/>
        </w:rPr>
        <w:t>入</w:t>
      </w:r>
      <w:r>
        <w:rPr>
          <w:rFonts w:ascii="Times New Roman" w:eastAsia="方正仿宋_GBK" w:hAnsi="Times New Roman" w:cs="Times New Roman"/>
          <w:sz w:val="32"/>
          <w:szCs w:val="32"/>
        </w:rPr>
        <w:t>支</w:t>
      </w:r>
      <w:r>
        <w:rPr>
          <w:rFonts w:ascii="Times New Roman" w:eastAsia="方正仿宋_GBK" w:hAnsi="Times New Roman" w:cs="Times New Roman" w:hint="eastAsia"/>
          <w:sz w:val="32"/>
          <w:szCs w:val="32"/>
        </w:rPr>
        <w:t>出</w:t>
      </w:r>
      <w:r>
        <w:rPr>
          <w:rFonts w:ascii="Times New Roman" w:eastAsia="方正仿宋_GBK" w:hAnsi="Times New Roman" w:cs="Times New Roman"/>
          <w:sz w:val="32"/>
          <w:szCs w:val="32"/>
        </w:rPr>
        <w:t>决算总表</w:t>
      </w:r>
    </w:p>
    <w:p w:rsidR="004B5FF8" w:rsidRDefault="00CF5F0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w:t>
      </w:r>
      <w:r>
        <w:rPr>
          <w:rFonts w:ascii="Times New Roman" w:eastAsia="方正仿宋_GBK" w:hAnsi="Times New Roman" w:cs="Times New Roman"/>
          <w:sz w:val="32"/>
          <w:szCs w:val="32"/>
        </w:rPr>
        <w:t>收入决算表</w:t>
      </w:r>
    </w:p>
    <w:p w:rsidR="004B5FF8" w:rsidRDefault="00CF5F0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w:t>
      </w:r>
      <w:r>
        <w:rPr>
          <w:rFonts w:ascii="Times New Roman" w:eastAsia="方正仿宋_GBK" w:hAnsi="Times New Roman" w:cs="Times New Roman"/>
          <w:sz w:val="32"/>
          <w:szCs w:val="32"/>
        </w:rPr>
        <w:t>支出决算表</w:t>
      </w:r>
    </w:p>
    <w:p w:rsidR="004B5FF8" w:rsidRDefault="00CF5F0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w:t>
      </w:r>
      <w:r>
        <w:rPr>
          <w:rFonts w:ascii="Times New Roman" w:eastAsia="方正仿宋_GBK" w:hAnsi="Times New Roman" w:cs="Times New Roman"/>
          <w:sz w:val="32"/>
          <w:szCs w:val="32"/>
        </w:rPr>
        <w:t>财政拨款收</w:t>
      </w:r>
      <w:r>
        <w:rPr>
          <w:rFonts w:ascii="Times New Roman" w:eastAsia="方正仿宋_GBK" w:hAnsi="Times New Roman" w:cs="Times New Roman" w:hint="eastAsia"/>
          <w:sz w:val="32"/>
          <w:szCs w:val="32"/>
        </w:rPr>
        <w:t>入</w:t>
      </w:r>
      <w:r>
        <w:rPr>
          <w:rFonts w:ascii="Times New Roman" w:eastAsia="方正仿宋_GBK" w:hAnsi="Times New Roman" w:cs="Times New Roman"/>
          <w:sz w:val="32"/>
          <w:szCs w:val="32"/>
        </w:rPr>
        <w:t>支</w:t>
      </w:r>
      <w:r>
        <w:rPr>
          <w:rFonts w:ascii="Times New Roman" w:eastAsia="方正仿宋_GBK" w:hAnsi="Times New Roman" w:cs="Times New Roman" w:hint="eastAsia"/>
          <w:sz w:val="32"/>
          <w:szCs w:val="32"/>
        </w:rPr>
        <w:t>出</w:t>
      </w:r>
      <w:r>
        <w:rPr>
          <w:rFonts w:ascii="Times New Roman" w:eastAsia="方正仿宋_GBK" w:hAnsi="Times New Roman" w:cs="Times New Roman"/>
          <w:sz w:val="32"/>
          <w:szCs w:val="32"/>
        </w:rPr>
        <w:t>决算总表</w:t>
      </w:r>
    </w:p>
    <w:p w:rsidR="004B5FF8" w:rsidRDefault="00CF5F0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w:t>
      </w:r>
      <w:r>
        <w:rPr>
          <w:rFonts w:ascii="Times New Roman" w:eastAsia="方正仿宋_GBK" w:hAnsi="Times New Roman" w:cs="Times New Roman"/>
          <w:sz w:val="32"/>
          <w:szCs w:val="32"/>
        </w:rPr>
        <w:t>财政拨款支出决算表</w:t>
      </w:r>
      <w:r>
        <w:rPr>
          <w:rFonts w:ascii="Times New Roman" w:eastAsia="方正仿宋_GBK" w:hAnsi="Times New Roman" w:cs="Times New Roman" w:hint="eastAsia"/>
          <w:sz w:val="32"/>
          <w:szCs w:val="32"/>
        </w:rPr>
        <w:t>（功能</w:t>
      </w:r>
      <w:r>
        <w:rPr>
          <w:rFonts w:ascii="Times New Roman" w:eastAsia="方正仿宋_GBK" w:hAnsi="Times New Roman" w:cs="Times New Roman"/>
          <w:sz w:val="32"/>
          <w:szCs w:val="32"/>
        </w:rPr>
        <w:t>科目</w:t>
      </w:r>
      <w:r>
        <w:rPr>
          <w:rFonts w:ascii="Times New Roman" w:eastAsia="方正仿宋_GBK" w:hAnsi="Times New Roman" w:cs="Times New Roman" w:hint="eastAsia"/>
          <w:sz w:val="32"/>
          <w:szCs w:val="32"/>
        </w:rPr>
        <w:t>）</w:t>
      </w:r>
    </w:p>
    <w:p w:rsidR="004B5FF8" w:rsidRDefault="00CF5F0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六、</w:t>
      </w:r>
      <w:r>
        <w:rPr>
          <w:rFonts w:ascii="Times New Roman" w:eastAsia="方正仿宋_GBK" w:hAnsi="Times New Roman" w:cs="Times New Roman"/>
          <w:sz w:val="32"/>
          <w:szCs w:val="32"/>
        </w:rPr>
        <w:t>财政拨款基本支出决算表</w:t>
      </w:r>
      <w:r>
        <w:rPr>
          <w:rFonts w:ascii="Times New Roman" w:eastAsia="方正仿宋_GBK" w:hAnsi="Times New Roman" w:cs="Times New Roman" w:hint="eastAsia"/>
          <w:sz w:val="32"/>
          <w:szCs w:val="32"/>
        </w:rPr>
        <w:t>（经济</w:t>
      </w:r>
      <w:r>
        <w:rPr>
          <w:rFonts w:ascii="Times New Roman" w:eastAsia="方正仿宋_GBK" w:hAnsi="Times New Roman" w:cs="Times New Roman"/>
          <w:sz w:val="32"/>
          <w:szCs w:val="32"/>
        </w:rPr>
        <w:t>科目</w:t>
      </w:r>
      <w:r>
        <w:rPr>
          <w:rFonts w:ascii="Times New Roman" w:eastAsia="方正仿宋_GBK" w:hAnsi="Times New Roman" w:cs="Times New Roman" w:hint="eastAsia"/>
          <w:sz w:val="32"/>
          <w:szCs w:val="32"/>
        </w:rPr>
        <w:t>）</w:t>
      </w:r>
    </w:p>
    <w:p w:rsidR="004B5FF8" w:rsidRDefault="00CF5F0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七、</w:t>
      </w:r>
      <w:r>
        <w:rPr>
          <w:rFonts w:ascii="Times New Roman" w:eastAsia="方正仿宋_GBK" w:hAnsi="Times New Roman" w:cs="Times New Roman"/>
          <w:sz w:val="32"/>
          <w:szCs w:val="32"/>
        </w:rPr>
        <w:t>一般公共预算支出决算表</w:t>
      </w:r>
      <w:r>
        <w:rPr>
          <w:rFonts w:ascii="Times New Roman" w:eastAsia="方正仿宋_GBK" w:hAnsi="Times New Roman" w:cs="Times New Roman" w:hint="eastAsia"/>
          <w:sz w:val="32"/>
          <w:szCs w:val="32"/>
        </w:rPr>
        <w:t>（功能</w:t>
      </w:r>
      <w:r>
        <w:rPr>
          <w:rFonts w:ascii="Times New Roman" w:eastAsia="方正仿宋_GBK" w:hAnsi="Times New Roman" w:cs="Times New Roman"/>
          <w:sz w:val="32"/>
          <w:szCs w:val="32"/>
        </w:rPr>
        <w:t>科目</w:t>
      </w:r>
      <w:r>
        <w:rPr>
          <w:rFonts w:ascii="Times New Roman" w:eastAsia="方正仿宋_GBK" w:hAnsi="Times New Roman" w:cs="Times New Roman" w:hint="eastAsia"/>
          <w:sz w:val="32"/>
          <w:szCs w:val="32"/>
        </w:rPr>
        <w:t>）</w:t>
      </w:r>
    </w:p>
    <w:p w:rsidR="004B5FF8" w:rsidRDefault="00CF5F0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八、</w:t>
      </w:r>
      <w:r>
        <w:rPr>
          <w:rFonts w:ascii="Times New Roman" w:eastAsia="方正仿宋_GBK" w:hAnsi="Times New Roman" w:cs="Times New Roman"/>
          <w:sz w:val="32"/>
          <w:szCs w:val="32"/>
        </w:rPr>
        <w:t>一般公共预算基本支出决算表</w:t>
      </w:r>
      <w:r>
        <w:rPr>
          <w:rFonts w:ascii="Times New Roman" w:eastAsia="方正仿宋_GBK" w:hAnsi="Times New Roman" w:cs="Times New Roman" w:hint="eastAsia"/>
          <w:sz w:val="32"/>
          <w:szCs w:val="32"/>
        </w:rPr>
        <w:t>（经济</w:t>
      </w:r>
      <w:r>
        <w:rPr>
          <w:rFonts w:ascii="Times New Roman" w:eastAsia="方正仿宋_GBK" w:hAnsi="Times New Roman" w:cs="Times New Roman"/>
          <w:sz w:val="32"/>
          <w:szCs w:val="32"/>
        </w:rPr>
        <w:t>科目</w:t>
      </w:r>
      <w:r>
        <w:rPr>
          <w:rFonts w:ascii="Times New Roman" w:eastAsia="方正仿宋_GBK" w:hAnsi="Times New Roman" w:cs="Times New Roman" w:hint="eastAsia"/>
          <w:sz w:val="32"/>
          <w:szCs w:val="32"/>
        </w:rPr>
        <w:t>）</w:t>
      </w:r>
    </w:p>
    <w:p w:rsidR="004B5FF8" w:rsidRDefault="00CF5F0F" w:rsidP="00CF5F0F">
      <w:pPr>
        <w:autoSpaceDE w:val="0"/>
        <w:autoSpaceDN w:val="0"/>
        <w:snapToGrid w:val="0"/>
        <w:spacing w:after="0" w:line="550" w:lineRule="exact"/>
        <w:ind w:leftChars="26" w:left="707" w:hangingChars="203" w:hanging="65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九、</w:t>
      </w:r>
      <w:r>
        <w:rPr>
          <w:rFonts w:ascii="Times New Roman" w:eastAsia="方正仿宋_GBK" w:hAnsi="Times New Roman" w:cs="Times New Roman"/>
          <w:sz w:val="32"/>
          <w:szCs w:val="32"/>
        </w:rPr>
        <w:t>一般公共预算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经费、会议费、培训费支出决算表</w:t>
      </w:r>
    </w:p>
    <w:p w:rsidR="004B5FF8" w:rsidRDefault="00CF5F0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w:t>
      </w:r>
      <w:r>
        <w:rPr>
          <w:rFonts w:ascii="Times New Roman" w:eastAsia="方正仿宋_GBK" w:hAnsi="Times New Roman" w:cs="Times New Roman"/>
          <w:sz w:val="32"/>
          <w:szCs w:val="32"/>
        </w:rPr>
        <w:t>政府性基金预算收入支出决算表</w:t>
      </w:r>
    </w:p>
    <w:p w:rsidR="004B5FF8" w:rsidRDefault="00CF5F0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十一、一般</w:t>
      </w:r>
      <w:r>
        <w:rPr>
          <w:rFonts w:ascii="Times New Roman" w:eastAsia="方正仿宋_GBK" w:hAnsi="Times New Roman" w:cs="Times New Roman"/>
          <w:sz w:val="32"/>
          <w:szCs w:val="32"/>
        </w:rPr>
        <w:t>公共预算机关运行经费支出决算表</w:t>
      </w:r>
    </w:p>
    <w:p w:rsidR="004B5FF8" w:rsidRDefault="00CF5F0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十二、</w:t>
      </w:r>
      <w:r>
        <w:rPr>
          <w:rFonts w:ascii="Times New Roman" w:eastAsia="方正仿宋_GBK" w:hAnsi="Times New Roman" w:cs="Times New Roman"/>
          <w:sz w:val="32"/>
          <w:szCs w:val="32"/>
        </w:rPr>
        <w:t>政府采购支出</w:t>
      </w:r>
      <w:r>
        <w:rPr>
          <w:rFonts w:ascii="Times New Roman" w:eastAsia="方正仿宋_GBK" w:hAnsi="Times New Roman" w:cs="Times New Roman" w:hint="eastAsia"/>
          <w:sz w:val="32"/>
          <w:szCs w:val="32"/>
        </w:rPr>
        <w:t>决算</w:t>
      </w:r>
      <w:r>
        <w:rPr>
          <w:rFonts w:ascii="Times New Roman" w:eastAsia="方正仿宋_GBK" w:hAnsi="Times New Roman" w:cs="Times New Roman"/>
          <w:sz w:val="32"/>
          <w:szCs w:val="32"/>
        </w:rPr>
        <w:t>表</w:t>
      </w:r>
    </w:p>
    <w:p w:rsidR="004B5FF8" w:rsidRDefault="00CF5F0F">
      <w:pPr>
        <w:autoSpaceDE w:val="0"/>
        <w:autoSpaceDN w:val="0"/>
        <w:snapToGrid w:val="0"/>
        <w:spacing w:after="0" w:line="55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第三部分</w:t>
      </w:r>
      <w:r>
        <w:rPr>
          <w:rFonts w:ascii="Times New Roman" w:eastAsia="方正黑体_GBK" w:hAnsi="Times New Roman" w:cs="Times New Roman"/>
          <w:sz w:val="32"/>
          <w:szCs w:val="32"/>
        </w:rPr>
        <w:t xml:space="preserve"> </w:t>
      </w:r>
      <w:r>
        <w:rPr>
          <w:rFonts w:ascii="Times New Roman" w:eastAsia="方正黑体_GBK" w:hAnsi="Times New Roman" w:cs="Times New Roman" w:hint="eastAsia"/>
          <w:sz w:val="32"/>
          <w:szCs w:val="32"/>
        </w:rPr>
        <w:t>2020</w:t>
      </w:r>
      <w:r>
        <w:rPr>
          <w:rFonts w:ascii="Times New Roman" w:eastAsia="方正黑体_GBK" w:hAnsi="Times New Roman" w:cs="Times New Roman"/>
          <w:sz w:val="32"/>
          <w:szCs w:val="32"/>
        </w:rPr>
        <w:t>年度</w:t>
      </w:r>
      <w:r>
        <w:rPr>
          <w:rFonts w:ascii="Times New Roman" w:eastAsia="方正黑体_GBK" w:hAnsi="Times New Roman" w:cs="Times New Roman" w:hint="eastAsia"/>
          <w:sz w:val="32"/>
          <w:szCs w:val="32"/>
        </w:rPr>
        <w:t>部门</w:t>
      </w:r>
      <w:r>
        <w:rPr>
          <w:rFonts w:ascii="Times New Roman" w:eastAsia="方正黑体_GBK" w:hAnsi="Times New Roman" w:cs="Times New Roman"/>
          <w:sz w:val="32"/>
          <w:szCs w:val="32"/>
        </w:rPr>
        <w:t>决算情况说明</w:t>
      </w:r>
    </w:p>
    <w:p w:rsidR="004B5FF8" w:rsidRDefault="00CF5F0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黑体_GBK" w:hAnsi="Times New Roman" w:cs="Times New Roman"/>
          <w:sz w:val="32"/>
          <w:szCs w:val="32"/>
        </w:rPr>
        <w:t>第四部分</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名词解释</w:t>
      </w:r>
    </w:p>
    <w:p w:rsidR="004B5FF8" w:rsidRDefault="00CF5F0F">
      <w:pPr>
        <w:spacing w:after="0" w:line="550" w:lineRule="exact"/>
      </w:pPr>
      <w:r>
        <w:br w:type="page"/>
      </w:r>
    </w:p>
    <w:p w:rsidR="004B5FF8" w:rsidRDefault="00CF5F0F" w:rsidP="00CF5F0F">
      <w:pPr>
        <w:pageBreakBefore/>
        <w:widowControl w:val="0"/>
        <w:autoSpaceDE w:val="0"/>
        <w:autoSpaceDN w:val="0"/>
        <w:adjustRightInd w:val="0"/>
        <w:snapToGrid w:val="0"/>
        <w:spacing w:afterLines="100" w:line="55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lastRenderedPageBreak/>
        <w:t>第一部分　部门概况</w:t>
      </w:r>
    </w:p>
    <w:p w:rsidR="004B5FF8" w:rsidRDefault="00CF5F0F">
      <w:pPr>
        <w:widowControl w:val="0"/>
        <w:autoSpaceDE w:val="0"/>
        <w:autoSpaceDN w:val="0"/>
        <w:adjustRightInd w:val="0"/>
        <w:snapToGrid w:val="0"/>
        <w:spacing w:after="0" w:line="550" w:lineRule="exact"/>
        <w:jc w:val="both"/>
        <w:rPr>
          <w:rFonts w:ascii="方正黑体_GBK" w:eastAsia="方正黑体_GBK" w:hAnsi="Times New Roman" w:cs="Times New Roman"/>
          <w:sz w:val="32"/>
          <w:szCs w:val="32"/>
        </w:rPr>
      </w:pPr>
      <w:r>
        <w:rPr>
          <w:rFonts w:ascii="Times New Roman" w:eastAsia="方正仿宋_GBK" w:hAnsi="Times New Roman" w:cs="Times New Roman"/>
          <w:sz w:val="32"/>
          <w:szCs w:val="32"/>
        </w:rPr>
        <w:t xml:space="preserve"> </w:t>
      </w:r>
    </w:p>
    <w:p w:rsidR="004B5FF8" w:rsidRDefault="00CF5F0F">
      <w:pPr>
        <w:widowControl w:val="0"/>
        <w:autoSpaceDE w:val="0"/>
        <w:autoSpaceDN w:val="0"/>
        <w:adjustRightInd w:val="0"/>
        <w:snapToGrid w:val="0"/>
        <w:spacing w:after="0" w:line="550" w:lineRule="exact"/>
        <w:jc w:val="both"/>
        <w:rPr>
          <w:rFonts w:ascii="方正黑体_GBK" w:eastAsia="方正黑体_GBK" w:hAnsi="Times New Roman" w:cs="Times New Roman"/>
          <w:sz w:val="32"/>
          <w:szCs w:val="32"/>
        </w:rPr>
      </w:pPr>
      <w:r>
        <w:rPr>
          <w:rFonts w:ascii="方正黑体_GBK" w:eastAsia="方正黑体_GBK" w:hAnsi="Times New Roman" w:cs="Times New Roman"/>
          <w:sz w:val="32"/>
          <w:szCs w:val="32"/>
        </w:rPr>
        <w:t>一、主要职能</w:t>
      </w:r>
    </w:p>
    <w:p w:rsidR="004B5FF8" w:rsidRDefault="00CF5F0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1</w:t>
      </w:r>
      <w:r>
        <w:rPr>
          <w:rFonts w:ascii="Times New Roman" w:eastAsia="方正仿宋_GBK" w:hAnsi="Times New Roman"/>
          <w:sz w:val="32"/>
        </w:rPr>
        <w:t>，拟订并组织实施全市国民经济和社会发展战略、中长期规划和年度计划</w:t>
      </w:r>
      <w:r>
        <w:rPr>
          <w:rFonts w:ascii="Times New Roman" w:eastAsia="方正仿宋_GBK" w:hAnsi="Times New Roman"/>
          <w:sz w:val="32"/>
        </w:rPr>
        <w:t>。</w:t>
      </w:r>
      <w:r>
        <w:rPr>
          <w:rFonts w:ascii="Times New Roman" w:eastAsia="方正仿宋_GBK" w:hAnsi="Times New Roman"/>
          <w:sz w:val="32"/>
        </w:rPr>
        <w:t>2</w:t>
      </w:r>
      <w:r>
        <w:rPr>
          <w:rFonts w:ascii="Times New Roman" w:eastAsia="方正仿宋_GBK" w:hAnsi="Times New Roman"/>
          <w:sz w:val="32"/>
        </w:rPr>
        <w:t>，拟订并组织实施经济运行调控目标、政策和措施，对全市经济运行态势进行监测分析、预测预警和信息引导，调节经济日常运行，协调解决经济运行中的有关问题并提出政策建议。</w:t>
      </w:r>
      <w:r>
        <w:rPr>
          <w:rFonts w:ascii="Times New Roman" w:eastAsia="方正仿宋_GBK" w:hAnsi="Times New Roman"/>
          <w:sz w:val="32"/>
        </w:rPr>
        <w:t>3</w:t>
      </w:r>
      <w:r>
        <w:rPr>
          <w:rFonts w:ascii="Times New Roman" w:eastAsia="方正仿宋_GBK" w:hAnsi="Times New Roman"/>
          <w:sz w:val="32"/>
        </w:rPr>
        <w:t>，统筹推进全市信息化、信息化和工业化融合工作。</w:t>
      </w:r>
      <w:r>
        <w:rPr>
          <w:rFonts w:ascii="Times New Roman" w:eastAsia="方正仿宋_GBK" w:hAnsi="Times New Roman"/>
          <w:sz w:val="32"/>
        </w:rPr>
        <w:t>4</w:t>
      </w:r>
      <w:r>
        <w:rPr>
          <w:rFonts w:ascii="Times New Roman" w:eastAsia="方正仿宋_GBK" w:hAnsi="Times New Roman"/>
          <w:sz w:val="32"/>
        </w:rPr>
        <w:t>，统筹协调全市能源发展和改革中的重大问题。</w:t>
      </w:r>
      <w:r>
        <w:rPr>
          <w:rFonts w:ascii="Times New Roman" w:eastAsia="方正仿宋_GBK" w:hAnsi="Times New Roman"/>
          <w:sz w:val="32"/>
        </w:rPr>
        <w:t>5</w:t>
      </w:r>
      <w:r>
        <w:rPr>
          <w:rFonts w:ascii="Times New Roman" w:eastAsia="方正仿宋_GBK" w:hAnsi="Times New Roman"/>
          <w:sz w:val="32"/>
        </w:rPr>
        <w:t>，拟订利用外资和境外投资的战略、规划，指导利用外资工作，协调解决外商投资企业经济运行中的有关问题。</w:t>
      </w:r>
      <w:r>
        <w:rPr>
          <w:rFonts w:ascii="Times New Roman" w:eastAsia="方正仿宋_GBK" w:hAnsi="Times New Roman"/>
          <w:sz w:val="32"/>
        </w:rPr>
        <w:t>6</w:t>
      </w:r>
      <w:r>
        <w:rPr>
          <w:rFonts w:ascii="Times New Roman" w:eastAsia="方正仿宋_GBK" w:hAnsi="Times New Roman"/>
          <w:sz w:val="32"/>
        </w:rPr>
        <w:t>，执行国家和省市物价政策。</w:t>
      </w:r>
      <w:r>
        <w:rPr>
          <w:rFonts w:ascii="Times New Roman" w:eastAsia="方正仿宋_GBK" w:hAnsi="Times New Roman"/>
          <w:sz w:val="32"/>
        </w:rPr>
        <w:t>7</w:t>
      </w:r>
      <w:r>
        <w:rPr>
          <w:rFonts w:ascii="Times New Roman" w:eastAsia="方正仿宋_GBK" w:hAnsi="Times New Roman"/>
          <w:sz w:val="32"/>
        </w:rPr>
        <w:t>，贯彻实施国家及省市有关粮食流通的法律法规，拟定全市粮食宏观调控及粮食流通的中长期规划。</w:t>
      </w:r>
    </w:p>
    <w:p w:rsidR="004B5FF8" w:rsidRDefault="00CF5F0F">
      <w:pPr>
        <w:widowControl w:val="0"/>
        <w:autoSpaceDE w:val="0"/>
        <w:autoSpaceDN w:val="0"/>
        <w:adjustRightInd w:val="0"/>
        <w:snapToGrid w:val="0"/>
        <w:spacing w:after="0" w:line="550" w:lineRule="exact"/>
        <w:jc w:val="both"/>
        <w:rPr>
          <w:rFonts w:ascii="方正黑体_GBK" w:eastAsia="方正黑体_GBK" w:hAnsi="Times New Roman" w:cs="Times New Roman"/>
          <w:sz w:val="32"/>
          <w:szCs w:val="32"/>
        </w:rPr>
      </w:pPr>
      <w:r>
        <w:rPr>
          <w:rFonts w:ascii="方正黑体_GBK" w:eastAsia="方正黑体_GBK" w:hAnsi="Times New Roman" w:cs="Times New Roman"/>
          <w:sz w:val="32"/>
          <w:szCs w:val="32"/>
        </w:rPr>
        <w:t>二、部门机构设置及决算单位构成情况</w:t>
      </w:r>
    </w:p>
    <w:p w:rsidR="004B5FF8" w:rsidRDefault="00CF5F0F">
      <w:pPr>
        <w:widowControl w:val="0"/>
        <w:autoSpaceDE w:val="0"/>
        <w:autoSpaceDN w:val="0"/>
        <w:adjustRightInd w:val="0"/>
        <w:snapToGrid w:val="0"/>
        <w:spacing w:after="0" w:line="55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根据部门职责分工，本部门内设机构包括办公室、法制科、人事教育科、财金综合科、经济政策研究室、国民经济与社会发展科、综合改革与行业发展科、工业经济运行科、农村经济科、现代服务业科、投资科（市重大项目办公室）、环境资源与电力能源科、外经协作科、信息产业与科技科、企业服务科、价格管理科、价格监测调查科、物价检查所（市价格举报中心）、粮食管理科和行政服务科</w:t>
      </w:r>
      <w:r>
        <w:rPr>
          <w:rFonts w:ascii="Times New Roman" w:eastAsia="方正仿宋_GBK" w:hAnsi="Times New Roman" w:cs="Times New Roman"/>
          <w:spacing w:val="-8"/>
          <w:sz w:val="32"/>
          <w:szCs w:val="32"/>
        </w:rPr>
        <w:t>。本部门下属单位包括：启东市价格认定中心。</w:t>
      </w:r>
    </w:p>
    <w:p w:rsidR="004B5FF8" w:rsidRDefault="00CF5F0F">
      <w:pPr>
        <w:widowControl w:val="0"/>
        <w:autoSpaceDE w:val="0"/>
        <w:autoSpaceDN w:val="0"/>
        <w:adjustRightInd w:val="0"/>
        <w:snapToGrid w:val="0"/>
        <w:spacing w:after="0" w:line="550" w:lineRule="exact"/>
        <w:ind w:firstLineChars="200" w:firstLine="640"/>
        <w:jc w:val="both"/>
        <w:rPr>
          <w:rFonts w:ascii="Times New Roman" w:eastAsia="方正仿宋_GBK" w:hAnsi="Times New Roman" w:cs="Times New Roman"/>
          <w:spacing w:val="-8"/>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从决算单位构成看，纳入</w:t>
      </w:r>
      <w:r>
        <w:rPr>
          <w:rFonts w:ascii="Times New Roman" w:eastAsia="方正仿宋_GBK" w:hAnsi="Times New Roman" w:cs="Times New Roman" w:hint="eastAsia"/>
          <w:sz w:val="32"/>
          <w:szCs w:val="32"/>
        </w:rPr>
        <w:t>启东市发展和改革委员会</w:t>
      </w:r>
      <w:r>
        <w:rPr>
          <w:rFonts w:ascii="Times New Roman" w:eastAsia="方正仿宋_GBK" w:hAnsi="Times New Roman" w:cs="Times New Roman"/>
          <w:sz w:val="32"/>
          <w:szCs w:val="32"/>
        </w:rPr>
        <w:lastRenderedPageBreak/>
        <w:t>2020</w:t>
      </w:r>
      <w:r>
        <w:rPr>
          <w:rFonts w:ascii="Times New Roman" w:eastAsia="方正仿宋_GBK" w:hAnsi="Times New Roman" w:cs="Times New Roman"/>
          <w:sz w:val="32"/>
          <w:szCs w:val="32"/>
        </w:rPr>
        <w:t>年部门汇总决算编制范围的预算单位共计</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家，具体包括：</w:t>
      </w:r>
      <w:r>
        <w:rPr>
          <w:rFonts w:ascii="Times New Roman" w:eastAsia="方正仿宋_GBK" w:hAnsi="Times New Roman" w:cs="Times New Roman" w:hint="eastAsia"/>
          <w:sz w:val="32"/>
          <w:szCs w:val="32"/>
        </w:rPr>
        <w:t>启</w:t>
      </w:r>
      <w:r>
        <w:rPr>
          <w:rFonts w:ascii="Times New Roman" w:eastAsia="方正仿宋_GBK" w:hAnsi="Times New Roman" w:cs="Times New Roman" w:hint="eastAsia"/>
          <w:sz w:val="32"/>
          <w:szCs w:val="32"/>
        </w:rPr>
        <w:t>东市发展和改革委员会本级和启东市价格认定中心</w:t>
      </w:r>
      <w:r>
        <w:rPr>
          <w:rFonts w:ascii="Times New Roman" w:eastAsia="方正仿宋_GBK" w:hAnsi="Times New Roman" w:cs="Times New Roman"/>
          <w:spacing w:val="-8"/>
          <w:sz w:val="32"/>
          <w:szCs w:val="32"/>
        </w:rPr>
        <w:t>。</w:t>
      </w:r>
    </w:p>
    <w:p w:rsidR="004B5FF8" w:rsidRDefault="00CF5F0F">
      <w:pPr>
        <w:widowControl w:val="0"/>
        <w:autoSpaceDE w:val="0"/>
        <w:autoSpaceDN w:val="0"/>
        <w:adjustRightInd w:val="0"/>
        <w:snapToGrid w:val="0"/>
        <w:spacing w:after="0" w:line="550" w:lineRule="exact"/>
        <w:jc w:val="both"/>
        <w:rPr>
          <w:rFonts w:ascii="方正黑体_GBK" w:eastAsia="方正黑体_GBK" w:hAnsi="Times New Roman" w:cs="Times New Roman"/>
          <w:sz w:val="32"/>
          <w:szCs w:val="32"/>
        </w:rPr>
      </w:pPr>
      <w:r>
        <w:rPr>
          <w:rFonts w:ascii="方正黑体_GBK" w:eastAsia="方正黑体_GBK" w:hAnsi="Times New Roman" w:cs="Times New Roman"/>
          <w:sz w:val="32"/>
          <w:szCs w:val="32"/>
        </w:rPr>
        <w:t>三、</w:t>
      </w:r>
      <w:r>
        <w:rPr>
          <w:rFonts w:ascii="Times New Roman" w:eastAsia="方正仿宋_GBK" w:hAnsi="Times New Roman" w:cs="Times New Roman"/>
          <w:sz w:val="32"/>
          <w:szCs w:val="32"/>
        </w:rPr>
        <w:t>2020</w:t>
      </w:r>
      <w:r>
        <w:rPr>
          <w:rFonts w:ascii="方正黑体_GBK" w:eastAsia="方正黑体_GBK" w:hAnsi="Times New Roman" w:cs="Times New Roman"/>
          <w:sz w:val="32"/>
          <w:szCs w:val="32"/>
        </w:rPr>
        <w:t>年度主要工作完成情况</w:t>
      </w:r>
    </w:p>
    <w:p w:rsidR="004B5FF8" w:rsidRDefault="00CF5F0F">
      <w:pPr>
        <w:spacing w:after="0" w:line="550" w:lineRule="exact"/>
        <w:jc w:val="both"/>
      </w:pPr>
      <w:r>
        <w:rPr>
          <w:rFonts w:ascii="Times New Roman" w:eastAsia="方正黑体_GBK" w:hAnsi="Times New Roman"/>
          <w:b/>
          <w:sz w:val="32"/>
        </w:rPr>
        <w:t xml:space="preserve">　　一是先后对</w:t>
      </w:r>
      <w:r>
        <w:rPr>
          <w:rFonts w:ascii="Times New Roman" w:eastAsia="方正黑体_GBK" w:hAnsi="Times New Roman"/>
          <w:b/>
          <w:sz w:val="32"/>
        </w:rPr>
        <w:t>17</w:t>
      </w:r>
      <w:r>
        <w:rPr>
          <w:rFonts w:ascii="Times New Roman" w:eastAsia="方正黑体_GBK" w:hAnsi="Times New Roman"/>
          <w:b/>
          <w:sz w:val="32"/>
        </w:rPr>
        <w:t>家房地产开发企业楼盘的商品住房销售价格进行了备案管理，开展价格调查</w:t>
      </w:r>
      <w:r>
        <w:rPr>
          <w:rFonts w:ascii="Times New Roman" w:eastAsia="方正仿宋_GBK" w:hAnsi="Times New Roman"/>
          <w:sz w:val="32"/>
        </w:rPr>
        <w:t>。开展了我市水价基本情况、农村饮水安全工程管网改造收费和农户接水安装收费情况、价格工作服务现代农业建设和农村发展调研。</w:t>
      </w:r>
    </w:p>
    <w:p w:rsidR="004B5FF8" w:rsidRDefault="00CF5F0F">
      <w:pPr>
        <w:spacing w:after="0" w:line="550" w:lineRule="exact"/>
        <w:jc w:val="both"/>
      </w:pPr>
      <w:r>
        <w:rPr>
          <w:rFonts w:ascii="Times New Roman" w:eastAsia="方正黑体_GBK" w:hAnsi="Times New Roman"/>
          <w:b/>
          <w:sz w:val="32"/>
        </w:rPr>
        <w:t xml:space="preserve">　　二是确保粮食安全</w:t>
      </w:r>
      <w:r>
        <w:rPr>
          <w:rFonts w:ascii="Times New Roman" w:eastAsia="方正仿宋_GBK" w:hAnsi="Times New Roman"/>
          <w:sz w:val="32"/>
        </w:rPr>
        <w:t>。完成了地方小麦出库拍卖、新增地方储备验收确认、</w:t>
      </w:r>
      <w:r>
        <w:rPr>
          <w:rFonts w:ascii="Times New Roman" w:eastAsia="方正仿宋_GBK" w:hAnsi="Times New Roman"/>
          <w:sz w:val="32"/>
        </w:rPr>
        <w:t>19</w:t>
      </w:r>
      <w:r>
        <w:rPr>
          <w:rFonts w:ascii="Times New Roman" w:eastAsia="方正仿宋_GBK" w:hAnsi="Times New Roman"/>
          <w:sz w:val="32"/>
        </w:rPr>
        <w:t>万吨粮食购销工作。落实了</w:t>
      </w:r>
      <w:r>
        <w:rPr>
          <w:rFonts w:ascii="Times New Roman" w:eastAsia="方正仿宋_GBK" w:hAnsi="Times New Roman"/>
          <w:sz w:val="32"/>
        </w:rPr>
        <w:t>300</w:t>
      </w:r>
      <w:r>
        <w:rPr>
          <w:rFonts w:ascii="Times New Roman" w:eastAsia="方正仿宋_GBK" w:hAnsi="Times New Roman"/>
          <w:sz w:val="32"/>
        </w:rPr>
        <w:t>吨储备油、</w:t>
      </w:r>
      <w:r>
        <w:rPr>
          <w:rFonts w:ascii="Times New Roman" w:eastAsia="方正仿宋_GBK" w:hAnsi="Times New Roman"/>
          <w:sz w:val="32"/>
        </w:rPr>
        <w:t>600</w:t>
      </w:r>
      <w:r>
        <w:rPr>
          <w:rFonts w:ascii="Times New Roman" w:eastAsia="方正仿宋_GBK" w:hAnsi="Times New Roman"/>
          <w:sz w:val="32"/>
        </w:rPr>
        <w:t>吨成品粮工作。完成</w:t>
      </w:r>
      <w:r>
        <w:rPr>
          <w:rFonts w:ascii="Times New Roman" w:eastAsia="方正仿宋_GBK" w:hAnsi="Times New Roman"/>
          <w:sz w:val="32"/>
        </w:rPr>
        <w:t>9000</w:t>
      </w:r>
      <w:r>
        <w:rPr>
          <w:rFonts w:ascii="Times New Roman" w:eastAsia="方正仿宋_GBK" w:hAnsi="Times New Roman"/>
          <w:sz w:val="32"/>
        </w:rPr>
        <w:t>吨的地方储备小麦轮入工作。按照《粮食收购资格审核管理暂行办法》规定，对现有</w:t>
      </w:r>
      <w:r>
        <w:rPr>
          <w:rFonts w:ascii="Times New Roman" w:eastAsia="方正仿宋_GBK" w:hAnsi="Times New Roman"/>
          <w:sz w:val="32"/>
        </w:rPr>
        <w:t>22</w:t>
      </w:r>
      <w:r>
        <w:rPr>
          <w:rFonts w:ascii="Times New Roman" w:eastAsia="方正仿宋_GBK" w:hAnsi="Times New Roman"/>
          <w:sz w:val="32"/>
        </w:rPr>
        <w:t>家具有收购资格的企业进行年审。</w:t>
      </w:r>
    </w:p>
    <w:p w:rsidR="004B5FF8" w:rsidRDefault="00CF5F0F">
      <w:pPr>
        <w:spacing w:after="0" w:line="550" w:lineRule="exact"/>
        <w:jc w:val="both"/>
      </w:pPr>
      <w:r>
        <w:rPr>
          <w:rFonts w:ascii="Times New Roman" w:eastAsia="方正黑体_GBK" w:hAnsi="Times New Roman"/>
          <w:b/>
          <w:sz w:val="32"/>
        </w:rPr>
        <w:t xml:space="preserve">　　三是严格坚持实事求是、坚持依法依规依纪、坚持高标准高质理、精准把握政策、精准作出认定，确保价格认定程序公正、实体公正</w:t>
      </w:r>
      <w:r>
        <w:rPr>
          <w:rFonts w:ascii="Times New Roman" w:eastAsia="方正仿宋_GBK" w:hAnsi="Times New Roman"/>
          <w:sz w:val="32"/>
        </w:rPr>
        <w:t>。今年共办理了由公安部门委托刑事案件价格认定</w:t>
      </w:r>
      <w:r>
        <w:rPr>
          <w:rFonts w:ascii="Times New Roman" w:eastAsia="方正仿宋_GBK" w:hAnsi="Times New Roman"/>
          <w:sz w:val="32"/>
        </w:rPr>
        <w:t>334</w:t>
      </w:r>
      <w:r>
        <w:rPr>
          <w:rFonts w:ascii="Times New Roman" w:eastAsia="方正仿宋_GBK" w:hAnsi="Times New Roman"/>
          <w:sz w:val="32"/>
        </w:rPr>
        <w:t>起（包括涉黑案件），认定金额</w:t>
      </w:r>
      <w:r>
        <w:rPr>
          <w:rFonts w:ascii="Times New Roman" w:eastAsia="方正仿宋_GBK" w:hAnsi="Times New Roman"/>
          <w:sz w:val="32"/>
        </w:rPr>
        <w:t>855</w:t>
      </w:r>
      <w:r>
        <w:rPr>
          <w:rFonts w:ascii="Times New Roman" w:eastAsia="方正仿宋_GBK" w:hAnsi="Times New Roman"/>
          <w:sz w:val="32"/>
        </w:rPr>
        <w:t>万元。政府各行政执法机关委托价格认定案件</w:t>
      </w:r>
      <w:r>
        <w:rPr>
          <w:rFonts w:ascii="Times New Roman" w:eastAsia="方正仿宋_GBK" w:hAnsi="Times New Roman"/>
          <w:sz w:val="32"/>
        </w:rPr>
        <w:t>24</w:t>
      </w:r>
      <w:r>
        <w:rPr>
          <w:rFonts w:ascii="Times New Roman" w:eastAsia="方正仿宋_GBK" w:hAnsi="Times New Roman"/>
          <w:sz w:val="32"/>
        </w:rPr>
        <w:t>件，认定金额</w:t>
      </w:r>
      <w:r>
        <w:rPr>
          <w:rFonts w:ascii="Times New Roman" w:eastAsia="方正仿宋_GBK" w:hAnsi="Times New Roman"/>
          <w:sz w:val="32"/>
        </w:rPr>
        <w:t>150</w:t>
      </w:r>
      <w:r>
        <w:rPr>
          <w:rFonts w:ascii="Times New Roman" w:eastAsia="方正仿宋_GBK" w:hAnsi="Times New Roman"/>
          <w:sz w:val="32"/>
        </w:rPr>
        <w:t>万元。</w:t>
      </w:r>
    </w:p>
    <w:p w:rsidR="004B5FF8" w:rsidRDefault="004B5FF8">
      <w:pPr>
        <w:spacing w:after="0" w:line="550" w:lineRule="exact"/>
        <w:rPr>
          <w:rFonts w:ascii="Times New Roman" w:eastAsia="方正仿宋_GBK" w:hAnsi="Times New Roman" w:cs="Times New Roman"/>
          <w:sz w:val="32"/>
          <w:szCs w:val="32"/>
        </w:rPr>
      </w:pPr>
    </w:p>
    <w:p w:rsidR="004B5FF8" w:rsidRDefault="00CF5F0F">
      <w:pPr>
        <w:keepNext/>
        <w:pageBreakBefore/>
        <w:snapToGrid w:val="0"/>
        <w:spacing w:after="0" w:line="55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lastRenderedPageBreak/>
        <w:t>第</w:t>
      </w:r>
      <w:r>
        <w:rPr>
          <w:rFonts w:ascii="Times New Roman" w:eastAsia="方正小标宋_GBK" w:hAnsi="Times New Roman" w:cs="Times New Roman" w:hint="eastAsia"/>
          <w:sz w:val="36"/>
          <w:szCs w:val="36"/>
        </w:rPr>
        <w:t>二部分　启东市发展和改革委员会</w:t>
      </w:r>
      <w:r>
        <w:rPr>
          <w:rFonts w:ascii="Times New Roman" w:eastAsia="方正小标宋_GBK" w:hAnsi="Times New Roman" w:cs="Times New Roman" w:hint="eastAsia"/>
          <w:sz w:val="36"/>
          <w:szCs w:val="36"/>
        </w:rPr>
        <w:t>2020</w:t>
      </w:r>
      <w:r>
        <w:rPr>
          <w:rFonts w:ascii="Times New Roman" w:eastAsia="方正小标宋_GBK" w:hAnsi="Times New Roman" w:cs="Times New Roman" w:hint="eastAsia"/>
          <w:sz w:val="36"/>
          <w:szCs w:val="36"/>
        </w:rPr>
        <w:t>年度</w:t>
      </w:r>
      <w:r>
        <w:rPr>
          <w:rFonts w:ascii="Times New Roman" w:eastAsia="方正小标宋_GBK" w:hAnsi="Times New Roman" w:cs="Times New Roman"/>
          <w:sz w:val="36"/>
          <w:szCs w:val="36"/>
        </w:rPr>
        <w:t>部门</w:t>
      </w:r>
      <w:r>
        <w:rPr>
          <w:rFonts w:ascii="Times New Roman" w:eastAsia="方正小标宋_GBK" w:hAnsi="Times New Roman" w:cs="Times New Roman" w:hint="eastAsia"/>
          <w:sz w:val="36"/>
          <w:szCs w:val="36"/>
        </w:rPr>
        <w:t>决算表</w:t>
      </w:r>
    </w:p>
    <w:p w:rsidR="004B5FF8" w:rsidRDefault="004B5FF8">
      <w:pPr>
        <w:snapToGrid w:val="0"/>
        <w:spacing w:after="0" w:line="550" w:lineRule="exact"/>
        <w:jc w:val="center"/>
        <w:rPr>
          <w:rFonts w:ascii="Times New Roman" w:eastAsia="方正小标宋_GBK" w:hAnsi="Times New Roman" w:cs="Times New Roman"/>
          <w:sz w:val="36"/>
          <w:szCs w:val="36"/>
        </w:rPr>
      </w:pPr>
    </w:p>
    <w:tbl>
      <w:tblPr>
        <w:tblW w:w="10260" w:type="dxa"/>
        <w:jc w:val="center"/>
        <w:tblLayout w:type="fixed"/>
        <w:tblLook w:val="04A0"/>
      </w:tblPr>
      <w:tblGrid>
        <w:gridCol w:w="3168"/>
        <w:gridCol w:w="2080"/>
        <w:gridCol w:w="2984"/>
        <w:gridCol w:w="2028"/>
      </w:tblGrid>
      <w:tr w:rsidR="004B5FF8">
        <w:trPr>
          <w:trHeight w:hRule="exact" w:val="567"/>
          <w:jc w:val="center"/>
        </w:trPr>
        <w:tc>
          <w:tcPr>
            <w:tcW w:w="10260" w:type="dxa"/>
            <w:gridSpan w:val="4"/>
            <w:tcBorders>
              <w:top w:val="nil"/>
              <w:left w:val="nil"/>
              <w:bottom w:val="nil"/>
              <w:right w:val="nil"/>
            </w:tcBorders>
            <w:shd w:val="clear" w:color="auto" w:fill="auto"/>
            <w:vAlign w:val="center"/>
          </w:tcPr>
          <w:p w:rsidR="004B5FF8" w:rsidRDefault="00CF5F0F">
            <w:pPr>
              <w:snapToGrid w:val="0"/>
              <w:spacing w:after="0"/>
              <w:jc w:val="center"/>
              <w:rPr>
                <w:rFonts w:ascii="Times New Roman" w:eastAsia="方正小标宋_GBK" w:hAnsi="Times New Roman" w:cs="Times New Roman"/>
                <w:sz w:val="24"/>
                <w:szCs w:val="24"/>
              </w:rPr>
            </w:pPr>
            <w:r>
              <w:rPr>
                <w:rFonts w:ascii="Times New Roman" w:eastAsia="方正小标宋_GBK" w:hAnsi="Times New Roman" w:cs="Times New Roman" w:hint="eastAsia"/>
                <w:sz w:val="36"/>
                <w:szCs w:val="36"/>
              </w:rPr>
              <w:t>收入支出决算总表</w:t>
            </w:r>
          </w:p>
        </w:tc>
      </w:tr>
      <w:tr w:rsidR="004B5FF8">
        <w:trPr>
          <w:trHeight w:hRule="exact" w:val="283"/>
          <w:jc w:val="center"/>
        </w:trPr>
        <w:tc>
          <w:tcPr>
            <w:tcW w:w="3168" w:type="dxa"/>
            <w:tcBorders>
              <w:top w:val="nil"/>
              <w:left w:val="nil"/>
              <w:bottom w:val="nil"/>
              <w:right w:val="nil"/>
            </w:tcBorders>
            <w:shd w:val="clear" w:color="auto" w:fill="auto"/>
            <w:vAlign w:val="center"/>
          </w:tcPr>
          <w:p w:rsidR="004B5FF8" w:rsidRDefault="004B5FF8">
            <w:pPr>
              <w:snapToGrid w:val="0"/>
              <w:spacing w:after="0"/>
              <w:jc w:val="both"/>
              <w:rPr>
                <w:rFonts w:ascii="Times New Roman" w:eastAsia="方正小标宋_GBK" w:hAnsi="Times New Roman" w:cs="Times New Roman"/>
                <w:sz w:val="16"/>
                <w:szCs w:val="16"/>
              </w:rPr>
            </w:pPr>
          </w:p>
        </w:tc>
        <w:tc>
          <w:tcPr>
            <w:tcW w:w="2080" w:type="dxa"/>
            <w:tcBorders>
              <w:top w:val="nil"/>
              <w:left w:val="nil"/>
              <w:bottom w:val="nil"/>
              <w:right w:val="nil"/>
            </w:tcBorders>
            <w:shd w:val="clear" w:color="auto" w:fill="auto"/>
            <w:vAlign w:val="center"/>
          </w:tcPr>
          <w:p w:rsidR="004B5FF8" w:rsidRDefault="004B5FF8">
            <w:pPr>
              <w:snapToGrid w:val="0"/>
              <w:spacing w:after="0"/>
              <w:jc w:val="right"/>
              <w:rPr>
                <w:rFonts w:ascii="Times New Roman" w:eastAsia="Times New Roman" w:hAnsi="Times New Roman" w:cs="Times New Roman"/>
                <w:sz w:val="16"/>
                <w:szCs w:val="16"/>
              </w:rPr>
            </w:pPr>
          </w:p>
        </w:tc>
        <w:tc>
          <w:tcPr>
            <w:tcW w:w="2984" w:type="dxa"/>
            <w:tcBorders>
              <w:top w:val="nil"/>
              <w:left w:val="nil"/>
              <w:bottom w:val="nil"/>
              <w:right w:val="nil"/>
            </w:tcBorders>
            <w:shd w:val="clear" w:color="auto" w:fill="auto"/>
            <w:vAlign w:val="center"/>
          </w:tcPr>
          <w:p w:rsidR="004B5FF8" w:rsidRDefault="004B5FF8">
            <w:pPr>
              <w:snapToGrid w:val="0"/>
              <w:spacing w:after="0"/>
              <w:jc w:val="right"/>
              <w:rPr>
                <w:rFonts w:ascii="Times New Roman" w:eastAsia="Times New Roman" w:hAnsi="Times New Roman" w:cs="Times New Roman"/>
                <w:sz w:val="16"/>
                <w:szCs w:val="16"/>
              </w:rPr>
            </w:pPr>
          </w:p>
        </w:tc>
        <w:tc>
          <w:tcPr>
            <w:tcW w:w="2028" w:type="dxa"/>
            <w:tcBorders>
              <w:top w:val="nil"/>
              <w:left w:val="nil"/>
              <w:bottom w:val="nil"/>
              <w:right w:val="nil"/>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rPr>
            </w:pPr>
            <w:r>
              <w:rPr>
                <w:rFonts w:ascii="Times New Roman" w:eastAsia="宋体" w:hAnsi="Times New Roman" w:cs="Times New Roman"/>
                <w:sz w:val="20"/>
                <w:szCs w:val="20"/>
              </w:rPr>
              <w:t>公开</w:t>
            </w:r>
            <w:r>
              <w:rPr>
                <w:rFonts w:ascii="Times New Roman" w:eastAsia="宋体" w:hAnsi="Times New Roman" w:cs="Times New Roman"/>
                <w:sz w:val="20"/>
                <w:szCs w:val="20"/>
              </w:rPr>
              <w:t>01</w:t>
            </w:r>
            <w:r>
              <w:rPr>
                <w:rFonts w:ascii="Times New Roman" w:eastAsia="宋体" w:hAnsi="Times New Roman" w:cs="Times New Roman"/>
                <w:sz w:val="20"/>
                <w:szCs w:val="20"/>
              </w:rPr>
              <w:t>表</w:t>
            </w:r>
          </w:p>
        </w:tc>
      </w:tr>
      <w:tr w:rsidR="004B5FF8">
        <w:trPr>
          <w:jc w:val="center"/>
        </w:trPr>
        <w:tc>
          <w:tcPr>
            <w:tcW w:w="5248" w:type="dxa"/>
            <w:gridSpan w:val="2"/>
            <w:tcBorders>
              <w:top w:val="nil"/>
              <w:left w:val="nil"/>
              <w:bottom w:val="nil"/>
              <w:right w:val="nil"/>
            </w:tcBorders>
            <w:shd w:val="clear" w:color="auto" w:fill="auto"/>
            <w:vAlign w:val="center"/>
          </w:tcPr>
          <w:p w:rsidR="004B5FF8" w:rsidRDefault="00CF5F0F">
            <w:pPr>
              <w:snapToGrid w:val="0"/>
              <w:spacing w:after="0"/>
              <w:rPr>
                <w:rFonts w:ascii="Times New Roman" w:eastAsia="Times New Roman" w:hAnsi="Times New Roman" w:cs="Times New Roman"/>
                <w:sz w:val="16"/>
                <w:szCs w:val="16"/>
              </w:rPr>
            </w:pPr>
            <w:r>
              <w:rPr>
                <w:rFonts w:ascii="Times New Roman" w:eastAsia="宋体" w:hAnsi="Times New Roman" w:cs="Times New Roman"/>
                <w:sz w:val="16"/>
                <w:szCs w:val="16"/>
              </w:rPr>
              <w:t>部门名称：启东市发展和改革委员会</w:t>
            </w:r>
          </w:p>
        </w:tc>
        <w:tc>
          <w:tcPr>
            <w:tcW w:w="5012" w:type="dxa"/>
            <w:gridSpan w:val="2"/>
            <w:tcBorders>
              <w:top w:val="nil"/>
              <w:left w:val="nil"/>
              <w:bottom w:val="single" w:sz="4" w:space="0" w:color="auto"/>
              <w:right w:val="nil"/>
            </w:tcBorders>
            <w:shd w:val="clear" w:color="auto" w:fill="auto"/>
            <w:vAlign w:val="center"/>
          </w:tcPr>
          <w:p w:rsidR="004B5FF8" w:rsidRDefault="00CF5F0F">
            <w:pPr>
              <w:snapToGrid w:val="0"/>
              <w:spacing w:after="0"/>
              <w:jc w:val="right"/>
              <w:rPr>
                <w:rFonts w:ascii="Times New Roman" w:eastAsia="宋体" w:hAnsi="Times New Roman" w:cs="Times New Roman"/>
                <w:sz w:val="16"/>
                <w:szCs w:val="16"/>
              </w:rPr>
            </w:pPr>
            <w:r>
              <w:rPr>
                <w:rFonts w:ascii="Times New Roman" w:eastAsia="宋体" w:hAnsi="Times New Roman" w:cs="Times New Roman"/>
                <w:sz w:val="16"/>
                <w:szCs w:val="16"/>
              </w:rPr>
              <w:t>金额单位：万元</w:t>
            </w:r>
          </w:p>
        </w:tc>
      </w:tr>
      <w:tr w:rsidR="004B5FF8">
        <w:trPr>
          <w:trHeight w:hRule="exact" w:val="317"/>
          <w:jc w:val="center"/>
        </w:trPr>
        <w:tc>
          <w:tcPr>
            <w:tcW w:w="5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收入</w:t>
            </w:r>
          </w:p>
        </w:tc>
        <w:tc>
          <w:tcPr>
            <w:tcW w:w="5012" w:type="dxa"/>
            <w:gridSpan w:val="2"/>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支出</w:t>
            </w: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项目</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决算数</w:t>
            </w: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按功能分类</w:t>
            </w:r>
          </w:p>
        </w:tc>
        <w:tc>
          <w:tcPr>
            <w:tcW w:w="2028"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决算数</w:t>
            </w:r>
          </w:p>
        </w:tc>
      </w:tr>
      <w:tr w:rsidR="004B5FF8">
        <w:trPr>
          <w:trHeight w:hRule="exact" w:val="33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一、</w:t>
            </w:r>
            <w:r>
              <w:rPr>
                <w:rFonts w:ascii="Times New Roman" w:eastAsia="宋体" w:hAnsi="Times New Roman" w:cs="Times New Roman" w:hint="eastAsia"/>
                <w:sz w:val="18"/>
                <w:szCs w:val="18"/>
              </w:rPr>
              <w:t>一般</w:t>
            </w:r>
            <w:r>
              <w:rPr>
                <w:rFonts w:ascii="Times New Roman" w:eastAsia="宋体" w:hAnsi="Times New Roman" w:cs="Times New Roman"/>
                <w:sz w:val="18"/>
                <w:szCs w:val="18"/>
              </w:rPr>
              <w:t>公共预算财政拨款收入</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6,667.70</w:t>
            </w: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一、一般公共服务支出</w:t>
            </w:r>
          </w:p>
        </w:tc>
        <w:tc>
          <w:tcPr>
            <w:tcW w:w="2028"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4,762.41</w:t>
            </w: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二</w:t>
            </w:r>
            <w:r>
              <w:rPr>
                <w:rFonts w:ascii="Times New Roman" w:eastAsia="宋体" w:hAnsi="Times New Roman" w:cs="Times New Roman"/>
                <w:sz w:val="18"/>
                <w:szCs w:val="18"/>
              </w:rPr>
              <w:t>、</w:t>
            </w:r>
            <w:r>
              <w:rPr>
                <w:rFonts w:ascii="Times New Roman" w:eastAsia="宋体" w:hAnsi="Times New Roman" w:cs="Times New Roman" w:hint="eastAsia"/>
                <w:sz w:val="18"/>
                <w:szCs w:val="18"/>
              </w:rPr>
              <w:t>政府性</w:t>
            </w:r>
            <w:r>
              <w:rPr>
                <w:rFonts w:ascii="Times New Roman" w:eastAsia="宋体" w:hAnsi="Times New Roman" w:cs="Times New Roman"/>
                <w:sz w:val="18"/>
                <w:szCs w:val="18"/>
              </w:rPr>
              <w:t>基金预算财政拨款收入</w:t>
            </w:r>
          </w:p>
        </w:tc>
        <w:tc>
          <w:tcPr>
            <w:tcW w:w="208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二、外交支出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highlight w:val="yellow"/>
                <w:lang w:eastAsia="zh-CN"/>
              </w:rPr>
            </w:pPr>
            <w:r>
              <w:rPr>
                <w:rFonts w:ascii="Times New Roman" w:eastAsia="宋体" w:hAnsi="Times New Roman" w:cs="Times New Roman" w:hint="eastAsia"/>
                <w:sz w:val="18"/>
                <w:szCs w:val="18"/>
              </w:rPr>
              <w:t>三</w:t>
            </w:r>
            <w:r>
              <w:rPr>
                <w:rFonts w:ascii="Times New Roman" w:eastAsia="宋体" w:hAnsi="Times New Roman" w:cs="Times New Roman"/>
                <w:sz w:val="18"/>
                <w:szCs w:val="18"/>
              </w:rPr>
              <w:t>、国有资本经营预算财政拨款收入</w:t>
            </w:r>
          </w:p>
        </w:tc>
        <w:tc>
          <w:tcPr>
            <w:tcW w:w="208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三、国防支出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四</w:t>
            </w:r>
            <w:r>
              <w:rPr>
                <w:rFonts w:ascii="Times New Roman" w:eastAsia="宋体" w:hAnsi="Times New Roman" w:cs="Times New Roman"/>
                <w:sz w:val="18"/>
                <w:szCs w:val="18"/>
              </w:rPr>
              <w:t>、上级补助收入</w:t>
            </w:r>
          </w:p>
        </w:tc>
        <w:tc>
          <w:tcPr>
            <w:tcW w:w="208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四、公共安全支出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五</w:t>
            </w:r>
            <w:r>
              <w:rPr>
                <w:rFonts w:ascii="Times New Roman" w:eastAsia="宋体" w:hAnsi="Times New Roman" w:cs="Times New Roman"/>
                <w:sz w:val="18"/>
                <w:szCs w:val="18"/>
              </w:rPr>
              <w:t>、事业收入</w:t>
            </w:r>
          </w:p>
        </w:tc>
        <w:tc>
          <w:tcPr>
            <w:tcW w:w="208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五、教育支出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六</w:t>
            </w:r>
            <w:r>
              <w:rPr>
                <w:rFonts w:ascii="Times New Roman" w:eastAsia="宋体" w:hAnsi="Times New Roman" w:cs="Times New Roman"/>
                <w:sz w:val="18"/>
                <w:szCs w:val="18"/>
              </w:rPr>
              <w:t>、经营收入</w:t>
            </w:r>
          </w:p>
        </w:tc>
        <w:tc>
          <w:tcPr>
            <w:tcW w:w="208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六、科学技术支出</w:t>
            </w:r>
          </w:p>
        </w:tc>
        <w:tc>
          <w:tcPr>
            <w:tcW w:w="2028"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407.92</w:t>
            </w: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七</w:t>
            </w:r>
            <w:r>
              <w:rPr>
                <w:rFonts w:ascii="Times New Roman" w:eastAsia="宋体" w:hAnsi="Times New Roman" w:cs="Times New Roman"/>
                <w:sz w:val="18"/>
                <w:szCs w:val="18"/>
              </w:rPr>
              <w:t>、附属单位上缴收入</w:t>
            </w:r>
          </w:p>
        </w:tc>
        <w:tc>
          <w:tcPr>
            <w:tcW w:w="208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七、文化</w:t>
            </w:r>
            <w:r>
              <w:rPr>
                <w:rFonts w:ascii="Times New Roman" w:eastAsia="宋体" w:hAnsi="Times New Roman" w:cs="Times New Roman" w:hint="eastAsia"/>
                <w:sz w:val="18"/>
                <w:szCs w:val="18"/>
              </w:rPr>
              <w:t>旅游</w:t>
            </w:r>
            <w:r>
              <w:rPr>
                <w:rFonts w:ascii="Times New Roman" w:eastAsia="宋体" w:hAnsi="Times New Roman" w:cs="Times New Roman"/>
                <w:sz w:val="18"/>
                <w:szCs w:val="18"/>
              </w:rPr>
              <w:t>体育与传媒支出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八</w:t>
            </w:r>
            <w:r>
              <w:rPr>
                <w:rFonts w:ascii="Times New Roman" w:eastAsia="宋体" w:hAnsi="Times New Roman" w:cs="Times New Roman"/>
                <w:sz w:val="18"/>
                <w:szCs w:val="18"/>
              </w:rPr>
              <w:t>、其他收入</w:t>
            </w:r>
          </w:p>
        </w:tc>
        <w:tc>
          <w:tcPr>
            <w:tcW w:w="208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八、社会保障和就业支出</w:t>
            </w:r>
          </w:p>
        </w:tc>
        <w:tc>
          <w:tcPr>
            <w:tcW w:w="2028"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114.60</w:t>
            </w: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九、卫生</w:t>
            </w:r>
            <w:r>
              <w:rPr>
                <w:rFonts w:ascii="Times New Roman" w:eastAsia="宋体" w:hAnsi="Times New Roman" w:cs="Times New Roman" w:hint="eastAsia"/>
                <w:sz w:val="18"/>
                <w:szCs w:val="18"/>
              </w:rPr>
              <w:t>健康</w:t>
            </w:r>
            <w:r>
              <w:rPr>
                <w:rFonts w:ascii="Times New Roman" w:eastAsia="宋体" w:hAnsi="Times New Roman" w:cs="Times New Roman"/>
                <w:sz w:val="18"/>
                <w:szCs w:val="18"/>
              </w:rPr>
              <w:t>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十、节能环保支出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十一、城乡社区支出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十二、农林水支出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十三、交通运输支出</w:t>
            </w:r>
          </w:p>
        </w:tc>
        <w:tc>
          <w:tcPr>
            <w:tcW w:w="2028" w:type="dxa"/>
            <w:tcBorders>
              <w:top w:val="single" w:sz="4" w:space="0" w:color="auto"/>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十四、资源勘探</w:t>
            </w:r>
            <w:r>
              <w:rPr>
                <w:rFonts w:ascii="Times New Roman" w:eastAsia="宋体" w:hAnsi="Times New Roman" w:cs="Times New Roman" w:hint="eastAsia"/>
                <w:sz w:val="18"/>
                <w:szCs w:val="18"/>
              </w:rPr>
              <w:t>工业</w:t>
            </w:r>
            <w:r>
              <w:rPr>
                <w:rFonts w:ascii="Times New Roman" w:eastAsia="宋体" w:hAnsi="Times New Roman" w:cs="Times New Roman"/>
                <w:sz w:val="18"/>
                <w:szCs w:val="18"/>
              </w:rPr>
              <w:t>信息等支出</w:t>
            </w:r>
          </w:p>
        </w:tc>
        <w:tc>
          <w:tcPr>
            <w:tcW w:w="2028" w:type="dxa"/>
            <w:tcBorders>
              <w:top w:val="single" w:sz="4" w:space="0" w:color="auto"/>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十五、商业服务业等支出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十六、金融支出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十七、援助其他地区支出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十八、</w:t>
            </w:r>
            <w:r>
              <w:rPr>
                <w:rFonts w:ascii="Times New Roman" w:eastAsia="宋体" w:hAnsi="Times New Roman" w:cs="Times New Roman" w:hint="eastAsia"/>
                <w:sz w:val="18"/>
                <w:szCs w:val="18"/>
              </w:rPr>
              <w:t>自然</w:t>
            </w:r>
            <w:r>
              <w:rPr>
                <w:rFonts w:ascii="Times New Roman" w:eastAsia="宋体" w:hAnsi="Times New Roman" w:cs="Times New Roman"/>
                <w:sz w:val="18"/>
                <w:szCs w:val="18"/>
              </w:rPr>
              <w:t>资源海洋气象等支出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十九、住房保障支出</w:t>
            </w:r>
          </w:p>
        </w:tc>
        <w:tc>
          <w:tcPr>
            <w:tcW w:w="2028"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230.19</w:t>
            </w: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二十、粮油物资储备支出</w:t>
            </w:r>
          </w:p>
        </w:tc>
        <w:tc>
          <w:tcPr>
            <w:tcW w:w="2028"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1,152.58</w:t>
            </w: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4B5FF8">
            <w:pPr>
              <w:snapToGrid w:val="0"/>
              <w:spacing w:after="0"/>
              <w:rPr>
                <w:rFonts w:ascii="Times New Roman" w:eastAsia="宋体" w:hAnsi="Times New Roman" w:cs="Times New Roman"/>
                <w:sz w:val="20"/>
                <w:szCs w:val="20"/>
                <w:lang w:eastAsia="zh-CN"/>
              </w:rPr>
            </w:pPr>
          </w:p>
        </w:tc>
        <w:tc>
          <w:tcPr>
            <w:tcW w:w="208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二十</w:t>
            </w:r>
            <w:r>
              <w:rPr>
                <w:rFonts w:ascii="Times New Roman" w:eastAsia="宋体" w:hAnsi="Times New Roman" w:cs="Times New Roman" w:hint="eastAsia"/>
                <w:sz w:val="18"/>
                <w:szCs w:val="18"/>
              </w:rPr>
              <w:t>一</w:t>
            </w:r>
            <w:r>
              <w:rPr>
                <w:rFonts w:ascii="Times New Roman" w:eastAsia="宋体" w:hAnsi="Times New Roman" w:cs="Times New Roman"/>
                <w:sz w:val="18"/>
                <w:szCs w:val="18"/>
              </w:rPr>
              <w:t>、</w:t>
            </w:r>
            <w:r>
              <w:rPr>
                <w:rFonts w:ascii="Times New Roman" w:eastAsia="宋体" w:hAnsi="Times New Roman" w:cs="Times New Roman" w:hint="eastAsia"/>
                <w:sz w:val="18"/>
                <w:szCs w:val="18"/>
              </w:rPr>
              <w:t>国有</w:t>
            </w:r>
            <w:r>
              <w:rPr>
                <w:rFonts w:ascii="Times New Roman" w:eastAsia="宋体" w:hAnsi="Times New Roman" w:cs="Times New Roman"/>
                <w:sz w:val="18"/>
                <w:szCs w:val="18"/>
              </w:rPr>
              <w:t>资本经营预算支出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4B5FF8">
            <w:pPr>
              <w:snapToGrid w:val="0"/>
              <w:spacing w:after="0"/>
              <w:rPr>
                <w:rFonts w:ascii="Times New Roman" w:eastAsia="宋体" w:hAnsi="Times New Roman" w:cs="Times New Roman"/>
                <w:sz w:val="20"/>
                <w:szCs w:val="20"/>
                <w:lang w:eastAsia="zh-CN"/>
              </w:rPr>
            </w:pPr>
          </w:p>
        </w:tc>
        <w:tc>
          <w:tcPr>
            <w:tcW w:w="208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二十二</w:t>
            </w:r>
            <w:r>
              <w:rPr>
                <w:rFonts w:ascii="Times New Roman" w:eastAsia="宋体" w:hAnsi="Times New Roman" w:cs="Times New Roman"/>
                <w:sz w:val="18"/>
                <w:szCs w:val="18"/>
              </w:rPr>
              <w:t>、灾害防治及应急管理支出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二十</w:t>
            </w:r>
            <w:r>
              <w:rPr>
                <w:rFonts w:ascii="Times New Roman" w:eastAsia="宋体" w:hAnsi="Times New Roman" w:cs="Times New Roman" w:hint="eastAsia"/>
                <w:sz w:val="18"/>
                <w:szCs w:val="18"/>
              </w:rPr>
              <w:t>三</w:t>
            </w:r>
            <w:r>
              <w:rPr>
                <w:rFonts w:ascii="Times New Roman" w:eastAsia="宋体" w:hAnsi="Times New Roman" w:cs="Times New Roman"/>
                <w:sz w:val="18"/>
                <w:szCs w:val="18"/>
              </w:rPr>
              <w:t>、其他支出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二十</w:t>
            </w:r>
            <w:r>
              <w:rPr>
                <w:rFonts w:ascii="Times New Roman" w:eastAsia="宋体" w:hAnsi="Times New Roman" w:cs="Times New Roman" w:hint="eastAsia"/>
                <w:sz w:val="18"/>
                <w:szCs w:val="18"/>
              </w:rPr>
              <w:t>四</w:t>
            </w:r>
            <w:r>
              <w:rPr>
                <w:rFonts w:ascii="Times New Roman" w:eastAsia="宋体" w:hAnsi="Times New Roman" w:cs="Times New Roman"/>
                <w:sz w:val="18"/>
                <w:szCs w:val="18"/>
              </w:rPr>
              <w:t>、债务还本支出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二十</w:t>
            </w:r>
            <w:r>
              <w:rPr>
                <w:rFonts w:ascii="Times New Roman" w:eastAsia="宋体" w:hAnsi="Times New Roman" w:cs="Times New Roman" w:hint="eastAsia"/>
                <w:sz w:val="18"/>
                <w:szCs w:val="18"/>
              </w:rPr>
              <w:t>五</w:t>
            </w:r>
            <w:r>
              <w:rPr>
                <w:rFonts w:ascii="Times New Roman" w:eastAsia="宋体" w:hAnsi="Times New Roman" w:cs="Times New Roman"/>
                <w:sz w:val="18"/>
                <w:szCs w:val="18"/>
              </w:rPr>
              <w:t>、债务付息支出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4B5FF8">
            <w:pPr>
              <w:snapToGrid w:val="0"/>
              <w:spacing w:after="0"/>
              <w:jc w:val="center"/>
              <w:rPr>
                <w:rFonts w:ascii="Times New Roman" w:eastAsia="宋体" w:hAnsi="Times New Roman" w:cs="Times New Roman"/>
                <w:b/>
                <w:bCs/>
                <w:sz w:val="20"/>
                <w:szCs w:val="20"/>
                <w:lang w:eastAsia="zh-CN"/>
              </w:rPr>
            </w:pPr>
          </w:p>
        </w:tc>
        <w:tc>
          <w:tcPr>
            <w:tcW w:w="208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highlight w:val="yellow"/>
                <w:lang w:eastAsia="zh-CN"/>
              </w:rPr>
            </w:pPr>
            <w:r>
              <w:rPr>
                <w:rFonts w:ascii="Times New Roman" w:eastAsia="宋体" w:hAnsi="Times New Roman" w:cs="Times New Roman"/>
                <w:sz w:val="18"/>
                <w:szCs w:val="18"/>
              </w:rPr>
              <w:t>二十</w:t>
            </w:r>
            <w:r>
              <w:rPr>
                <w:rFonts w:ascii="Times New Roman" w:eastAsia="宋体" w:hAnsi="Times New Roman" w:cs="Times New Roman" w:hint="eastAsia"/>
                <w:sz w:val="18"/>
                <w:szCs w:val="18"/>
              </w:rPr>
              <w:t>六</w:t>
            </w:r>
            <w:r>
              <w:rPr>
                <w:rFonts w:ascii="Times New Roman" w:eastAsia="宋体" w:hAnsi="Times New Roman" w:cs="Times New Roman"/>
                <w:sz w:val="18"/>
                <w:szCs w:val="18"/>
              </w:rPr>
              <w:t>、</w:t>
            </w:r>
            <w:r>
              <w:rPr>
                <w:rFonts w:ascii="Times New Roman" w:eastAsia="宋体" w:hAnsi="Times New Roman" w:cs="Times New Roman" w:hint="eastAsia"/>
                <w:sz w:val="18"/>
                <w:szCs w:val="18"/>
              </w:rPr>
              <w:t>抗疫特别</w:t>
            </w:r>
            <w:r>
              <w:rPr>
                <w:rFonts w:ascii="Times New Roman" w:eastAsia="宋体" w:hAnsi="Times New Roman" w:cs="Times New Roman"/>
                <w:sz w:val="18"/>
                <w:szCs w:val="18"/>
              </w:rPr>
              <w:t>国债安排的支出</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b/>
                <w:bCs/>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本年收入合计</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6,667.70</w:t>
            </w:r>
          </w:p>
        </w:tc>
        <w:tc>
          <w:tcPr>
            <w:tcW w:w="2984" w:type="dxa"/>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本年支出合计</w:t>
            </w:r>
          </w:p>
        </w:tc>
        <w:tc>
          <w:tcPr>
            <w:tcW w:w="2028"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b/>
                <w:bCs/>
                <w:sz w:val="20"/>
                <w:szCs w:val="20"/>
                <w:lang w:eastAsia="zh-CN"/>
              </w:rPr>
            </w:pPr>
            <w:r>
              <w:rPr>
                <w:rFonts w:ascii="Times New Roman" w:eastAsia="宋体" w:hAnsi="Times New Roman"/>
                <w:sz w:val="16"/>
              </w:rPr>
              <w:t>6,667.70</w:t>
            </w: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r>
              <w:rPr>
                <w:rFonts w:ascii="Times New Roman" w:eastAsia="宋体" w:hAnsi="Times New Roman" w:cs="Times New Roman" w:hint="eastAsia"/>
                <w:sz w:val="20"/>
                <w:szCs w:val="20"/>
              </w:rPr>
              <w:t>使用</w:t>
            </w:r>
            <w:r>
              <w:rPr>
                <w:rFonts w:ascii="Times New Roman" w:eastAsia="宋体" w:hAnsi="Times New Roman" w:cs="Times New Roman"/>
                <w:sz w:val="20"/>
                <w:szCs w:val="20"/>
              </w:rPr>
              <w:t>非财政拨款结余</w:t>
            </w:r>
          </w:p>
        </w:tc>
        <w:tc>
          <w:tcPr>
            <w:tcW w:w="208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r>
              <w:rPr>
                <w:rFonts w:ascii="Times New Roman" w:eastAsia="宋体" w:hAnsi="Times New Roman" w:cs="Times New Roman" w:hint="eastAsia"/>
                <w:sz w:val="20"/>
                <w:szCs w:val="20"/>
              </w:rPr>
              <w:t>结余分配</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r>
              <w:rPr>
                <w:rFonts w:ascii="Times New Roman" w:eastAsia="宋体" w:hAnsi="Times New Roman" w:cs="Times New Roman" w:hint="eastAsia"/>
                <w:sz w:val="20"/>
                <w:szCs w:val="20"/>
              </w:rPr>
              <w:t>年初</w:t>
            </w:r>
            <w:r>
              <w:rPr>
                <w:rFonts w:ascii="Times New Roman" w:eastAsia="宋体" w:hAnsi="Times New Roman" w:cs="Times New Roman"/>
                <w:sz w:val="20"/>
                <w:szCs w:val="20"/>
              </w:rPr>
              <w:t>结转和结余</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53.38</w:t>
            </w:r>
          </w:p>
        </w:tc>
        <w:tc>
          <w:tcPr>
            <w:tcW w:w="2984" w:type="dxa"/>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r>
              <w:rPr>
                <w:rFonts w:ascii="Times New Roman" w:eastAsia="宋体" w:hAnsi="Times New Roman" w:cs="Times New Roman"/>
                <w:sz w:val="20"/>
                <w:szCs w:val="20"/>
              </w:rPr>
              <w:t>年末结转和结余</w:t>
            </w:r>
          </w:p>
        </w:tc>
        <w:tc>
          <w:tcPr>
            <w:tcW w:w="2028"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53.38</w:t>
            </w: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28"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rPr>
                <w:rFonts w:ascii="Times New Roman" w:eastAsia="宋体" w:hAnsi="Times New Roman" w:cs="Times New Roman"/>
                <w:sz w:val="20"/>
                <w:szCs w:val="20"/>
                <w:lang w:eastAsia="zh-CN"/>
              </w:rPr>
            </w:pPr>
          </w:p>
        </w:tc>
      </w:tr>
      <w:tr w:rsidR="004B5FF8">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总计</w:t>
            </w:r>
          </w:p>
        </w:tc>
        <w:tc>
          <w:tcPr>
            <w:tcW w:w="208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6,721.08</w:t>
            </w:r>
          </w:p>
        </w:tc>
        <w:tc>
          <w:tcPr>
            <w:tcW w:w="2984" w:type="dxa"/>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总计</w:t>
            </w:r>
          </w:p>
        </w:tc>
        <w:tc>
          <w:tcPr>
            <w:tcW w:w="2028"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b/>
                <w:bCs/>
                <w:sz w:val="20"/>
                <w:szCs w:val="20"/>
                <w:lang w:eastAsia="zh-CN"/>
              </w:rPr>
            </w:pPr>
            <w:r>
              <w:rPr>
                <w:rFonts w:ascii="Times New Roman" w:eastAsia="宋体" w:hAnsi="Times New Roman"/>
                <w:sz w:val="16"/>
              </w:rPr>
              <w:t>6,721.08</w:t>
            </w:r>
          </w:p>
        </w:tc>
      </w:tr>
    </w:tbl>
    <w:p w:rsidR="004B5FF8" w:rsidRDefault="004B5FF8">
      <w:pPr>
        <w:snapToGrid w:val="0"/>
        <w:spacing w:after="0" w:line="550" w:lineRule="exact"/>
        <w:rPr>
          <w:rFonts w:ascii="Times New Roman" w:eastAsia="方正仿宋_GBK" w:hAnsi="Times New Roman" w:cs="Times New Roman"/>
          <w:sz w:val="32"/>
          <w:szCs w:val="20"/>
        </w:rPr>
        <w:sectPr w:rsidR="004B5FF8">
          <w:pgSz w:w="11906" w:h="16838"/>
          <w:pgMar w:top="1440" w:right="1800" w:bottom="1440" w:left="1800" w:header="851" w:footer="992" w:gutter="0"/>
          <w:cols w:space="425"/>
          <w:docGrid w:type="lines" w:linePitch="312"/>
        </w:sectPr>
      </w:pPr>
    </w:p>
    <w:tbl>
      <w:tblPr>
        <w:tblStyle w:val="af9"/>
        <w:tblW w:w="13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3"/>
        <w:gridCol w:w="2556"/>
        <w:gridCol w:w="1299"/>
        <w:gridCol w:w="1253"/>
        <w:gridCol w:w="1325"/>
        <w:gridCol w:w="1197"/>
        <w:gridCol w:w="1285"/>
        <w:gridCol w:w="1217"/>
        <w:gridCol w:w="1181"/>
        <w:gridCol w:w="1167"/>
      </w:tblGrid>
      <w:tr w:rsidR="004B5FF8">
        <w:trPr>
          <w:trHeight w:hRule="exact" w:val="567"/>
          <w:tblHeader/>
          <w:jc w:val="center"/>
        </w:trPr>
        <w:tc>
          <w:tcPr>
            <w:tcW w:w="13943" w:type="dxa"/>
            <w:gridSpan w:val="10"/>
            <w:tcBorders>
              <w:top w:val="nil"/>
              <w:left w:val="nil"/>
              <w:bottom w:val="nil"/>
              <w:right w:val="nil"/>
            </w:tcBorders>
            <w:shd w:val="clear" w:color="auto" w:fill="auto"/>
            <w:vAlign w:val="center"/>
          </w:tcPr>
          <w:p w:rsidR="004B5FF8" w:rsidRDefault="00CF5F0F">
            <w:pPr>
              <w:snapToGrid w:val="0"/>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sz w:val="36"/>
                <w:szCs w:val="36"/>
              </w:rPr>
              <w:lastRenderedPageBreak/>
              <w:t>收入决算表</w:t>
            </w:r>
          </w:p>
        </w:tc>
      </w:tr>
      <w:tr w:rsidR="004B5FF8">
        <w:trPr>
          <w:trHeight w:val="283"/>
          <w:tblHeader/>
          <w:jc w:val="center"/>
        </w:trPr>
        <w:tc>
          <w:tcPr>
            <w:tcW w:w="6571" w:type="dxa"/>
            <w:gridSpan w:val="4"/>
            <w:tcBorders>
              <w:top w:val="nil"/>
              <w:left w:val="nil"/>
              <w:bottom w:val="nil"/>
              <w:right w:val="nil"/>
            </w:tcBorders>
            <w:shd w:val="clear" w:color="auto" w:fill="auto"/>
            <w:vAlign w:val="center"/>
          </w:tcPr>
          <w:p w:rsidR="004B5FF8" w:rsidRDefault="004B5FF8">
            <w:pPr>
              <w:snapToGrid w:val="0"/>
              <w:jc w:val="center"/>
              <w:rPr>
                <w:rFonts w:ascii="宋体" w:eastAsia="宋体" w:hAnsi="宋体" w:cs="宋体"/>
                <w:color w:val="000000"/>
                <w:sz w:val="20"/>
                <w:szCs w:val="20"/>
              </w:rPr>
            </w:pPr>
          </w:p>
        </w:tc>
        <w:tc>
          <w:tcPr>
            <w:tcW w:w="1325" w:type="dxa"/>
            <w:tcBorders>
              <w:top w:val="nil"/>
              <w:left w:val="nil"/>
              <w:bottom w:val="nil"/>
              <w:right w:val="nil"/>
            </w:tcBorders>
            <w:shd w:val="clear" w:color="auto" w:fill="auto"/>
            <w:vAlign w:val="center"/>
          </w:tcPr>
          <w:p w:rsidR="004B5FF8" w:rsidRDefault="004B5FF8">
            <w:pPr>
              <w:snapToGrid w:val="0"/>
              <w:jc w:val="center"/>
              <w:rPr>
                <w:rFonts w:ascii="宋体" w:eastAsia="宋体" w:hAnsi="宋体" w:cs="宋体"/>
                <w:color w:val="000000"/>
                <w:sz w:val="20"/>
                <w:szCs w:val="20"/>
              </w:rPr>
            </w:pPr>
          </w:p>
        </w:tc>
        <w:tc>
          <w:tcPr>
            <w:tcW w:w="1197" w:type="dxa"/>
            <w:tcBorders>
              <w:top w:val="nil"/>
              <w:left w:val="nil"/>
              <w:bottom w:val="nil"/>
              <w:right w:val="nil"/>
            </w:tcBorders>
            <w:shd w:val="clear" w:color="auto" w:fill="auto"/>
            <w:vAlign w:val="center"/>
          </w:tcPr>
          <w:p w:rsidR="004B5FF8" w:rsidRDefault="004B5FF8">
            <w:pPr>
              <w:snapToGrid w:val="0"/>
              <w:jc w:val="center"/>
              <w:rPr>
                <w:rFonts w:ascii="宋体" w:eastAsia="宋体" w:hAnsi="宋体" w:cs="宋体"/>
                <w:color w:val="000000"/>
                <w:sz w:val="20"/>
                <w:szCs w:val="20"/>
              </w:rPr>
            </w:pPr>
          </w:p>
        </w:tc>
        <w:tc>
          <w:tcPr>
            <w:tcW w:w="1285" w:type="dxa"/>
            <w:tcBorders>
              <w:top w:val="nil"/>
              <w:left w:val="nil"/>
              <w:bottom w:val="nil"/>
              <w:right w:val="nil"/>
            </w:tcBorders>
            <w:shd w:val="clear" w:color="auto" w:fill="auto"/>
            <w:vAlign w:val="center"/>
          </w:tcPr>
          <w:p w:rsidR="004B5FF8" w:rsidRDefault="004B5FF8">
            <w:pPr>
              <w:snapToGrid w:val="0"/>
              <w:jc w:val="center"/>
              <w:rPr>
                <w:rFonts w:ascii="宋体" w:eastAsia="宋体" w:hAnsi="宋体" w:cs="宋体"/>
                <w:color w:val="000000"/>
                <w:sz w:val="20"/>
                <w:szCs w:val="20"/>
              </w:rPr>
            </w:pPr>
          </w:p>
        </w:tc>
        <w:tc>
          <w:tcPr>
            <w:tcW w:w="1217" w:type="dxa"/>
            <w:tcBorders>
              <w:top w:val="nil"/>
              <w:left w:val="nil"/>
              <w:bottom w:val="nil"/>
              <w:right w:val="nil"/>
            </w:tcBorders>
            <w:shd w:val="clear" w:color="auto" w:fill="auto"/>
            <w:vAlign w:val="center"/>
          </w:tcPr>
          <w:p w:rsidR="004B5FF8" w:rsidRDefault="004B5FF8">
            <w:pPr>
              <w:snapToGrid w:val="0"/>
              <w:jc w:val="center"/>
              <w:rPr>
                <w:rFonts w:ascii="宋体" w:eastAsia="宋体" w:hAnsi="宋体" w:cs="宋体"/>
                <w:color w:val="000000"/>
                <w:sz w:val="20"/>
                <w:szCs w:val="20"/>
              </w:rPr>
            </w:pPr>
          </w:p>
        </w:tc>
        <w:tc>
          <w:tcPr>
            <w:tcW w:w="2348" w:type="dxa"/>
            <w:gridSpan w:val="2"/>
            <w:tcBorders>
              <w:top w:val="nil"/>
              <w:left w:val="nil"/>
              <w:bottom w:val="nil"/>
              <w:right w:val="nil"/>
            </w:tcBorders>
            <w:shd w:val="clear" w:color="auto" w:fill="auto"/>
            <w:vAlign w:val="center"/>
          </w:tcPr>
          <w:p w:rsidR="004B5FF8" w:rsidRDefault="00CF5F0F">
            <w:pPr>
              <w:tabs>
                <w:tab w:val="left" w:pos="379"/>
                <w:tab w:val="left" w:pos="819"/>
                <w:tab w:val="right" w:pos="1435"/>
                <w:tab w:val="right" w:pos="2850"/>
              </w:tabs>
              <w:snapToGrid w:val="0"/>
              <w:ind w:firstLineChars="500" w:firstLine="1000"/>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公开</w:t>
            </w:r>
            <w:r>
              <w:rPr>
                <w:rFonts w:ascii="宋体" w:eastAsia="宋体" w:hAnsi="宋体" w:cs="宋体" w:hint="eastAsia"/>
                <w:color w:val="000000"/>
                <w:sz w:val="20"/>
                <w:szCs w:val="20"/>
              </w:rPr>
              <w:t>02</w:t>
            </w:r>
            <w:r>
              <w:rPr>
                <w:rStyle w:val="font11"/>
                <w:rFonts w:eastAsia="宋体"/>
              </w:rPr>
              <w:t>表</w:t>
            </w:r>
          </w:p>
        </w:tc>
      </w:tr>
      <w:tr w:rsidR="004B5FF8">
        <w:trPr>
          <w:tblHeader/>
          <w:jc w:val="center"/>
        </w:trPr>
        <w:tc>
          <w:tcPr>
            <w:tcW w:w="6571" w:type="dxa"/>
            <w:gridSpan w:val="4"/>
            <w:tcBorders>
              <w:top w:val="nil"/>
              <w:left w:val="nil"/>
              <w:bottom w:val="single" w:sz="4" w:space="0" w:color="000000"/>
              <w:right w:val="nil"/>
            </w:tcBorders>
            <w:shd w:val="clear" w:color="auto" w:fill="auto"/>
            <w:vAlign w:val="center"/>
          </w:tcPr>
          <w:p w:rsidR="004B5FF8" w:rsidRDefault="00CF5F0F">
            <w:pPr>
              <w:snapToGrid w:val="0"/>
              <w:rPr>
                <w:rFonts w:ascii="Times New Roman" w:eastAsia="宋体" w:hAnsi="Times New Roman" w:cs="Times New Roman"/>
                <w:sz w:val="16"/>
                <w:szCs w:val="16"/>
              </w:rPr>
            </w:pPr>
            <w:r>
              <w:rPr>
                <w:rFonts w:ascii="Times New Roman" w:eastAsia="宋体" w:hAnsi="Times New Roman" w:cs="Times New Roman"/>
                <w:sz w:val="16"/>
                <w:szCs w:val="16"/>
              </w:rPr>
              <w:t>部门</w:t>
            </w:r>
            <w:r>
              <w:rPr>
                <w:rFonts w:ascii="Times New Roman" w:eastAsia="宋体" w:hAnsi="Times New Roman" w:cs="Times New Roman" w:hint="eastAsia"/>
                <w:sz w:val="16"/>
                <w:szCs w:val="16"/>
              </w:rPr>
              <w:t>名称：启东市发展和改革委员会</w:t>
            </w:r>
          </w:p>
        </w:tc>
        <w:tc>
          <w:tcPr>
            <w:tcW w:w="1325" w:type="dxa"/>
            <w:tcBorders>
              <w:top w:val="nil"/>
              <w:left w:val="nil"/>
              <w:bottom w:val="single" w:sz="4" w:space="0" w:color="000000"/>
              <w:right w:val="nil"/>
            </w:tcBorders>
            <w:shd w:val="clear" w:color="auto" w:fill="auto"/>
            <w:vAlign w:val="center"/>
          </w:tcPr>
          <w:p w:rsidR="004B5FF8" w:rsidRDefault="004B5FF8">
            <w:pPr>
              <w:snapToGrid w:val="0"/>
              <w:jc w:val="center"/>
              <w:rPr>
                <w:rFonts w:ascii="Times New Roman" w:eastAsia="宋体" w:hAnsi="Times New Roman" w:cs="Times New Roman"/>
                <w:sz w:val="16"/>
                <w:szCs w:val="16"/>
              </w:rPr>
            </w:pPr>
          </w:p>
        </w:tc>
        <w:tc>
          <w:tcPr>
            <w:tcW w:w="1197" w:type="dxa"/>
            <w:tcBorders>
              <w:top w:val="nil"/>
              <w:left w:val="nil"/>
              <w:bottom w:val="single" w:sz="4" w:space="0" w:color="000000"/>
              <w:right w:val="nil"/>
            </w:tcBorders>
            <w:shd w:val="clear" w:color="auto" w:fill="auto"/>
            <w:vAlign w:val="center"/>
          </w:tcPr>
          <w:p w:rsidR="004B5FF8" w:rsidRDefault="004B5FF8">
            <w:pPr>
              <w:snapToGrid w:val="0"/>
              <w:jc w:val="center"/>
              <w:rPr>
                <w:rFonts w:ascii="Times New Roman" w:eastAsia="宋体" w:hAnsi="Times New Roman" w:cs="Times New Roman"/>
                <w:sz w:val="16"/>
                <w:szCs w:val="16"/>
              </w:rPr>
            </w:pPr>
          </w:p>
        </w:tc>
        <w:tc>
          <w:tcPr>
            <w:tcW w:w="1285" w:type="dxa"/>
            <w:tcBorders>
              <w:top w:val="nil"/>
              <w:left w:val="nil"/>
              <w:bottom w:val="single" w:sz="4" w:space="0" w:color="000000"/>
              <w:right w:val="nil"/>
            </w:tcBorders>
            <w:shd w:val="clear" w:color="auto" w:fill="auto"/>
            <w:vAlign w:val="center"/>
          </w:tcPr>
          <w:p w:rsidR="004B5FF8" w:rsidRDefault="004B5FF8">
            <w:pPr>
              <w:snapToGrid w:val="0"/>
              <w:jc w:val="center"/>
              <w:rPr>
                <w:rFonts w:ascii="Times New Roman" w:eastAsia="宋体" w:hAnsi="Times New Roman" w:cs="Times New Roman"/>
                <w:sz w:val="16"/>
                <w:szCs w:val="16"/>
              </w:rPr>
            </w:pPr>
          </w:p>
        </w:tc>
        <w:tc>
          <w:tcPr>
            <w:tcW w:w="1217" w:type="dxa"/>
            <w:tcBorders>
              <w:top w:val="nil"/>
              <w:left w:val="nil"/>
              <w:bottom w:val="single" w:sz="4" w:space="0" w:color="000000"/>
              <w:right w:val="nil"/>
            </w:tcBorders>
            <w:shd w:val="clear" w:color="auto" w:fill="auto"/>
            <w:vAlign w:val="center"/>
          </w:tcPr>
          <w:p w:rsidR="004B5FF8" w:rsidRDefault="004B5FF8">
            <w:pPr>
              <w:snapToGrid w:val="0"/>
              <w:jc w:val="center"/>
              <w:rPr>
                <w:rFonts w:ascii="Times New Roman" w:eastAsia="宋体" w:hAnsi="Times New Roman" w:cs="Times New Roman"/>
                <w:sz w:val="16"/>
                <w:szCs w:val="16"/>
              </w:rPr>
            </w:pPr>
          </w:p>
        </w:tc>
        <w:tc>
          <w:tcPr>
            <w:tcW w:w="2348" w:type="dxa"/>
            <w:gridSpan w:val="2"/>
            <w:tcBorders>
              <w:top w:val="nil"/>
              <w:left w:val="nil"/>
              <w:bottom w:val="single" w:sz="4" w:space="0" w:color="000000"/>
              <w:right w:val="nil"/>
            </w:tcBorders>
            <w:shd w:val="clear" w:color="auto" w:fill="auto"/>
            <w:vAlign w:val="center"/>
          </w:tcPr>
          <w:p w:rsidR="004B5FF8" w:rsidRDefault="00CF5F0F">
            <w:pPr>
              <w:snapToGrid w:val="0"/>
              <w:jc w:val="right"/>
              <w:rPr>
                <w:rFonts w:ascii="Times New Roman" w:eastAsia="宋体" w:hAnsi="Times New Roman" w:cs="Times New Roman"/>
                <w:sz w:val="16"/>
                <w:szCs w:val="16"/>
              </w:rPr>
            </w:pPr>
            <w:r>
              <w:rPr>
                <w:rFonts w:ascii="Times New Roman" w:eastAsia="宋体" w:hAnsi="Times New Roman" w:cs="Times New Roman" w:hint="eastAsia"/>
                <w:sz w:val="16"/>
                <w:szCs w:val="16"/>
              </w:rPr>
              <w:t>金额单位：万元</w:t>
            </w:r>
          </w:p>
        </w:tc>
      </w:tr>
      <w:tr w:rsidR="004B5FF8">
        <w:trPr>
          <w:trHeight w:val="90"/>
          <w:tblHeader/>
          <w:jc w:val="center"/>
        </w:trPr>
        <w:tc>
          <w:tcPr>
            <w:tcW w:w="4019" w:type="dxa"/>
            <w:gridSpan w:val="2"/>
            <w:tcBorders>
              <w:top w:val="single" w:sz="4" w:space="0" w:color="000000"/>
              <w:right w:val="single" w:sz="4" w:space="0" w:color="000000"/>
            </w:tcBorders>
            <w:shd w:val="clear" w:color="auto" w:fill="auto"/>
            <w:vAlign w:val="center"/>
          </w:tcPr>
          <w:p w:rsidR="004B5FF8" w:rsidRDefault="00CF5F0F">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项目</w:t>
            </w:r>
          </w:p>
        </w:tc>
        <w:tc>
          <w:tcPr>
            <w:tcW w:w="1299" w:type="dxa"/>
            <w:vMerge w:val="restart"/>
            <w:tcBorders>
              <w:top w:val="single" w:sz="4" w:space="0" w:color="000000"/>
              <w:left w:val="single" w:sz="4" w:space="0" w:color="000000"/>
              <w:right w:val="single" w:sz="4" w:space="0" w:color="000000"/>
            </w:tcBorders>
            <w:shd w:val="clear" w:color="auto" w:fill="auto"/>
            <w:vAlign w:val="center"/>
          </w:tcPr>
          <w:p w:rsidR="004B5FF8" w:rsidRDefault="00CF5F0F">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本年收入合计</w:t>
            </w:r>
          </w:p>
        </w:tc>
        <w:tc>
          <w:tcPr>
            <w:tcW w:w="1253" w:type="dxa"/>
            <w:vMerge w:val="restart"/>
            <w:tcBorders>
              <w:top w:val="single" w:sz="4" w:space="0" w:color="000000"/>
              <w:left w:val="single" w:sz="4" w:space="0" w:color="000000"/>
              <w:right w:val="single" w:sz="4" w:space="0" w:color="000000"/>
            </w:tcBorders>
            <w:shd w:val="clear" w:color="auto" w:fill="auto"/>
            <w:vAlign w:val="center"/>
          </w:tcPr>
          <w:p w:rsidR="004B5FF8" w:rsidRDefault="00CF5F0F">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财政拨款收入</w:t>
            </w:r>
          </w:p>
        </w:tc>
        <w:tc>
          <w:tcPr>
            <w:tcW w:w="1325" w:type="dxa"/>
            <w:vMerge w:val="restart"/>
            <w:tcBorders>
              <w:top w:val="single" w:sz="4" w:space="0" w:color="000000"/>
              <w:left w:val="single" w:sz="4" w:space="0" w:color="000000"/>
              <w:right w:val="single" w:sz="4" w:space="0" w:color="000000"/>
            </w:tcBorders>
            <w:shd w:val="clear" w:color="auto" w:fill="auto"/>
            <w:vAlign w:val="center"/>
          </w:tcPr>
          <w:p w:rsidR="004B5FF8" w:rsidRDefault="00CF5F0F">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上级补助收入</w:t>
            </w:r>
          </w:p>
        </w:tc>
        <w:tc>
          <w:tcPr>
            <w:tcW w:w="2482" w:type="dxa"/>
            <w:gridSpan w:val="2"/>
            <w:tcBorders>
              <w:top w:val="single" w:sz="4" w:space="0" w:color="000000"/>
              <w:left w:val="single" w:sz="4" w:space="0" w:color="000000"/>
              <w:right w:val="single" w:sz="4" w:space="0" w:color="000000"/>
            </w:tcBorders>
            <w:shd w:val="clear" w:color="auto" w:fill="auto"/>
            <w:vAlign w:val="center"/>
          </w:tcPr>
          <w:p w:rsidR="004B5FF8" w:rsidRDefault="00CF5F0F">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事业收入</w:t>
            </w:r>
          </w:p>
        </w:tc>
        <w:tc>
          <w:tcPr>
            <w:tcW w:w="1217" w:type="dxa"/>
            <w:vMerge w:val="restart"/>
            <w:tcBorders>
              <w:top w:val="single" w:sz="4" w:space="0" w:color="000000"/>
              <w:left w:val="single" w:sz="4" w:space="0" w:color="000000"/>
              <w:right w:val="single" w:sz="4" w:space="0" w:color="000000"/>
            </w:tcBorders>
            <w:shd w:val="clear" w:color="auto" w:fill="auto"/>
            <w:vAlign w:val="center"/>
          </w:tcPr>
          <w:p w:rsidR="004B5FF8" w:rsidRDefault="00CF5F0F">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经营收入</w:t>
            </w:r>
          </w:p>
        </w:tc>
        <w:tc>
          <w:tcPr>
            <w:tcW w:w="1181" w:type="dxa"/>
            <w:vMerge w:val="restart"/>
            <w:tcBorders>
              <w:top w:val="single" w:sz="4" w:space="0" w:color="000000"/>
              <w:left w:val="single" w:sz="4" w:space="0" w:color="000000"/>
              <w:right w:val="single" w:sz="4" w:space="0" w:color="000000"/>
            </w:tcBorders>
            <w:shd w:val="clear" w:color="auto" w:fill="auto"/>
            <w:vAlign w:val="center"/>
          </w:tcPr>
          <w:p w:rsidR="004B5FF8" w:rsidRDefault="00CF5F0F">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附属单位上缴收入</w:t>
            </w:r>
          </w:p>
        </w:tc>
        <w:tc>
          <w:tcPr>
            <w:tcW w:w="1167" w:type="dxa"/>
            <w:vMerge w:val="restart"/>
            <w:tcBorders>
              <w:top w:val="single" w:sz="4" w:space="0" w:color="000000"/>
              <w:left w:val="single" w:sz="4" w:space="0" w:color="000000"/>
            </w:tcBorders>
            <w:shd w:val="clear" w:color="auto" w:fill="auto"/>
            <w:vAlign w:val="center"/>
          </w:tcPr>
          <w:p w:rsidR="004B5FF8" w:rsidRDefault="00CF5F0F">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其他收入</w:t>
            </w:r>
          </w:p>
        </w:tc>
      </w:tr>
      <w:tr w:rsidR="004B5FF8">
        <w:trPr>
          <w:trHeight w:val="90"/>
          <w:tblHeader/>
          <w:jc w:val="center"/>
        </w:trPr>
        <w:tc>
          <w:tcPr>
            <w:tcW w:w="1463" w:type="dxa"/>
            <w:tcBorders>
              <w:tl2br w:val="nil"/>
              <w:tr2bl w:val="nil"/>
            </w:tcBorders>
            <w:shd w:val="clear" w:color="auto" w:fill="auto"/>
            <w:vAlign w:val="center"/>
          </w:tcPr>
          <w:p w:rsidR="004B5FF8" w:rsidRDefault="00CF5F0F">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功能分类科目编码</w:t>
            </w:r>
          </w:p>
        </w:tc>
        <w:tc>
          <w:tcPr>
            <w:tcW w:w="2556" w:type="dxa"/>
            <w:tcBorders>
              <w:tl2br w:val="nil"/>
              <w:tr2bl w:val="nil"/>
            </w:tcBorders>
            <w:shd w:val="clear" w:color="auto" w:fill="auto"/>
            <w:vAlign w:val="center"/>
          </w:tcPr>
          <w:p w:rsidR="004B5FF8" w:rsidRDefault="00CF5F0F">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科目名称</w:t>
            </w:r>
          </w:p>
        </w:tc>
        <w:tc>
          <w:tcPr>
            <w:tcW w:w="1299" w:type="dxa"/>
            <w:vMerge/>
            <w:tcBorders>
              <w:tl2br w:val="nil"/>
              <w:tr2bl w:val="nil"/>
            </w:tcBorders>
            <w:shd w:val="clear" w:color="auto" w:fill="auto"/>
            <w:vAlign w:val="center"/>
          </w:tcPr>
          <w:p w:rsidR="004B5FF8" w:rsidRDefault="004B5FF8">
            <w:pPr>
              <w:snapToGrid w:val="0"/>
              <w:jc w:val="center"/>
              <w:rPr>
                <w:rFonts w:ascii="宋体" w:eastAsia="宋体" w:hAnsi="宋体" w:cs="宋体"/>
                <w:color w:val="000000"/>
                <w:sz w:val="20"/>
                <w:szCs w:val="20"/>
              </w:rPr>
            </w:pPr>
          </w:p>
        </w:tc>
        <w:tc>
          <w:tcPr>
            <w:tcW w:w="1253" w:type="dxa"/>
            <w:vMerge/>
            <w:tcBorders>
              <w:tl2br w:val="nil"/>
              <w:tr2bl w:val="nil"/>
            </w:tcBorders>
            <w:shd w:val="clear" w:color="auto" w:fill="auto"/>
            <w:vAlign w:val="center"/>
          </w:tcPr>
          <w:p w:rsidR="004B5FF8" w:rsidRDefault="004B5FF8">
            <w:pPr>
              <w:snapToGrid w:val="0"/>
              <w:jc w:val="center"/>
              <w:rPr>
                <w:rFonts w:ascii="宋体" w:eastAsia="宋体" w:hAnsi="宋体" w:cs="宋体"/>
                <w:color w:val="000000"/>
                <w:sz w:val="20"/>
                <w:szCs w:val="20"/>
              </w:rPr>
            </w:pPr>
          </w:p>
        </w:tc>
        <w:tc>
          <w:tcPr>
            <w:tcW w:w="1325" w:type="dxa"/>
            <w:vMerge/>
            <w:tcBorders>
              <w:tl2br w:val="nil"/>
              <w:tr2bl w:val="nil"/>
            </w:tcBorders>
            <w:shd w:val="clear" w:color="auto" w:fill="auto"/>
            <w:vAlign w:val="center"/>
          </w:tcPr>
          <w:p w:rsidR="004B5FF8" w:rsidRDefault="004B5FF8">
            <w:pPr>
              <w:snapToGrid w:val="0"/>
              <w:jc w:val="center"/>
              <w:rPr>
                <w:rFonts w:ascii="宋体" w:eastAsia="宋体" w:hAnsi="宋体" w:cs="宋体"/>
                <w:color w:val="000000"/>
                <w:sz w:val="20"/>
                <w:szCs w:val="20"/>
              </w:rPr>
            </w:pPr>
          </w:p>
        </w:tc>
        <w:tc>
          <w:tcPr>
            <w:tcW w:w="1197" w:type="dxa"/>
            <w:tcBorders>
              <w:tl2br w:val="nil"/>
              <w:tr2bl w:val="nil"/>
            </w:tcBorders>
            <w:shd w:val="clear" w:color="auto" w:fill="auto"/>
            <w:vAlign w:val="center"/>
          </w:tcPr>
          <w:p w:rsidR="004B5FF8" w:rsidRDefault="00CF5F0F">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小</w:t>
            </w:r>
            <w:r>
              <w:rPr>
                <w:rStyle w:val="font11"/>
                <w:rFonts w:eastAsia="宋体"/>
              </w:rPr>
              <w:t>计</w:t>
            </w:r>
          </w:p>
        </w:tc>
        <w:tc>
          <w:tcPr>
            <w:tcW w:w="1285" w:type="dxa"/>
            <w:tcBorders>
              <w:tl2br w:val="nil"/>
              <w:tr2bl w:val="nil"/>
            </w:tcBorders>
            <w:shd w:val="clear" w:color="auto" w:fill="auto"/>
            <w:vAlign w:val="center"/>
          </w:tcPr>
          <w:p w:rsidR="004B5FF8" w:rsidRDefault="00CF5F0F">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其中</w:t>
            </w:r>
            <w:r>
              <w:rPr>
                <w:rStyle w:val="font11"/>
                <w:rFonts w:eastAsia="宋体"/>
              </w:rPr>
              <w:t>：教育收费</w:t>
            </w:r>
          </w:p>
        </w:tc>
        <w:tc>
          <w:tcPr>
            <w:tcW w:w="1217" w:type="dxa"/>
            <w:vMerge/>
            <w:tcBorders>
              <w:tl2br w:val="nil"/>
              <w:tr2bl w:val="nil"/>
            </w:tcBorders>
            <w:shd w:val="clear" w:color="auto" w:fill="auto"/>
            <w:vAlign w:val="center"/>
          </w:tcPr>
          <w:p w:rsidR="004B5FF8" w:rsidRDefault="004B5FF8">
            <w:pPr>
              <w:snapToGrid w:val="0"/>
              <w:jc w:val="center"/>
              <w:rPr>
                <w:rFonts w:ascii="宋体" w:eastAsia="宋体" w:hAnsi="宋体" w:cs="宋体"/>
                <w:color w:val="000000"/>
                <w:sz w:val="20"/>
                <w:szCs w:val="20"/>
              </w:rPr>
            </w:pPr>
          </w:p>
        </w:tc>
        <w:tc>
          <w:tcPr>
            <w:tcW w:w="1181" w:type="dxa"/>
            <w:vMerge/>
            <w:tcBorders>
              <w:tl2br w:val="nil"/>
              <w:tr2bl w:val="nil"/>
            </w:tcBorders>
            <w:shd w:val="clear" w:color="auto" w:fill="auto"/>
            <w:vAlign w:val="center"/>
          </w:tcPr>
          <w:p w:rsidR="004B5FF8" w:rsidRDefault="004B5FF8">
            <w:pPr>
              <w:snapToGrid w:val="0"/>
              <w:jc w:val="center"/>
              <w:rPr>
                <w:rFonts w:ascii="宋体" w:eastAsia="宋体" w:hAnsi="宋体" w:cs="宋体"/>
                <w:color w:val="000000"/>
                <w:sz w:val="20"/>
                <w:szCs w:val="20"/>
              </w:rPr>
            </w:pPr>
          </w:p>
        </w:tc>
        <w:tc>
          <w:tcPr>
            <w:tcW w:w="1167" w:type="dxa"/>
            <w:vMerge/>
            <w:tcBorders>
              <w:tl2br w:val="nil"/>
              <w:tr2bl w:val="nil"/>
            </w:tcBorders>
            <w:shd w:val="clear" w:color="auto" w:fill="auto"/>
            <w:vAlign w:val="center"/>
          </w:tcPr>
          <w:p w:rsidR="004B5FF8" w:rsidRDefault="004B5FF8">
            <w:pPr>
              <w:snapToGrid w:val="0"/>
              <w:jc w:val="center"/>
              <w:rPr>
                <w:rFonts w:ascii="宋体" w:eastAsia="宋体" w:hAnsi="宋体" w:cs="宋体"/>
                <w:color w:val="000000"/>
                <w:sz w:val="20"/>
                <w:szCs w:val="20"/>
              </w:rPr>
            </w:pPr>
          </w:p>
        </w:tc>
      </w:tr>
      <w:tr w:rsidR="004B5FF8">
        <w:trPr>
          <w:trHeight w:val="283"/>
          <w:jc w:val="center"/>
        </w:trPr>
        <w:tc>
          <w:tcPr>
            <w:tcW w:w="4019" w:type="dxa"/>
            <w:gridSpan w:val="2"/>
            <w:tcBorders>
              <w:tl2br w:val="nil"/>
              <w:tr2bl w:val="nil"/>
            </w:tcBorders>
            <w:shd w:val="clear" w:color="auto" w:fill="auto"/>
            <w:vAlign w:val="center"/>
          </w:tcPr>
          <w:p w:rsidR="004B5FF8" w:rsidRDefault="00CF5F0F">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合计</w:t>
            </w:r>
          </w:p>
        </w:tc>
        <w:tc>
          <w:tcPr>
            <w:tcW w:w="1299" w:type="dxa"/>
            <w:tcBorders>
              <w:tl2br w:val="nil"/>
              <w:tr2bl w:val="nil"/>
            </w:tcBorders>
            <w:shd w:val="clear" w:color="auto" w:fill="auto"/>
            <w:vAlign w:val="center"/>
          </w:tcPr>
          <w:p w:rsidR="004B5FF8" w:rsidRDefault="00CF5F0F">
            <w:pPr>
              <w:wordWrap w:val="0"/>
              <w:snapToGrid w:val="0"/>
              <w:jc w:val="right"/>
              <w:rPr>
                <w:rFonts w:ascii="宋体" w:eastAsia="宋体" w:hAnsi="宋体" w:cs="宋体"/>
                <w:sz w:val="20"/>
                <w:szCs w:val="20"/>
              </w:rPr>
            </w:pPr>
            <w:r>
              <w:rPr>
                <w:rFonts w:ascii="Times New Roman" w:eastAsia="宋体" w:hAnsi="Times New Roman"/>
                <w:sz w:val="16"/>
              </w:rPr>
              <w:t>6,667.70</w:t>
            </w:r>
          </w:p>
        </w:tc>
        <w:tc>
          <w:tcPr>
            <w:tcW w:w="1253" w:type="dxa"/>
            <w:tcBorders>
              <w:tl2br w:val="nil"/>
              <w:tr2bl w:val="nil"/>
            </w:tcBorders>
            <w:shd w:val="clear" w:color="auto" w:fill="auto"/>
            <w:vAlign w:val="center"/>
          </w:tcPr>
          <w:p w:rsidR="004B5FF8" w:rsidRDefault="00CF5F0F">
            <w:pPr>
              <w:wordWrap w:val="0"/>
              <w:snapToGrid w:val="0"/>
              <w:jc w:val="right"/>
              <w:rPr>
                <w:rFonts w:ascii="宋体" w:eastAsia="宋体" w:hAnsi="宋体" w:cs="宋体"/>
                <w:sz w:val="20"/>
                <w:szCs w:val="20"/>
              </w:rPr>
            </w:pPr>
            <w:r>
              <w:rPr>
                <w:rFonts w:ascii="Times New Roman" w:eastAsia="宋体" w:hAnsi="Times New Roman"/>
                <w:sz w:val="16"/>
              </w:rPr>
              <w:t>6,667.70</w:t>
            </w:r>
          </w:p>
        </w:tc>
        <w:tc>
          <w:tcPr>
            <w:tcW w:w="1325" w:type="dxa"/>
            <w:tcBorders>
              <w:tl2br w:val="nil"/>
              <w:tr2bl w:val="nil"/>
            </w:tcBorders>
            <w:shd w:val="clear" w:color="auto" w:fill="auto"/>
            <w:vAlign w:val="center"/>
          </w:tcPr>
          <w:p w:rsidR="004B5FF8" w:rsidRDefault="004B5FF8">
            <w:pPr>
              <w:wordWrap w:val="0"/>
              <w:snapToGrid w:val="0"/>
              <w:jc w:val="right"/>
              <w:rPr>
                <w:rFonts w:ascii="宋体" w:eastAsia="宋体" w:hAnsi="宋体" w:cs="宋体"/>
                <w:sz w:val="20"/>
                <w:szCs w:val="20"/>
              </w:rPr>
            </w:pPr>
          </w:p>
        </w:tc>
        <w:tc>
          <w:tcPr>
            <w:tcW w:w="1197" w:type="dxa"/>
            <w:tcBorders>
              <w:tl2br w:val="nil"/>
              <w:tr2bl w:val="nil"/>
            </w:tcBorders>
            <w:shd w:val="clear" w:color="auto" w:fill="auto"/>
            <w:vAlign w:val="center"/>
          </w:tcPr>
          <w:p w:rsidR="004B5FF8" w:rsidRDefault="004B5FF8">
            <w:pPr>
              <w:wordWrap w:val="0"/>
              <w:snapToGrid w:val="0"/>
              <w:jc w:val="right"/>
              <w:rPr>
                <w:rFonts w:ascii="宋体" w:eastAsia="宋体" w:hAnsi="宋体" w:cs="宋体"/>
                <w:sz w:val="20"/>
                <w:szCs w:val="20"/>
              </w:rPr>
            </w:pPr>
          </w:p>
        </w:tc>
        <w:tc>
          <w:tcPr>
            <w:tcW w:w="1285" w:type="dxa"/>
            <w:tcBorders>
              <w:tl2br w:val="nil"/>
              <w:tr2bl w:val="nil"/>
            </w:tcBorders>
            <w:shd w:val="clear" w:color="auto" w:fill="auto"/>
            <w:vAlign w:val="center"/>
          </w:tcPr>
          <w:p w:rsidR="004B5FF8" w:rsidRDefault="004B5FF8">
            <w:pPr>
              <w:wordWrap w:val="0"/>
              <w:snapToGrid w:val="0"/>
              <w:jc w:val="right"/>
              <w:rPr>
                <w:rFonts w:ascii="宋体" w:eastAsia="宋体" w:hAnsi="宋体" w:cs="宋体"/>
                <w:sz w:val="20"/>
                <w:szCs w:val="20"/>
              </w:rPr>
            </w:pPr>
          </w:p>
        </w:tc>
        <w:tc>
          <w:tcPr>
            <w:tcW w:w="1217" w:type="dxa"/>
            <w:tcBorders>
              <w:tl2br w:val="nil"/>
              <w:tr2bl w:val="nil"/>
            </w:tcBorders>
            <w:shd w:val="clear" w:color="auto" w:fill="auto"/>
            <w:vAlign w:val="center"/>
          </w:tcPr>
          <w:p w:rsidR="004B5FF8" w:rsidRDefault="004B5FF8">
            <w:pPr>
              <w:wordWrap w:val="0"/>
              <w:snapToGrid w:val="0"/>
              <w:jc w:val="right"/>
              <w:rPr>
                <w:rFonts w:ascii="宋体" w:eastAsia="宋体" w:hAnsi="宋体" w:cs="宋体"/>
                <w:sz w:val="20"/>
                <w:szCs w:val="20"/>
              </w:rPr>
            </w:pPr>
          </w:p>
        </w:tc>
        <w:tc>
          <w:tcPr>
            <w:tcW w:w="1181" w:type="dxa"/>
            <w:tcBorders>
              <w:tl2br w:val="nil"/>
              <w:tr2bl w:val="nil"/>
            </w:tcBorders>
            <w:shd w:val="clear" w:color="auto" w:fill="auto"/>
            <w:vAlign w:val="center"/>
          </w:tcPr>
          <w:p w:rsidR="004B5FF8" w:rsidRDefault="004B5FF8">
            <w:pPr>
              <w:wordWrap w:val="0"/>
              <w:snapToGrid w:val="0"/>
              <w:jc w:val="right"/>
              <w:rPr>
                <w:rFonts w:ascii="宋体" w:eastAsia="宋体" w:hAnsi="宋体" w:cs="宋体"/>
                <w:sz w:val="20"/>
                <w:szCs w:val="20"/>
              </w:rPr>
            </w:pPr>
          </w:p>
        </w:tc>
        <w:tc>
          <w:tcPr>
            <w:tcW w:w="1167" w:type="dxa"/>
            <w:tcBorders>
              <w:tl2br w:val="nil"/>
              <w:tr2bl w:val="nil"/>
            </w:tcBorders>
            <w:shd w:val="clear" w:color="auto" w:fill="auto"/>
            <w:vAlign w:val="center"/>
          </w:tcPr>
          <w:p w:rsidR="004B5FF8" w:rsidRDefault="004B5FF8">
            <w:pPr>
              <w:wordWrap w:val="0"/>
              <w:snapToGrid w:val="0"/>
              <w:jc w:val="right"/>
              <w:rPr>
                <w:rFonts w:ascii="宋体" w:eastAsia="宋体" w:hAnsi="宋体" w:cs="宋体"/>
                <w:sz w:val="20"/>
                <w:szCs w:val="20"/>
              </w:rPr>
            </w:pPr>
          </w:p>
        </w:tc>
      </w:tr>
      <w:tr w:rsidR="004B5FF8">
        <w:trPr>
          <w:trHeight w:val="192"/>
          <w:jc w:val="center"/>
        </w:trPr>
        <w:tc>
          <w:tcPr>
            <w:tcW w:w="1463" w:type="dxa"/>
            <w:tcBorders>
              <w:tl2br w:val="nil"/>
              <w:tr2bl w:val="nil"/>
            </w:tcBorders>
            <w:shd w:val="clear" w:color="auto" w:fill="auto"/>
            <w:vAlign w:val="center"/>
          </w:tcPr>
          <w:p w:rsidR="004B5FF8" w:rsidRDefault="00CF5F0F">
            <w:pPr>
              <w:snapToGrid w:val="0"/>
              <w:jc w:val="both"/>
              <w:rPr>
                <w:rFonts w:ascii="宋体" w:eastAsia="宋体" w:hAnsi="宋体" w:cs="宋体"/>
                <w:color w:val="000000"/>
                <w:sz w:val="20"/>
                <w:szCs w:val="20"/>
              </w:rPr>
            </w:pPr>
            <w:r>
              <w:rPr>
                <w:rFonts w:ascii="Times New Roman" w:eastAsia="宋体" w:hAnsi="Times New Roman"/>
                <w:b/>
                <w:sz w:val="16"/>
              </w:rPr>
              <w:t>201</w:t>
            </w:r>
          </w:p>
        </w:tc>
        <w:tc>
          <w:tcPr>
            <w:tcW w:w="2556" w:type="dxa"/>
            <w:tcBorders>
              <w:tl2br w:val="nil"/>
              <w:tr2bl w:val="nil"/>
            </w:tcBorders>
            <w:shd w:val="clear" w:color="auto" w:fill="auto"/>
            <w:vAlign w:val="center"/>
          </w:tcPr>
          <w:p w:rsidR="004B5FF8" w:rsidRDefault="00CF5F0F">
            <w:pPr>
              <w:snapToGrid w:val="0"/>
              <w:jc w:val="both"/>
              <w:rPr>
                <w:rFonts w:ascii="宋体" w:eastAsia="宋体" w:hAnsi="宋体" w:cs="宋体"/>
                <w:color w:val="000000"/>
                <w:sz w:val="20"/>
                <w:szCs w:val="20"/>
              </w:rPr>
            </w:pPr>
            <w:r>
              <w:rPr>
                <w:rFonts w:ascii="Times New Roman" w:eastAsia="宋体" w:hAnsi="Times New Roman"/>
                <w:b/>
                <w:sz w:val="16"/>
              </w:rPr>
              <w:t>一般公共服务支出</w:t>
            </w:r>
          </w:p>
        </w:tc>
        <w:tc>
          <w:tcPr>
            <w:tcW w:w="1299" w:type="dxa"/>
            <w:tcBorders>
              <w:tl2br w:val="nil"/>
              <w:tr2bl w:val="nil"/>
            </w:tcBorders>
            <w:shd w:val="clear" w:color="auto" w:fill="auto"/>
            <w:vAlign w:val="center"/>
          </w:tcPr>
          <w:p w:rsidR="004B5FF8" w:rsidRDefault="00CF5F0F">
            <w:pPr>
              <w:snapToGrid w:val="0"/>
              <w:jc w:val="right"/>
              <w:rPr>
                <w:rFonts w:ascii="宋体" w:eastAsia="宋体" w:hAnsi="宋体" w:cs="宋体"/>
                <w:color w:val="000000"/>
                <w:sz w:val="20"/>
                <w:szCs w:val="20"/>
              </w:rPr>
            </w:pPr>
            <w:r>
              <w:rPr>
                <w:rFonts w:ascii="Times New Roman" w:eastAsia="宋体" w:hAnsi="Times New Roman"/>
                <w:b/>
                <w:sz w:val="16"/>
              </w:rPr>
              <w:t>4,762.41</w:t>
            </w:r>
          </w:p>
        </w:tc>
        <w:tc>
          <w:tcPr>
            <w:tcW w:w="1253" w:type="dxa"/>
            <w:tcBorders>
              <w:tl2br w:val="nil"/>
              <w:tr2bl w:val="nil"/>
            </w:tcBorders>
            <w:shd w:val="clear" w:color="auto" w:fill="auto"/>
            <w:vAlign w:val="center"/>
          </w:tcPr>
          <w:p w:rsidR="004B5FF8" w:rsidRDefault="00CF5F0F">
            <w:pPr>
              <w:snapToGrid w:val="0"/>
              <w:jc w:val="right"/>
              <w:rPr>
                <w:rFonts w:ascii="宋体" w:eastAsia="宋体" w:hAnsi="宋体" w:cs="宋体"/>
                <w:color w:val="000000"/>
                <w:sz w:val="20"/>
                <w:szCs w:val="20"/>
              </w:rPr>
            </w:pPr>
            <w:r>
              <w:rPr>
                <w:rFonts w:ascii="Times New Roman" w:eastAsia="宋体" w:hAnsi="Times New Roman"/>
                <w:b/>
                <w:sz w:val="16"/>
              </w:rPr>
              <w:t>4,762.41</w:t>
            </w:r>
          </w:p>
        </w:tc>
        <w:tc>
          <w:tcPr>
            <w:tcW w:w="1325" w:type="dxa"/>
            <w:tcBorders>
              <w:tl2br w:val="nil"/>
              <w:tr2bl w:val="nil"/>
            </w:tcBorders>
            <w:shd w:val="clear" w:color="auto" w:fill="auto"/>
            <w:vAlign w:val="center"/>
          </w:tcPr>
          <w:p w:rsidR="004B5FF8" w:rsidRDefault="004B5FF8">
            <w:pPr>
              <w:snapToGrid w:val="0"/>
              <w:jc w:val="right"/>
              <w:rPr>
                <w:rFonts w:ascii="宋体" w:eastAsia="宋体" w:hAnsi="宋体" w:cs="宋体"/>
                <w:color w:val="000000"/>
                <w:sz w:val="20"/>
                <w:szCs w:val="20"/>
              </w:rPr>
            </w:pPr>
          </w:p>
        </w:tc>
        <w:tc>
          <w:tcPr>
            <w:tcW w:w="1197" w:type="dxa"/>
            <w:tcBorders>
              <w:tl2br w:val="nil"/>
              <w:tr2bl w:val="nil"/>
            </w:tcBorders>
            <w:shd w:val="clear" w:color="auto" w:fill="auto"/>
            <w:vAlign w:val="center"/>
          </w:tcPr>
          <w:p w:rsidR="004B5FF8" w:rsidRDefault="004B5FF8">
            <w:pPr>
              <w:snapToGrid w:val="0"/>
              <w:jc w:val="right"/>
              <w:rPr>
                <w:rFonts w:ascii="宋体" w:eastAsia="宋体" w:hAnsi="宋体" w:cs="宋体"/>
                <w:color w:val="000000"/>
                <w:sz w:val="20"/>
                <w:szCs w:val="20"/>
              </w:rPr>
            </w:pPr>
          </w:p>
        </w:tc>
        <w:tc>
          <w:tcPr>
            <w:tcW w:w="1285" w:type="dxa"/>
            <w:tcBorders>
              <w:tl2br w:val="nil"/>
              <w:tr2bl w:val="nil"/>
            </w:tcBorders>
            <w:shd w:val="clear" w:color="auto" w:fill="auto"/>
            <w:vAlign w:val="center"/>
          </w:tcPr>
          <w:p w:rsidR="004B5FF8" w:rsidRDefault="004B5FF8">
            <w:pPr>
              <w:snapToGrid w:val="0"/>
              <w:jc w:val="right"/>
              <w:rPr>
                <w:rFonts w:ascii="宋体" w:eastAsia="宋体" w:hAnsi="宋体" w:cs="宋体"/>
                <w:color w:val="000000"/>
                <w:sz w:val="20"/>
                <w:szCs w:val="20"/>
              </w:rPr>
            </w:pPr>
          </w:p>
        </w:tc>
        <w:tc>
          <w:tcPr>
            <w:tcW w:w="1217" w:type="dxa"/>
            <w:tcBorders>
              <w:tl2br w:val="nil"/>
              <w:tr2bl w:val="nil"/>
            </w:tcBorders>
            <w:shd w:val="clear" w:color="auto" w:fill="auto"/>
            <w:vAlign w:val="center"/>
          </w:tcPr>
          <w:p w:rsidR="004B5FF8" w:rsidRDefault="004B5FF8">
            <w:pPr>
              <w:snapToGrid w:val="0"/>
              <w:jc w:val="right"/>
              <w:rPr>
                <w:rFonts w:ascii="宋体" w:eastAsia="宋体" w:hAnsi="宋体" w:cs="宋体"/>
                <w:color w:val="000000"/>
                <w:sz w:val="20"/>
                <w:szCs w:val="20"/>
              </w:rPr>
            </w:pPr>
          </w:p>
        </w:tc>
        <w:tc>
          <w:tcPr>
            <w:tcW w:w="1181" w:type="dxa"/>
            <w:tcBorders>
              <w:tl2br w:val="nil"/>
              <w:tr2bl w:val="nil"/>
            </w:tcBorders>
            <w:shd w:val="clear" w:color="auto" w:fill="auto"/>
            <w:vAlign w:val="center"/>
          </w:tcPr>
          <w:p w:rsidR="004B5FF8" w:rsidRDefault="004B5FF8">
            <w:pPr>
              <w:snapToGrid w:val="0"/>
              <w:jc w:val="right"/>
              <w:rPr>
                <w:rFonts w:ascii="宋体" w:eastAsia="宋体" w:hAnsi="宋体" w:cs="宋体"/>
                <w:color w:val="000000"/>
                <w:sz w:val="20"/>
                <w:szCs w:val="20"/>
              </w:rPr>
            </w:pPr>
          </w:p>
        </w:tc>
        <w:tc>
          <w:tcPr>
            <w:tcW w:w="1167" w:type="dxa"/>
            <w:tcBorders>
              <w:tl2br w:val="nil"/>
              <w:tr2bl w:val="nil"/>
            </w:tcBorders>
            <w:shd w:val="clear" w:color="auto" w:fill="auto"/>
            <w:noWrap/>
            <w:vAlign w:val="center"/>
          </w:tcPr>
          <w:p w:rsidR="004B5FF8" w:rsidRDefault="004B5FF8">
            <w:pPr>
              <w:snapToGrid w:val="0"/>
              <w:jc w:val="right"/>
              <w:rPr>
                <w:rFonts w:ascii="宋体" w:eastAsia="宋体" w:hAnsi="宋体" w:cs="宋体"/>
                <w:color w:val="000000"/>
                <w:sz w:val="20"/>
                <w:szCs w:val="20"/>
              </w:rPr>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w:t>
            </w:r>
          </w:p>
        </w:tc>
        <w:tc>
          <w:tcPr>
            <w:tcW w:w="2556" w:type="dxa"/>
            <w:vAlign w:val="center"/>
          </w:tcPr>
          <w:p w:rsidR="004B5FF8" w:rsidRDefault="00CF5F0F">
            <w:pPr>
              <w:snapToGrid w:val="0"/>
            </w:pPr>
            <w:r>
              <w:rPr>
                <w:rFonts w:ascii="Times New Roman" w:eastAsia="宋体" w:hAnsi="Times New Roman"/>
                <w:sz w:val="16"/>
              </w:rPr>
              <w:t xml:space="preserve">　发展与改革事务</w:t>
            </w:r>
          </w:p>
        </w:tc>
        <w:tc>
          <w:tcPr>
            <w:tcW w:w="1299" w:type="dxa"/>
            <w:vAlign w:val="center"/>
          </w:tcPr>
          <w:p w:rsidR="004B5FF8" w:rsidRDefault="00CF5F0F">
            <w:pPr>
              <w:snapToGrid w:val="0"/>
              <w:jc w:val="right"/>
            </w:pPr>
            <w:r>
              <w:rPr>
                <w:rFonts w:ascii="Times New Roman" w:eastAsia="宋体" w:hAnsi="Times New Roman"/>
                <w:sz w:val="16"/>
              </w:rPr>
              <w:t>4,743.49</w:t>
            </w:r>
          </w:p>
        </w:tc>
        <w:tc>
          <w:tcPr>
            <w:tcW w:w="1253" w:type="dxa"/>
            <w:vAlign w:val="center"/>
          </w:tcPr>
          <w:p w:rsidR="004B5FF8" w:rsidRDefault="00CF5F0F">
            <w:pPr>
              <w:snapToGrid w:val="0"/>
              <w:jc w:val="right"/>
            </w:pPr>
            <w:r>
              <w:rPr>
                <w:rFonts w:ascii="Times New Roman" w:eastAsia="宋体" w:hAnsi="Times New Roman"/>
                <w:sz w:val="16"/>
              </w:rPr>
              <w:t>4,743.49</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2010401</w:t>
            </w:r>
          </w:p>
        </w:tc>
        <w:tc>
          <w:tcPr>
            <w:tcW w:w="2556" w:type="dxa"/>
            <w:vAlign w:val="center"/>
          </w:tcPr>
          <w:p w:rsidR="004B5FF8" w:rsidRDefault="00CF5F0F">
            <w:pPr>
              <w:snapToGrid w:val="0"/>
            </w:pPr>
            <w:r>
              <w:rPr>
                <w:rFonts w:ascii="Times New Roman" w:eastAsia="宋体" w:hAnsi="Times New Roman"/>
                <w:sz w:val="16"/>
              </w:rPr>
              <w:t xml:space="preserve">　行政运行</w:t>
            </w:r>
          </w:p>
        </w:tc>
        <w:tc>
          <w:tcPr>
            <w:tcW w:w="1299" w:type="dxa"/>
            <w:vAlign w:val="center"/>
          </w:tcPr>
          <w:p w:rsidR="004B5FF8" w:rsidRDefault="00CF5F0F">
            <w:pPr>
              <w:snapToGrid w:val="0"/>
              <w:jc w:val="right"/>
            </w:pPr>
            <w:r>
              <w:rPr>
                <w:rFonts w:ascii="Times New Roman" w:eastAsia="宋体" w:hAnsi="Times New Roman"/>
                <w:sz w:val="16"/>
              </w:rPr>
              <w:t>2,619.63</w:t>
            </w:r>
          </w:p>
        </w:tc>
        <w:tc>
          <w:tcPr>
            <w:tcW w:w="1253" w:type="dxa"/>
            <w:vAlign w:val="center"/>
          </w:tcPr>
          <w:p w:rsidR="004B5FF8" w:rsidRDefault="00CF5F0F">
            <w:pPr>
              <w:snapToGrid w:val="0"/>
              <w:jc w:val="right"/>
            </w:pPr>
            <w:r>
              <w:rPr>
                <w:rFonts w:ascii="Times New Roman" w:eastAsia="宋体" w:hAnsi="Times New Roman"/>
                <w:sz w:val="16"/>
              </w:rPr>
              <w:t>2,619.63</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2010402</w:t>
            </w:r>
          </w:p>
        </w:tc>
        <w:tc>
          <w:tcPr>
            <w:tcW w:w="2556" w:type="dxa"/>
            <w:vAlign w:val="center"/>
          </w:tcPr>
          <w:p w:rsidR="004B5FF8" w:rsidRDefault="00CF5F0F">
            <w:pPr>
              <w:snapToGrid w:val="0"/>
            </w:pPr>
            <w:r>
              <w:rPr>
                <w:rFonts w:ascii="Times New Roman" w:eastAsia="宋体" w:hAnsi="Times New Roman"/>
                <w:sz w:val="16"/>
              </w:rPr>
              <w:t xml:space="preserve">　一般行政管理事务</w:t>
            </w:r>
          </w:p>
        </w:tc>
        <w:tc>
          <w:tcPr>
            <w:tcW w:w="1299" w:type="dxa"/>
            <w:vAlign w:val="center"/>
          </w:tcPr>
          <w:p w:rsidR="004B5FF8" w:rsidRDefault="00CF5F0F">
            <w:pPr>
              <w:snapToGrid w:val="0"/>
              <w:jc w:val="right"/>
            </w:pPr>
            <w:r>
              <w:rPr>
                <w:rFonts w:ascii="Times New Roman" w:eastAsia="宋体" w:hAnsi="Times New Roman"/>
                <w:sz w:val="16"/>
              </w:rPr>
              <w:t>751.80</w:t>
            </w:r>
          </w:p>
        </w:tc>
        <w:tc>
          <w:tcPr>
            <w:tcW w:w="1253" w:type="dxa"/>
            <w:vAlign w:val="center"/>
          </w:tcPr>
          <w:p w:rsidR="004B5FF8" w:rsidRDefault="00CF5F0F">
            <w:pPr>
              <w:snapToGrid w:val="0"/>
              <w:jc w:val="right"/>
            </w:pPr>
            <w:r>
              <w:rPr>
                <w:rFonts w:ascii="Times New Roman" w:eastAsia="宋体" w:hAnsi="Times New Roman"/>
                <w:sz w:val="16"/>
              </w:rPr>
              <w:t>751.80</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2010408</w:t>
            </w:r>
          </w:p>
        </w:tc>
        <w:tc>
          <w:tcPr>
            <w:tcW w:w="2556" w:type="dxa"/>
            <w:vAlign w:val="center"/>
          </w:tcPr>
          <w:p w:rsidR="004B5FF8" w:rsidRDefault="00CF5F0F">
            <w:pPr>
              <w:snapToGrid w:val="0"/>
            </w:pPr>
            <w:r>
              <w:rPr>
                <w:rFonts w:ascii="Times New Roman" w:eastAsia="宋体" w:hAnsi="Times New Roman"/>
                <w:sz w:val="16"/>
              </w:rPr>
              <w:t xml:space="preserve">　物价管理</w:t>
            </w:r>
          </w:p>
        </w:tc>
        <w:tc>
          <w:tcPr>
            <w:tcW w:w="1299" w:type="dxa"/>
            <w:vAlign w:val="center"/>
          </w:tcPr>
          <w:p w:rsidR="004B5FF8" w:rsidRDefault="00CF5F0F">
            <w:pPr>
              <w:snapToGrid w:val="0"/>
              <w:jc w:val="right"/>
            </w:pPr>
            <w:r>
              <w:rPr>
                <w:rFonts w:ascii="Times New Roman" w:eastAsia="宋体" w:hAnsi="Times New Roman"/>
                <w:sz w:val="16"/>
              </w:rPr>
              <w:t>291.31</w:t>
            </w:r>
          </w:p>
        </w:tc>
        <w:tc>
          <w:tcPr>
            <w:tcW w:w="1253" w:type="dxa"/>
            <w:vAlign w:val="center"/>
          </w:tcPr>
          <w:p w:rsidR="004B5FF8" w:rsidRDefault="00CF5F0F">
            <w:pPr>
              <w:snapToGrid w:val="0"/>
              <w:jc w:val="right"/>
            </w:pPr>
            <w:r>
              <w:rPr>
                <w:rFonts w:ascii="Times New Roman" w:eastAsia="宋体" w:hAnsi="Times New Roman"/>
                <w:sz w:val="16"/>
              </w:rPr>
              <w:t>291.31</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2010499</w:t>
            </w:r>
          </w:p>
        </w:tc>
        <w:tc>
          <w:tcPr>
            <w:tcW w:w="2556" w:type="dxa"/>
            <w:vAlign w:val="center"/>
          </w:tcPr>
          <w:p w:rsidR="004B5FF8" w:rsidRDefault="00CF5F0F">
            <w:pPr>
              <w:snapToGrid w:val="0"/>
            </w:pPr>
            <w:r>
              <w:rPr>
                <w:rFonts w:ascii="Times New Roman" w:eastAsia="宋体" w:hAnsi="Times New Roman"/>
                <w:sz w:val="16"/>
              </w:rPr>
              <w:t xml:space="preserve">　其他发展与改革事务支出</w:t>
            </w:r>
          </w:p>
        </w:tc>
        <w:tc>
          <w:tcPr>
            <w:tcW w:w="1299" w:type="dxa"/>
            <w:vAlign w:val="center"/>
          </w:tcPr>
          <w:p w:rsidR="004B5FF8" w:rsidRDefault="00CF5F0F">
            <w:pPr>
              <w:snapToGrid w:val="0"/>
              <w:jc w:val="right"/>
            </w:pPr>
            <w:r>
              <w:rPr>
                <w:rFonts w:ascii="Times New Roman" w:eastAsia="宋体" w:hAnsi="Times New Roman"/>
                <w:sz w:val="16"/>
              </w:rPr>
              <w:t>1,080.76</w:t>
            </w:r>
          </w:p>
        </w:tc>
        <w:tc>
          <w:tcPr>
            <w:tcW w:w="1253" w:type="dxa"/>
            <w:vAlign w:val="center"/>
          </w:tcPr>
          <w:p w:rsidR="004B5FF8" w:rsidRDefault="00CF5F0F">
            <w:pPr>
              <w:snapToGrid w:val="0"/>
              <w:jc w:val="right"/>
            </w:pPr>
            <w:r>
              <w:rPr>
                <w:rFonts w:ascii="Times New Roman" w:eastAsia="宋体" w:hAnsi="Times New Roman"/>
                <w:sz w:val="16"/>
              </w:rPr>
              <w:t>1,080.76</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20113</w:t>
            </w:r>
          </w:p>
        </w:tc>
        <w:tc>
          <w:tcPr>
            <w:tcW w:w="2556" w:type="dxa"/>
            <w:vAlign w:val="center"/>
          </w:tcPr>
          <w:p w:rsidR="004B5FF8" w:rsidRDefault="00CF5F0F">
            <w:pPr>
              <w:snapToGrid w:val="0"/>
            </w:pPr>
            <w:r>
              <w:rPr>
                <w:rFonts w:ascii="Times New Roman" w:eastAsia="宋体" w:hAnsi="Times New Roman"/>
                <w:sz w:val="16"/>
              </w:rPr>
              <w:t xml:space="preserve">　商贸事务</w:t>
            </w:r>
          </w:p>
        </w:tc>
        <w:tc>
          <w:tcPr>
            <w:tcW w:w="1299" w:type="dxa"/>
            <w:vAlign w:val="center"/>
          </w:tcPr>
          <w:p w:rsidR="004B5FF8" w:rsidRDefault="00CF5F0F">
            <w:pPr>
              <w:snapToGrid w:val="0"/>
              <w:jc w:val="right"/>
            </w:pPr>
            <w:r>
              <w:rPr>
                <w:rFonts w:ascii="Times New Roman" w:eastAsia="宋体" w:hAnsi="Times New Roman"/>
                <w:sz w:val="16"/>
              </w:rPr>
              <w:t>2.92</w:t>
            </w:r>
          </w:p>
        </w:tc>
        <w:tc>
          <w:tcPr>
            <w:tcW w:w="1253" w:type="dxa"/>
            <w:vAlign w:val="center"/>
          </w:tcPr>
          <w:p w:rsidR="004B5FF8" w:rsidRDefault="00CF5F0F">
            <w:pPr>
              <w:snapToGrid w:val="0"/>
              <w:jc w:val="right"/>
            </w:pPr>
            <w:r>
              <w:rPr>
                <w:rFonts w:ascii="Times New Roman" w:eastAsia="宋体" w:hAnsi="Times New Roman"/>
                <w:sz w:val="16"/>
              </w:rPr>
              <w:t>2.92</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2011308</w:t>
            </w:r>
          </w:p>
        </w:tc>
        <w:tc>
          <w:tcPr>
            <w:tcW w:w="2556" w:type="dxa"/>
            <w:vAlign w:val="center"/>
          </w:tcPr>
          <w:p w:rsidR="004B5FF8" w:rsidRDefault="00CF5F0F">
            <w:pPr>
              <w:snapToGrid w:val="0"/>
            </w:pPr>
            <w:r>
              <w:rPr>
                <w:rFonts w:ascii="Times New Roman" w:eastAsia="宋体" w:hAnsi="Times New Roman"/>
                <w:sz w:val="16"/>
              </w:rPr>
              <w:t xml:space="preserve">　招商引资</w:t>
            </w:r>
          </w:p>
        </w:tc>
        <w:tc>
          <w:tcPr>
            <w:tcW w:w="1299" w:type="dxa"/>
            <w:vAlign w:val="center"/>
          </w:tcPr>
          <w:p w:rsidR="004B5FF8" w:rsidRDefault="00CF5F0F">
            <w:pPr>
              <w:snapToGrid w:val="0"/>
              <w:jc w:val="right"/>
            </w:pPr>
            <w:r>
              <w:rPr>
                <w:rFonts w:ascii="Times New Roman" w:eastAsia="宋体" w:hAnsi="Times New Roman"/>
                <w:sz w:val="16"/>
              </w:rPr>
              <w:t>2.92</w:t>
            </w:r>
          </w:p>
        </w:tc>
        <w:tc>
          <w:tcPr>
            <w:tcW w:w="1253" w:type="dxa"/>
            <w:vAlign w:val="center"/>
          </w:tcPr>
          <w:p w:rsidR="004B5FF8" w:rsidRDefault="00CF5F0F">
            <w:pPr>
              <w:snapToGrid w:val="0"/>
              <w:jc w:val="right"/>
            </w:pPr>
            <w:r>
              <w:rPr>
                <w:rFonts w:ascii="Times New Roman" w:eastAsia="宋体" w:hAnsi="Times New Roman"/>
                <w:sz w:val="16"/>
              </w:rPr>
              <w:t>2.92</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20138</w:t>
            </w:r>
          </w:p>
        </w:tc>
        <w:tc>
          <w:tcPr>
            <w:tcW w:w="2556" w:type="dxa"/>
            <w:vAlign w:val="center"/>
          </w:tcPr>
          <w:p w:rsidR="004B5FF8" w:rsidRDefault="00CF5F0F">
            <w:pPr>
              <w:snapToGrid w:val="0"/>
            </w:pPr>
            <w:r>
              <w:rPr>
                <w:rFonts w:ascii="Times New Roman" w:eastAsia="宋体" w:hAnsi="Times New Roman"/>
                <w:sz w:val="16"/>
              </w:rPr>
              <w:t xml:space="preserve">　市场监督管理事务</w:t>
            </w:r>
          </w:p>
        </w:tc>
        <w:tc>
          <w:tcPr>
            <w:tcW w:w="1299" w:type="dxa"/>
            <w:vAlign w:val="center"/>
          </w:tcPr>
          <w:p w:rsidR="004B5FF8" w:rsidRDefault="00CF5F0F">
            <w:pPr>
              <w:snapToGrid w:val="0"/>
              <w:jc w:val="right"/>
            </w:pPr>
            <w:r>
              <w:rPr>
                <w:rFonts w:ascii="Times New Roman" w:eastAsia="宋体" w:hAnsi="Times New Roman"/>
                <w:sz w:val="16"/>
              </w:rPr>
              <w:t>16.00</w:t>
            </w:r>
          </w:p>
        </w:tc>
        <w:tc>
          <w:tcPr>
            <w:tcW w:w="1253" w:type="dxa"/>
            <w:vAlign w:val="center"/>
          </w:tcPr>
          <w:p w:rsidR="004B5FF8" w:rsidRDefault="00CF5F0F">
            <w:pPr>
              <w:snapToGrid w:val="0"/>
              <w:jc w:val="right"/>
            </w:pPr>
            <w:r>
              <w:rPr>
                <w:rFonts w:ascii="Times New Roman" w:eastAsia="宋体" w:hAnsi="Times New Roman"/>
                <w:sz w:val="16"/>
              </w:rPr>
              <w:t>16.00</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2013899</w:t>
            </w:r>
          </w:p>
        </w:tc>
        <w:tc>
          <w:tcPr>
            <w:tcW w:w="2556" w:type="dxa"/>
            <w:vAlign w:val="center"/>
          </w:tcPr>
          <w:p w:rsidR="004B5FF8" w:rsidRDefault="00CF5F0F">
            <w:pPr>
              <w:snapToGrid w:val="0"/>
            </w:pPr>
            <w:r>
              <w:rPr>
                <w:rFonts w:ascii="Times New Roman" w:eastAsia="宋体" w:hAnsi="Times New Roman"/>
                <w:sz w:val="16"/>
              </w:rPr>
              <w:t xml:space="preserve">　其他市场监督管理事务</w:t>
            </w:r>
          </w:p>
        </w:tc>
        <w:tc>
          <w:tcPr>
            <w:tcW w:w="1299" w:type="dxa"/>
            <w:vAlign w:val="center"/>
          </w:tcPr>
          <w:p w:rsidR="004B5FF8" w:rsidRDefault="00CF5F0F">
            <w:pPr>
              <w:snapToGrid w:val="0"/>
              <w:jc w:val="right"/>
            </w:pPr>
            <w:r>
              <w:rPr>
                <w:rFonts w:ascii="Times New Roman" w:eastAsia="宋体" w:hAnsi="Times New Roman"/>
                <w:sz w:val="16"/>
              </w:rPr>
              <w:t>16.00</w:t>
            </w:r>
          </w:p>
        </w:tc>
        <w:tc>
          <w:tcPr>
            <w:tcW w:w="1253" w:type="dxa"/>
            <w:vAlign w:val="center"/>
          </w:tcPr>
          <w:p w:rsidR="004B5FF8" w:rsidRDefault="00CF5F0F">
            <w:pPr>
              <w:snapToGrid w:val="0"/>
              <w:jc w:val="right"/>
            </w:pPr>
            <w:r>
              <w:rPr>
                <w:rFonts w:ascii="Times New Roman" w:eastAsia="宋体" w:hAnsi="Times New Roman"/>
                <w:sz w:val="16"/>
              </w:rPr>
              <w:t>16.00</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b/>
                <w:sz w:val="16"/>
              </w:rPr>
              <w:t>206</w:t>
            </w:r>
          </w:p>
        </w:tc>
        <w:tc>
          <w:tcPr>
            <w:tcW w:w="2556" w:type="dxa"/>
            <w:vAlign w:val="center"/>
          </w:tcPr>
          <w:p w:rsidR="004B5FF8" w:rsidRDefault="00CF5F0F">
            <w:pPr>
              <w:snapToGrid w:val="0"/>
            </w:pPr>
            <w:r>
              <w:rPr>
                <w:rFonts w:ascii="Times New Roman" w:eastAsia="宋体" w:hAnsi="Times New Roman"/>
                <w:b/>
                <w:sz w:val="16"/>
              </w:rPr>
              <w:t>科学技术支出</w:t>
            </w:r>
          </w:p>
        </w:tc>
        <w:tc>
          <w:tcPr>
            <w:tcW w:w="1299" w:type="dxa"/>
            <w:vAlign w:val="center"/>
          </w:tcPr>
          <w:p w:rsidR="004B5FF8" w:rsidRDefault="00CF5F0F">
            <w:pPr>
              <w:snapToGrid w:val="0"/>
              <w:jc w:val="right"/>
            </w:pPr>
            <w:r>
              <w:rPr>
                <w:rFonts w:ascii="Times New Roman" w:eastAsia="宋体" w:hAnsi="Times New Roman"/>
                <w:b/>
                <w:sz w:val="16"/>
              </w:rPr>
              <w:t>407.92</w:t>
            </w:r>
          </w:p>
        </w:tc>
        <w:tc>
          <w:tcPr>
            <w:tcW w:w="1253" w:type="dxa"/>
            <w:vAlign w:val="center"/>
          </w:tcPr>
          <w:p w:rsidR="004B5FF8" w:rsidRDefault="00CF5F0F">
            <w:pPr>
              <w:snapToGrid w:val="0"/>
              <w:jc w:val="right"/>
            </w:pPr>
            <w:r>
              <w:rPr>
                <w:rFonts w:ascii="Times New Roman" w:eastAsia="宋体" w:hAnsi="Times New Roman"/>
                <w:b/>
                <w:sz w:val="16"/>
              </w:rPr>
              <w:t>407.92</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20699</w:t>
            </w:r>
          </w:p>
        </w:tc>
        <w:tc>
          <w:tcPr>
            <w:tcW w:w="2556" w:type="dxa"/>
            <w:vAlign w:val="center"/>
          </w:tcPr>
          <w:p w:rsidR="004B5FF8" w:rsidRDefault="00CF5F0F">
            <w:pPr>
              <w:snapToGrid w:val="0"/>
            </w:pPr>
            <w:r>
              <w:rPr>
                <w:rFonts w:ascii="Times New Roman" w:eastAsia="宋体" w:hAnsi="Times New Roman"/>
                <w:sz w:val="16"/>
              </w:rPr>
              <w:t xml:space="preserve">　其他科学技术支出</w:t>
            </w:r>
          </w:p>
        </w:tc>
        <w:tc>
          <w:tcPr>
            <w:tcW w:w="1299" w:type="dxa"/>
            <w:vAlign w:val="center"/>
          </w:tcPr>
          <w:p w:rsidR="004B5FF8" w:rsidRDefault="00CF5F0F">
            <w:pPr>
              <w:snapToGrid w:val="0"/>
              <w:jc w:val="right"/>
            </w:pPr>
            <w:r>
              <w:rPr>
                <w:rFonts w:ascii="Times New Roman" w:eastAsia="宋体" w:hAnsi="Times New Roman"/>
                <w:sz w:val="16"/>
              </w:rPr>
              <w:t>407.92</w:t>
            </w:r>
          </w:p>
        </w:tc>
        <w:tc>
          <w:tcPr>
            <w:tcW w:w="1253" w:type="dxa"/>
            <w:vAlign w:val="center"/>
          </w:tcPr>
          <w:p w:rsidR="004B5FF8" w:rsidRDefault="00CF5F0F">
            <w:pPr>
              <w:snapToGrid w:val="0"/>
              <w:jc w:val="right"/>
            </w:pPr>
            <w:r>
              <w:rPr>
                <w:rFonts w:ascii="Times New Roman" w:eastAsia="宋体" w:hAnsi="Times New Roman"/>
                <w:sz w:val="16"/>
              </w:rPr>
              <w:t>407.92</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2069999</w:t>
            </w:r>
          </w:p>
        </w:tc>
        <w:tc>
          <w:tcPr>
            <w:tcW w:w="2556" w:type="dxa"/>
            <w:vAlign w:val="center"/>
          </w:tcPr>
          <w:p w:rsidR="004B5FF8" w:rsidRDefault="00CF5F0F">
            <w:pPr>
              <w:snapToGrid w:val="0"/>
            </w:pPr>
            <w:r>
              <w:rPr>
                <w:rFonts w:ascii="Times New Roman" w:eastAsia="宋体" w:hAnsi="Times New Roman"/>
                <w:sz w:val="16"/>
              </w:rPr>
              <w:t xml:space="preserve">　其他科学技术支出</w:t>
            </w:r>
          </w:p>
        </w:tc>
        <w:tc>
          <w:tcPr>
            <w:tcW w:w="1299" w:type="dxa"/>
            <w:vAlign w:val="center"/>
          </w:tcPr>
          <w:p w:rsidR="004B5FF8" w:rsidRDefault="00CF5F0F">
            <w:pPr>
              <w:snapToGrid w:val="0"/>
              <w:jc w:val="right"/>
            </w:pPr>
            <w:r>
              <w:rPr>
                <w:rFonts w:ascii="Times New Roman" w:eastAsia="宋体" w:hAnsi="Times New Roman"/>
                <w:sz w:val="16"/>
              </w:rPr>
              <w:t>407.92</w:t>
            </w:r>
          </w:p>
        </w:tc>
        <w:tc>
          <w:tcPr>
            <w:tcW w:w="1253" w:type="dxa"/>
            <w:vAlign w:val="center"/>
          </w:tcPr>
          <w:p w:rsidR="004B5FF8" w:rsidRDefault="00CF5F0F">
            <w:pPr>
              <w:snapToGrid w:val="0"/>
              <w:jc w:val="right"/>
            </w:pPr>
            <w:r>
              <w:rPr>
                <w:rFonts w:ascii="Times New Roman" w:eastAsia="宋体" w:hAnsi="Times New Roman"/>
                <w:sz w:val="16"/>
              </w:rPr>
              <w:t>407.92</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b/>
                <w:sz w:val="16"/>
              </w:rPr>
              <w:t>208</w:t>
            </w:r>
          </w:p>
        </w:tc>
        <w:tc>
          <w:tcPr>
            <w:tcW w:w="2556" w:type="dxa"/>
            <w:vAlign w:val="center"/>
          </w:tcPr>
          <w:p w:rsidR="004B5FF8" w:rsidRDefault="00CF5F0F">
            <w:pPr>
              <w:snapToGrid w:val="0"/>
            </w:pPr>
            <w:r>
              <w:rPr>
                <w:rFonts w:ascii="Times New Roman" w:eastAsia="宋体" w:hAnsi="Times New Roman"/>
                <w:b/>
                <w:sz w:val="16"/>
              </w:rPr>
              <w:t>社会保障和就业支出</w:t>
            </w:r>
          </w:p>
        </w:tc>
        <w:tc>
          <w:tcPr>
            <w:tcW w:w="1299" w:type="dxa"/>
            <w:vAlign w:val="center"/>
          </w:tcPr>
          <w:p w:rsidR="004B5FF8" w:rsidRDefault="00CF5F0F">
            <w:pPr>
              <w:snapToGrid w:val="0"/>
              <w:jc w:val="right"/>
            </w:pPr>
            <w:r>
              <w:rPr>
                <w:rFonts w:ascii="Times New Roman" w:eastAsia="宋体" w:hAnsi="Times New Roman"/>
                <w:b/>
                <w:sz w:val="16"/>
              </w:rPr>
              <w:t>114.60</w:t>
            </w:r>
          </w:p>
        </w:tc>
        <w:tc>
          <w:tcPr>
            <w:tcW w:w="1253" w:type="dxa"/>
            <w:vAlign w:val="center"/>
          </w:tcPr>
          <w:p w:rsidR="004B5FF8" w:rsidRDefault="00CF5F0F">
            <w:pPr>
              <w:snapToGrid w:val="0"/>
              <w:jc w:val="right"/>
            </w:pPr>
            <w:r>
              <w:rPr>
                <w:rFonts w:ascii="Times New Roman" w:eastAsia="宋体" w:hAnsi="Times New Roman"/>
                <w:b/>
                <w:sz w:val="16"/>
              </w:rPr>
              <w:t>114.60</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20805</w:t>
            </w:r>
          </w:p>
        </w:tc>
        <w:tc>
          <w:tcPr>
            <w:tcW w:w="2556" w:type="dxa"/>
            <w:vAlign w:val="center"/>
          </w:tcPr>
          <w:p w:rsidR="004B5FF8" w:rsidRDefault="00CF5F0F">
            <w:pPr>
              <w:snapToGrid w:val="0"/>
            </w:pPr>
            <w:r>
              <w:rPr>
                <w:rFonts w:ascii="Times New Roman" w:eastAsia="宋体" w:hAnsi="Times New Roman"/>
                <w:sz w:val="16"/>
              </w:rPr>
              <w:t xml:space="preserve">　行政事业单位养老支出</w:t>
            </w:r>
          </w:p>
        </w:tc>
        <w:tc>
          <w:tcPr>
            <w:tcW w:w="1299" w:type="dxa"/>
            <w:vAlign w:val="center"/>
          </w:tcPr>
          <w:p w:rsidR="004B5FF8" w:rsidRDefault="00CF5F0F">
            <w:pPr>
              <w:snapToGrid w:val="0"/>
              <w:jc w:val="right"/>
            </w:pPr>
            <w:r>
              <w:rPr>
                <w:rFonts w:ascii="Times New Roman" w:eastAsia="宋体" w:hAnsi="Times New Roman"/>
                <w:sz w:val="16"/>
              </w:rPr>
              <w:t>114.60</w:t>
            </w:r>
          </w:p>
        </w:tc>
        <w:tc>
          <w:tcPr>
            <w:tcW w:w="1253" w:type="dxa"/>
            <w:vAlign w:val="center"/>
          </w:tcPr>
          <w:p w:rsidR="004B5FF8" w:rsidRDefault="00CF5F0F">
            <w:pPr>
              <w:snapToGrid w:val="0"/>
              <w:jc w:val="right"/>
            </w:pPr>
            <w:r>
              <w:rPr>
                <w:rFonts w:ascii="Times New Roman" w:eastAsia="宋体" w:hAnsi="Times New Roman"/>
                <w:sz w:val="16"/>
              </w:rPr>
              <w:t>114.60</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2080505</w:t>
            </w:r>
          </w:p>
        </w:tc>
        <w:tc>
          <w:tcPr>
            <w:tcW w:w="2556" w:type="dxa"/>
            <w:vAlign w:val="center"/>
          </w:tcPr>
          <w:p w:rsidR="004B5FF8" w:rsidRDefault="00CF5F0F">
            <w:pPr>
              <w:snapToGrid w:val="0"/>
            </w:pPr>
            <w:r>
              <w:rPr>
                <w:rFonts w:ascii="Times New Roman" w:eastAsia="宋体" w:hAnsi="Times New Roman"/>
                <w:sz w:val="16"/>
              </w:rPr>
              <w:t xml:space="preserve">　机关事业单位基本养老保险缴费支出</w:t>
            </w:r>
          </w:p>
        </w:tc>
        <w:tc>
          <w:tcPr>
            <w:tcW w:w="1299" w:type="dxa"/>
            <w:vAlign w:val="center"/>
          </w:tcPr>
          <w:p w:rsidR="004B5FF8" w:rsidRDefault="00CF5F0F">
            <w:pPr>
              <w:snapToGrid w:val="0"/>
              <w:jc w:val="right"/>
            </w:pPr>
            <w:r>
              <w:rPr>
                <w:rFonts w:ascii="Times New Roman" w:eastAsia="宋体" w:hAnsi="Times New Roman"/>
                <w:sz w:val="16"/>
              </w:rPr>
              <w:t>111.13</w:t>
            </w:r>
          </w:p>
        </w:tc>
        <w:tc>
          <w:tcPr>
            <w:tcW w:w="1253" w:type="dxa"/>
            <w:vAlign w:val="center"/>
          </w:tcPr>
          <w:p w:rsidR="004B5FF8" w:rsidRDefault="00CF5F0F">
            <w:pPr>
              <w:snapToGrid w:val="0"/>
              <w:jc w:val="right"/>
            </w:pPr>
            <w:r>
              <w:rPr>
                <w:rFonts w:ascii="Times New Roman" w:eastAsia="宋体" w:hAnsi="Times New Roman"/>
                <w:sz w:val="16"/>
              </w:rPr>
              <w:t>111.13</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2080506</w:t>
            </w:r>
          </w:p>
        </w:tc>
        <w:tc>
          <w:tcPr>
            <w:tcW w:w="2556" w:type="dxa"/>
            <w:vAlign w:val="center"/>
          </w:tcPr>
          <w:p w:rsidR="004B5FF8" w:rsidRDefault="00CF5F0F">
            <w:pPr>
              <w:snapToGrid w:val="0"/>
            </w:pPr>
            <w:r>
              <w:rPr>
                <w:rFonts w:ascii="Times New Roman" w:eastAsia="宋体" w:hAnsi="Times New Roman"/>
                <w:sz w:val="16"/>
              </w:rPr>
              <w:t xml:space="preserve">　机关事业单位职业年金缴费支出</w:t>
            </w:r>
          </w:p>
        </w:tc>
        <w:tc>
          <w:tcPr>
            <w:tcW w:w="1299" w:type="dxa"/>
            <w:vAlign w:val="center"/>
          </w:tcPr>
          <w:p w:rsidR="004B5FF8" w:rsidRDefault="00CF5F0F">
            <w:pPr>
              <w:snapToGrid w:val="0"/>
              <w:jc w:val="right"/>
            </w:pPr>
            <w:r>
              <w:rPr>
                <w:rFonts w:ascii="Times New Roman" w:eastAsia="宋体" w:hAnsi="Times New Roman"/>
                <w:sz w:val="16"/>
              </w:rPr>
              <w:t>3.47</w:t>
            </w:r>
          </w:p>
        </w:tc>
        <w:tc>
          <w:tcPr>
            <w:tcW w:w="1253" w:type="dxa"/>
            <w:vAlign w:val="center"/>
          </w:tcPr>
          <w:p w:rsidR="004B5FF8" w:rsidRDefault="00CF5F0F">
            <w:pPr>
              <w:snapToGrid w:val="0"/>
              <w:jc w:val="right"/>
            </w:pPr>
            <w:r>
              <w:rPr>
                <w:rFonts w:ascii="Times New Roman" w:eastAsia="宋体" w:hAnsi="Times New Roman"/>
                <w:sz w:val="16"/>
              </w:rPr>
              <w:t>3.47</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b/>
                <w:sz w:val="16"/>
              </w:rPr>
              <w:t>221</w:t>
            </w:r>
          </w:p>
        </w:tc>
        <w:tc>
          <w:tcPr>
            <w:tcW w:w="2556" w:type="dxa"/>
            <w:vAlign w:val="center"/>
          </w:tcPr>
          <w:p w:rsidR="004B5FF8" w:rsidRDefault="00CF5F0F">
            <w:pPr>
              <w:snapToGrid w:val="0"/>
            </w:pPr>
            <w:r>
              <w:rPr>
                <w:rFonts w:ascii="Times New Roman" w:eastAsia="宋体" w:hAnsi="Times New Roman"/>
                <w:b/>
                <w:sz w:val="16"/>
              </w:rPr>
              <w:t>住房保障支出</w:t>
            </w:r>
          </w:p>
        </w:tc>
        <w:tc>
          <w:tcPr>
            <w:tcW w:w="1299" w:type="dxa"/>
            <w:vAlign w:val="center"/>
          </w:tcPr>
          <w:p w:rsidR="004B5FF8" w:rsidRDefault="00CF5F0F">
            <w:pPr>
              <w:snapToGrid w:val="0"/>
              <w:jc w:val="right"/>
            </w:pPr>
            <w:r>
              <w:rPr>
                <w:rFonts w:ascii="Times New Roman" w:eastAsia="宋体" w:hAnsi="Times New Roman"/>
                <w:b/>
                <w:sz w:val="16"/>
              </w:rPr>
              <w:t>230.19</w:t>
            </w:r>
          </w:p>
        </w:tc>
        <w:tc>
          <w:tcPr>
            <w:tcW w:w="1253" w:type="dxa"/>
            <w:vAlign w:val="center"/>
          </w:tcPr>
          <w:p w:rsidR="004B5FF8" w:rsidRDefault="00CF5F0F">
            <w:pPr>
              <w:snapToGrid w:val="0"/>
              <w:jc w:val="right"/>
            </w:pPr>
            <w:r>
              <w:rPr>
                <w:rFonts w:ascii="Times New Roman" w:eastAsia="宋体" w:hAnsi="Times New Roman"/>
                <w:b/>
                <w:sz w:val="16"/>
              </w:rPr>
              <w:t>230.19</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22102</w:t>
            </w:r>
          </w:p>
        </w:tc>
        <w:tc>
          <w:tcPr>
            <w:tcW w:w="2556" w:type="dxa"/>
            <w:vAlign w:val="center"/>
          </w:tcPr>
          <w:p w:rsidR="004B5FF8" w:rsidRDefault="00CF5F0F">
            <w:pPr>
              <w:snapToGrid w:val="0"/>
            </w:pPr>
            <w:r>
              <w:rPr>
                <w:rFonts w:ascii="Times New Roman" w:eastAsia="宋体" w:hAnsi="Times New Roman"/>
                <w:sz w:val="16"/>
              </w:rPr>
              <w:t xml:space="preserve">　住房改革支出</w:t>
            </w:r>
          </w:p>
        </w:tc>
        <w:tc>
          <w:tcPr>
            <w:tcW w:w="1299" w:type="dxa"/>
            <w:vAlign w:val="center"/>
          </w:tcPr>
          <w:p w:rsidR="004B5FF8" w:rsidRDefault="00CF5F0F">
            <w:pPr>
              <w:snapToGrid w:val="0"/>
              <w:jc w:val="right"/>
            </w:pPr>
            <w:r>
              <w:rPr>
                <w:rFonts w:ascii="Times New Roman" w:eastAsia="宋体" w:hAnsi="Times New Roman"/>
                <w:sz w:val="16"/>
              </w:rPr>
              <w:t>230.19</w:t>
            </w:r>
          </w:p>
        </w:tc>
        <w:tc>
          <w:tcPr>
            <w:tcW w:w="1253" w:type="dxa"/>
            <w:vAlign w:val="center"/>
          </w:tcPr>
          <w:p w:rsidR="004B5FF8" w:rsidRDefault="00CF5F0F">
            <w:pPr>
              <w:snapToGrid w:val="0"/>
              <w:jc w:val="right"/>
            </w:pPr>
            <w:r>
              <w:rPr>
                <w:rFonts w:ascii="Times New Roman" w:eastAsia="宋体" w:hAnsi="Times New Roman"/>
                <w:sz w:val="16"/>
              </w:rPr>
              <w:t>230.19</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2210201</w:t>
            </w:r>
          </w:p>
        </w:tc>
        <w:tc>
          <w:tcPr>
            <w:tcW w:w="2556" w:type="dxa"/>
            <w:vAlign w:val="center"/>
          </w:tcPr>
          <w:p w:rsidR="004B5FF8" w:rsidRDefault="00CF5F0F">
            <w:pPr>
              <w:snapToGrid w:val="0"/>
            </w:pPr>
            <w:r>
              <w:rPr>
                <w:rFonts w:ascii="Times New Roman" w:eastAsia="宋体" w:hAnsi="Times New Roman"/>
                <w:sz w:val="16"/>
              </w:rPr>
              <w:t xml:space="preserve">　住房公积金</w:t>
            </w:r>
          </w:p>
        </w:tc>
        <w:tc>
          <w:tcPr>
            <w:tcW w:w="1299" w:type="dxa"/>
            <w:vAlign w:val="center"/>
          </w:tcPr>
          <w:p w:rsidR="004B5FF8" w:rsidRDefault="00CF5F0F">
            <w:pPr>
              <w:snapToGrid w:val="0"/>
              <w:jc w:val="right"/>
            </w:pPr>
            <w:r>
              <w:rPr>
                <w:rFonts w:ascii="Times New Roman" w:eastAsia="宋体" w:hAnsi="Times New Roman"/>
                <w:sz w:val="16"/>
              </w:rPr>
              <w:t>230.19</w:t>
            </w:r>
          </w:p>
        </w:tc>
        <w:tc>
          <w:tcPr>
            <w:tcW w:w="1253" w:type="dxa"/>
            <w:vAlign w:val="center"/>
          </w:tcPr>
          <w:p w:rsidR="004B5FF8" w:rsidRDefault="00CF5F0F">
            <w:pPr>
              <w:snapToGrid w:val="0"/>
              <w:jc w:val="right"/>
            </w:pPr>
            <w:r>
              <w:rPr>
                <w:rFonts w:ascii="Times New Roman" w:eastAsia="宋体" w:hAnsi="Times New Roman"/>
                <w:sz w:val="16"/>
              </w:rPr>
              <w:t>230.19</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b/>
                <w:sz w:val="16"/>
              </w:rPr>
              <w:t>222</w:t>
            </w:r>
          </w:p>
        </w:tc>
        <w:tc>
          <w:tcPr>
            <w:tcW w:w="2556" w:type="dxa"/>
            <w:vAlign w:val="center"/>
          </w:tcPr>
          <w:p w:rsidR="004B5FF8" w:rsidRDefault="00CF5F0F">
            <w:pPr>
              <w:snapToGrid w:val="0"/>
            </w:pPr>
            <w:r>
              <w:rPr>
                <w:rFonts w:ascii="Times New Roman" w:eastAsia="宋体" w:hAnsi="Times New Roman"/>
                <w:b/>
                <w:sz w:val="16"/>
              </w:rPr>
              <w:t>粮油物资储备支出</w:t>
            </w:r>
          </w:p>
        </w:tc>
        <w:tc>
          <w:tcPr>
            <w:tcW w:w="1299" w:type="dxa"/>
            <w:vAlign w:val="center"/>
          </w:tcPr>
          <w:p w:rsidR="004B5FF8" w:rsidRDefault="00CF5F0F">
            <w:pPr>
              <w:snapToGrid w:val="0"/>
              <w:jc w:val="right"/>
            </w:pPr>
            <w:r>
              <w:rPr>
                <w:rFonts w:ascii="Times New Roman" w:eastAsia="宋体" w:hAnsi="Times New Roman"/>
                <w:b/>
                <w:sz w:val="16"/>
              </w:rPr>
              <w:t>1,152.58</w:t>
            </w:r>
          </w:p>
        </w:tc>
        <w:tc>
          <w:tcPr>
            <w:tcW w:w="1253" w:type="dxa"/>
            <w:vAlign w:val="center"/>
          </w:tcPr>
          <w:p w:rsidR="004B5FF8" w:rsidRDefault="00CF5F0F">
            <w:pPr>
              <w:snapToGrid w:val="0"/>
              <w:jc w:val="right"/>
            </w:pPr>
            <w:r>
              <w:rPr>
                <w:rFonts w:ascii="Times New Roman" w:eastAsia="宋体" w:hAnsi="Times New Roman"/>
                <w:b/>
                <w:sz w:val="16"/>
              </w:rPr>
              <w:t>1,152.58</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lastRenderedPageBreak/>
              <w:t xml:space="preserve">　</w:t>
            </w:r>
            <w:r>
              <w:rPr>
                <w:rFonts w:ascii="Times New Roman" w:eastAsia="宋体" w:hAnsi="Times New Roman"/>
                <w:sz w:val="16"/>
              </w:rPr>
              <w:t>22201</w:t>
            </w:r>
          </w:p>
        </w:tc>
        <w:tc>
          <w:tcPr>
            <w:tcW w:w="2556" w:type="dxa"/>
            <w:vAlign w:val="center"/>
          </w:tcPr>
          <w:p w:rsidR="004B5FF8" w:rsidRDefault="00CF5F0F">
            <w:pPr>
              <w:snapToGrid w:val="0"/>
            </w:pPr>
            <w:r>
              <w:rPr>
                <w:rFonts w:ascii="Times New Roman" w:eastAsia="宋体" w:hAnsi="Times New Roman"/>
                <w:sz w:val="16"/>
              </w:rPr>
              <w:t xml:space="preserve">　粮油事务</w:t>
            </w:r>
          </w:p>
        </w:tc>
        <w:tc>
          <w:tcPr>
            <w:tcW w:w="1299" w:type="dxa"/>
            <w:vAlign w:val="center"/>
          </w:tcPr>
          <w:p w:rsidR="004B5FF8" w:rsidRDefault="00CF5F0F">
            <w:pPr>
              <w:snapToGrid w:val="0"/>
              <w:jc w:val="right"/>
            </w:pPr>
            <w:r>
              <w:rPr>
                <w:rFonts w:ascii="Times New Roman" w:eastAsia="宋体" w:hAnsi="Times New Roman"/>
                <w:sz w:val="16"/>
              </w:rPr>
              <w:t>752.67</w:t>
            </w:r>
          </w:p>
        </w:tc>
        <w:tc>
          <w:tcPr>
            <w:tcW w:w="1253" w:type="dxa"/>
            <w:vAlign w:val="center"/>
          </w:tcPr>
          <w:p w:rsidR="004B5FF8" w:rsidRDefault="00CF5F0F">
            <w:pPr>
              <w:snapToGrid w:val="0"/>
              <w:jc w:val="right"/>
            </w:pPr>
            <w:r>
              <w:rPr>
                <w:rFonts w:ascii="Times New Roman" w:eastAsia="宋体" w:hAnsi="Times New Roman"/>
                <w:sz w:val="16"/>
              </w:rPr>
              <w:t>752.67</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2220199</w:t>
            </w:r>
          </w:p>
        </w:tc>
        <w:tc>
          <w:tcPr>
            <w:tcW w:w="2556" w:type="dxa"/>
            <w:vAlign w:val="center"/>
          </w:tcPr>
          <w:p w:rsidR="004B5FF8" w:rsidRDefault="00CF5F0F">
            <w:pPr>
              <w:snapToGrid w:val="0"/>
            </w:pPr>
            <w:r>
              <w:rPr>
                <w:rFonts w:ascii="Times New Roman" w:eastAsia="宋体" w:hAnsi="Times New Roman"/>
                <w:sz w:val="16"/>
              </w:rPr>
              <w:t xml:space="preserve">　其他粮油事务支出</w:t>
            </w:r>
          </w:p>
        </w:tc>
        <w:tc>
          <w:tcPr>
            <w:tcW w:w="1299" w:type="dxa"/>
            <w:vAlign w:val="center"/>
          </w:tcPr>
          <w:p w:rsidR="004B5FF8" w:rsidRDefault="00CF5F0F">
            <w:pPr>
              <w:snapToGrid w:val="0"/>
              <w:jc w:val="right"/>
            </w:pPr>
            <w:r>
              <w:rPr>
                <w:rFonts w:ascii="Times New Roman" w:eastAsia="宋体" w:hAnsi="Times New Roman"/>
                <w:sz w:val="16"/>
              </w:rPr>
              <w:t>752.67</w:t>
            </w:r>
          </w:p>
        </w:tc>
        <w:tc>
          <w:tcPr>
            <w:tcW w:w="1253" w:type="dxa"/>
            <w:vAlign w:val="center"/>
          </w:tcPr>
          <w:p w:rsidR="004B5FF8" w:rsidRDefault="00CF5F0F">
            <w:pPr>
              <w:snapToGrid w:val="0"/>
              <w:jc w:val="right"/>
            </w:pPr>
            <w:r>
              <w:rPr>
                <w:rFonts w:ascii="Times New Roman" w:eastAsia="宋体" w:hAnsi="Times New Roman"/>
                <w:sz w:val="16"/>
              </w:rPr>
              <w:t>752.67</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22204</w:t>
            </w:r>
          </w:p>
        </w:tc>
        <w:tc>
          <w:tcPr>
            <w:tcW w:w="2556" w:type="dxa"/>
            <w:vAlign w:val="center"/>
          </w:tcPr>
          <w:p w:rsidR="004B5FF8" w:rsidRDefault="00CF5F0F">
            <w:pPr>
              <w:snapToGrid w:val="0"/>
            </w:pPr>
            <w:r>
              <w:rPr>
                <w:rFonts w:ascii="Times New Roman" w:eastAsia="宋体" w:hAnsi="Times New Roman"/>
                <w:sz w:val="16"/>
              </w:rPr>
              <w:t xml:space="preserve">　粮油储备</w:t>
            </w:r>
          </w:p>
        </w:tc>
        <w:tc>
          <w:tcPr>
            <w:tcW w:w="1299" w:type="dxa"/>
            <w:vAlign w:val="center"/>
          </w:tcPr>
          <w:p w:rsidR="004B5FF8" w:rsidRDefault="00CF5F0F">
            <w:pPr>
              <w:snapToGrid w:val="0"/>
              <w:jc w:val="right"/>
            </w:pPr>
            <w:r>
              <w:rPr>
                <w:rFonts w:ascii="Times New Roman" w:eastAsia="宋体" w:hAnsi="Times New Roman"/>
                <w:sz w:val="16"/>
              </w:rPr>
              <w:t>399.91</w:t>
            </w:r>
          </w:p>
        </w:tc>
        <w:tc>
          <w:tcPr>
            <w:tcW w:w="1253" w:type="dxa"/>
            <w:vAlign w:val="center"/>
          </w:tcPr>
          <w:p w:rsidR="004B5FF8" w:rsidRDefault="00CF5F0F">
            <w:pPr>
              <w:snapToGrid w:val="0"/>
              <w:jc w:val="right"/>
            </w:pPr>
            <w:r>
              <w:rPr>
                <w:rFonts w:ascii="Times New Roman" w:eastAsia="宋体" w:hAnsi="Times New Roman"/>
                <w:sz w:val="16"/>
              </w:rPr>
              <w:t>399.91</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r w:rsidR="004B5FF8">
        <w:trPr>
          <w:trHeight w:val="216"/>
          <w:jc w:val="center"/>
        </w:trPr>
        <w:tc>
          <w:tcPr>
            <w:tcW w:w="1463"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2220499</w:t>
            </w:r>
          </w:p>
        </w:tc>
        <w:tc>
          <w:tcPr>
            <w:tcW w:w="2556" w:type="dxa"/>
            <w:vAlign w:val="center"/>
          </w:tcPr>
          <w:p w:rsidR="004B5FF8" w:rsidRDefault="00CF5F0F">
            <w:pPr>
              <w:snapToGrid w:val="0"/>
            </w:pPr>
            <w:r>
              <w:rPr>
                <w:rFonts w:ascii="Times New Roman" w:eastAsia="宋体" w:hAnsi="Times New Roman"/>
                <w:sz w:val="16"/>
              </w:rPr>
              <w:t xml:space="preserve">　其他粮油储备支出</w:t>
            </w:r>
          </w:p>
        </w:tc>
        <w:tc>
          <w:tcPr>
            <w:tcW w:w="1299" w:type="dxa"/>
            <w:vAlign w:val="center"/>
          </w:tcPr>
          <w:p w:rsidR="004B5FF8" w:rsidRDefault="00CF5F0F">
            <w:pPr>
              <w:snapToGrid w:val="0"/>
              <w:jc w:val="right"/>
            </w:pPr>
            <w:r>
              <w:rPr>
                <w:rFonts w:ascii="Times New Roman" w:eastAsia="宋体" w:hAnsi="Times New Roman"/>
                <w:sz w:val="16"/>
              </w:rPr>
              <w:t>399.91</w:t>
            </w:r>
          </w:p>
        </w:tc>
        <w:tc>
          <w:tcPr>
            <w:tcW w:w="1253" w:type="dxa"/>
            <w:vAlign w:val="center"/>
          </w:tcPr>
          <w:p w:rsidR="004B5FF8" w:rsidRDefault="00CF5F0F">
            <w:pPr>
              <w:snapToGrid w:val="0"/>
              <w:jc w:val="right"/>
            </w:pPr>
            <w:r>
              <w:rPr>
                <w:rFonts w:ascii="Times New Roman" w:eastAsia="宋体" w:hAnsi="Times New Roman"/>
                <w:sz w:val="16"/>
              </w:rPr>
              <w:t>399.91</w:t>
            </w:r>
          </w:p>
        </w:tc>
        <w:tc>
          <w:tcPr>
            <w:tcW w:w="1325" w:type="dxa"/>
            <w:vAlign w:val="center"/>
          </w:tcPr>
          <w:p w:rsidR="004B5FF8" w:rsidRDefault="004B5FF8">
            <w:pPr>
              <w:snapToGrid w:val="0"/>
              <w:jc w:val="right"/>
            </w:pPr>
          </w:p>
        </w:tc>
        <w:tc>
          <w:tcPr>
            <w:tcW w:w="1197" w:type="dxa"/>
            <w:vAlign w:val="center"/>
          </w:tcPr>
          <w:p w:rsidR="004B5FF8" w:rsidRDefault="004B5FF8">
            <w:pPr>
              <w:snapToGrid w:val="0"/>
              <w:jc w:val="right"/>
            </w:pPr>
          </w:p>
        </w:tc>
        <w:tc>
          <w:tcPr>
            <w:tcW w:w="1285" w:type="dxa"/>
            <w:vAlign w:val="center"/>
          </w:tcPr>
          <w:p w:rsidR="004B5FF8" w:rsidRDefault="004B5FF8">
            <w:pPr>
              <w:snapToGrid w:val="0"/>
              <w:jc w:val="right"/>
            </w:pPr>
          </w:p>
        </w:tc>
        <w:tc>
          <w:tcPr>
            <w:tcW w:w="1217" w:type="dxa"/>
            <w:vAlign w:val="center"/>
          </w:tcPr>
          <w:p w:rsidR="004B5FF8" w:rsidRDefault="004B5FF8">
            <w:pPr>
              <w:snapToGrid w:val="0"/>
              <w:jc w:val="right"/>
            </w:pPr>
          </w:p>
        </w:tc>
        <w:tc>
          <w:tcPr>
            <w:tcW w:w="1181" w:type="dxa"/>
            <w:vAlign w:val="center"/>
          </w:tcPr>
          <w:p w:rsidR="004B5FF8" w:rsidRDefault="004B5FF8">
            <w:pPr>
              <w:snapToGrid w:val="0"/>
              <w:jc w:val="right"/>
            </w:pPr>
          </w:p>
        </w:tc>
        <w:tc>
          <w:tcPr>
            <w:tcW w:w="1167" w:type="dxa"/>
            <w:vAlign w:val="center"/>
          </w:tcPr>
          <w:p w:rsidR="004B5FF8" w:rsidRDefault="004B5FF8">
            <w:pPr>
              <w:snapToGrid w:val="0"/>
              <w:jc w:val="right"/>
            </w:pPr>
          </w:p>
        </w:tc>
      </w:tr>
    </w:tbl>
    <w:p w:rsidR="004B5FF8" w:rsidRDefault="00CF5F0F">
      <w:pPr>
        <w:snapToGrid w:val="0"/>
        <w:spacing w:after="0" w:line="550" w:lineRule="exact"/>
        <w:rPr>
          <w:rFonts w:ascii="Times New Roman" w:eastAsia="方正仿宋_GBK" w:hAnsi="Times New Roman" w:cs="Times New Roman"/>
          <w:sz w:val="32"/>
          <w:szCs w:val="20"/>
        </w:rPr>
        <w:sectPr w:rsidR="004B5FF8">
          <w:pgSz w:w="16838" w:h="11906" w:orient="landscape"/>
          <w:pgMar w:top="1800" w:right="1440" w:bottom="1800" w:left="1440" w:header="851" w:footer="992" w:gutter="0"/>
          <w:cols w:space="425"/>
          <w:docGrid w:type="lines" w:linePitch="312"/>
        </w:sectPr>
      </w:pPr>
      <w:r>
        <w:rPr>
          <w:rFonts w:ascii="Times New Roman" w:eastAsia="宋体" w:hAnsi="Times New Roman" w:cs="Times New Roman"/>
          <w:sz w:val="20"/>
          <w:szCs w:val="20"/>
        </w:rPr>
        <w:t>注：</w:t>
      </w:r>
      <w:r>
        <w:rPr>
          <w:rFonts w:ascii="Times New Roman" w:eastAsia="宋体" w:hAnsi="Times New Roman" w:cs="Times New Roman"/>
          <w:sz w:val="20"/>
          <w:szCs w:val="20"/>
        </w:rPr>
        <w:t>“</w:t>
      </w:r>
      <w:r>
        <w:rPr>
          <w:rFonts w:ascii="Times New Roman" w:eastAsia="宋体" w:hAnsi="Times New Roman" w:cs="Times New Roman"/>
          <w:sz w:val="20"/>
          <w:szCs w:val="20"/>
        </w:rPr>
        <w:t>科目编码</w:t>
      </w:r>
      <w:r>
        <w:rPr>
          <w:rFonts w:ascii="Times New Roman" w:eastAsia="宋体" w:hAnsi="Times New Roman" w:cs="Times New Roman"/>
          <w:sz w:val="20"/>
          <w:szCs w:val="20"/>
        </w:rPr>
        <w:t>”</w:t>
      </w:r>
      <w:r>
        <w:rPr>
          <w:rFonts w:ascii="Times New Roman" w:eastAsia="宋体" w:hAnsi="Times New Roman" w:cs="Times New Roman"/>
          <w:sz w:val="20"/>
          <w:szCs w:val="20"/>
        </w:rPr>
        <w:t>和</w:t>
      </w:r>
      <w:r>
        <w:rPr>
          <w:rFonts w:ascii="Times New Roman" w:eastAsia="宋体" w:hAnsi="Times New Roman" w:cs="Times New Roman"/>
          <w:sz w:val="20"/>
          <w:szCs w:val="20"/>
        </w:rPr>
        <w:t>“</w:t>
      </w:r>
      <w:r>
        <w:rPr>
          <w:rFonts w:ascii="Times New Roman" w:eastAsia="宋体" w:hAnsi="Times New Roman" w:cs="Times New Roman"/>
          <w:sz w:val="20"/>
          <w:szCs w:val="20"/>
        </w:rPr>
        <w:t>科目名称</w:t>
      </w:r>
      <w:r>
        <w:rPr>
          <w:rFonts w:ascii="Times New Roman" w:eastAsia="宋体" w:hAnsi="Times New Roman" w:cs="Times New Roman"/>
          <w:sz w:val="20"/>
          <w:szCs w:val="20"/>
        </w:rPr>
        <w:t>”</w:t>
      </w:r>
      <w:r>
        <w:rPr>
          <w:rFonts w:ascii="Times New Roman" w:eastAsia="宋体" w:hAnsi="Times New Roman" w:cs="Times New Roman"/>
          <w:sz w:val="20"/>
          <w:szCs w:val="20"/>
        </w:rPr>
        <w:t>均为必填项</w:t>
      </w:r>
    </w:p>
    <w:tbl>
      <w:tblPr>
        <w:tblStyle w:val="af9"/>
        <w:tblW w:w="13821" w:type="dxa"/>
        <w:jc w:val="center"/>
        <w:tblLayout w:type="fixed"/>
        <w:tblLook w:val="04A0"/>
      </w:tblPr>
      <w:tblGrid>
        <w:gridCol w:w="1604"/>
        <w:gridCol w:w="3734"/>
        <w:gridCol w:w="1533"/>
        <w:gridCol w:w="1374"/>
        <w:gridCol w:w="1470"/>
        <w:gridCol w:w="1373"/>
        <w:gridCol w:w="1374"/>
        <w:gridCol w:w="1359"/>
      </w:tblGrid>
      <w:tr w:rsidR="004B5FF8">
        <w:trPr>
          <w:trHeight w:hRule="exact" w:val="567"/>
          <w:tblHeader/>
          <w:jc w:val="center"/>
        </w:trPr>
        <w:tc>
          <w:tcPr>
            <w:tcW w:w="13821" w:type="dxa"/>
            <w:gridSpan w:val="8"/>
            <w:tcBorders>
              <w:top w:val="nil"/>
              <w:left w:val="nil"/>
              <w:bottom w:val="nil"/>
              <w:right w:val="nil"/>
            </w:tcBorders>
            <w:shd w:val="clear" w:color="auto" w:fill="auto"/>
            <w:vAlign w:val="center"/>
          </w:tcPr>
          <w:p w:rsidR="004B5FF8" w:rsidRDefault="00CF5F0F">
            <w:pPr>
              <w:snapToGrid w:val="0"/>
              <w:jc w:val="center"/>
              <w:rPr>
                <w:rFonts w:ascii="Times New Roman" w:eastAsia="方正小标宋_GBK" w:hAnsi="Times New Roman" w:cs="Times New Roman"/>
                <w:sz w:val="36"/>
                <w:szCs w:val="36"/>
              </w:rPr>
            </w:pPr>
            <w:bookmarkStart w:id="0" w:name="RANGE!A1:H13"/>
            <w:r>
              <w:rPr>
                <w:rFonts w:ascii="Times New Roman" w:eastAsia="方正小标宋_GBK" w:hAnsi="Times New Roman" w:cs="Times New Roman"/>
                <w:sz w:val="36"/>
                <w:szCs w:val="36"/>
              </w:rPr>
              <w:lastRenderedPageBreak/>
              <w:t>支出决算表</w:t>
            </w:r>
            <w:bookmarkEnd w:id="0"/>
          </w:p>
        </w:tc>
      </w:tr>
      <w:tr w:rsidR="004B5FF8">
        <w:trPr>
          <w:trHeight w:hRule="exact" w:val="283"/>
          <w:tblHeader/>
          <w:jc w:val="center"/>
        </w:trPr>
        <w:tc>
          <w:tcPr>
            <w:tcW w:w="8245" w:type="dxa"/>
            <w:gridSpan w:val="4"/>
            <w:tcBorders>
              <w:top w:val="nil"/>
              <w:left w:val="nil"/>
              <w:bottom w:val="nil"/>
              <w:right w:val="nil"/>
            </w:tcBorders>
            <w:shd w:val="clear" w:color="auto" w:fill="auto"/>
            <w:vAlign w:val="center"/>
          </w:tcPr>
          <w:p w:rsidR="004B5FF8" w:rsidRDefault="00CF5F0F">
            <w:pPr>
              <w:tabs>
                <w:tab w:val="left" w:pos="4341"/>
              </w:tabs>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ab/>
            </w:r>
          </w:p>
        </w:tc>
        <w:tc>
          <w:tcPr>
            <w:tcW w:w="1470" w:type="dxa"/>
            <w:tcBorders>
              <w:top w:val="nil"/>
              <w:left w:val="nil"/>
              <w:bottom w:val="nil"/>
              <w:right w:val="nil"/>
            </w:tcBorders>
            <w:shd w:val="clear" w:color="auto" w:fill="auto"/>
            <w:vAlign w:val="center"/>
          </w:tcPr>
          <w:p w:rsidR="004B5FF8" w:rsidRDefault="004B5FF8">
            <w:pPr>
              <w:snapToGrid w:val="0"/>
              <w:jc w:val="center"/>
              <w:rPr>
                <w:rFonts w:ascii="Times New Roman" w:eastAsia="Times New Roman" w:hAnsi="Times New Roman" w:cs="Times New Roman"/>
                <w:sz w:val="20"/>
                <w:szCs w:val="20"/>
              </w:rPr>
            </w:pPr>
          </w:p>
        </w:tc>
        <w:tc>
          <w:tcPr>
            <w:tcW w:w="1373" w:type="dxa"/>
            <w:tcBorders>
              <w:top w:val="nil"/>
              <w:left w:val="nil"/>
              <w:bottom w:val="nil"/>
              <w:right w:val="nil"/>
            </w:tcBorders>
            <w:shd w:val="clear" w:color="auto" w:fill="auto"/>
            <w:vAlign w:val="center"/>
          </w:tcPr>
          <w:p w:rsidR="004B5FF8" w:rsidRDefault="004B5FF8">
            <w:pPr>
              <w:snapToGrid w:val="0"/>
              <w:jc w:val="center"/>
              <w:rPr>
                <w:rFonts w:ascii="Times New Roman" w:eastAsia="Times New Roman" w:hAnsi="Times New Roman" w:cs="Times New Roman"/>
                <w:sz w:val="20"/>
                <w:szCs w:val="20"/>
              </w:rPr>
            </w:pPr>
          </w:p>
        </w:tc>
        <w:tc>
          <w:tcPr>
            <w:tcW w:w="2733" w:type="dxa"/>
            <w:gridSpan w:val="2"/>
            <w:tcBorders>
              <w:top w:val="nil"/>
              <w:left w:val="nil"/>
              <w:bottom w:val="nil"/>
              <w:right w:val="nil"/>
            </w:tcBorders>
            <w:shd w:val="clear" w:color="auto" w:fill="auto"/>
            <w:vAlign w:val="center"/>
          </w:tcPr>
          <w:p w:rsidR="004B5FF8" w:rsidRDefault="00CF5F0F">
            <w:pPr>
              <w:tabs>
                <w:tab w:val="left" w:pos="297"/>
                <w:tab w:val="center" w:pos="1344"/>
                <w:tab w:val="right" w:pos="1608"/>
                <w:tab w:val="right" w:pos="2808"/>
              </w:tabs>
              <w:snapToGrid w:val="0"/>
              <w:jc w:val="right"/>
              <w:rPr>
                <w:rFonts w:ascii="Times New Roman" w:eastAsia="宋体" w:hAnsi="Times New Roman" w:cs="Times New Roman"/>
                <w:sz w:val="20"/>
                <w:szCs w:val="20"/>
              </w:rPr>
            </w:pPr>
            <w:r>
              <w:rPr>
                <w:rFonts w:ascii="Times New Roman" w:eastAsia="宋体" w:hAnsi="Times New Roman" w:cs="Times New Roman"/>
                <w:sz w:val="20"/>
                <w:szCs w:val="20"/>
              </w:rPr>
              <w:t>公开</w:t>
            </w:r>
            <w:r>
              <w:rPr>
                <w:rFonts w:ascii="Times New Roman" w:eastAsia="宋体" w:hAnsi="Times New Roman" w:cs="Times New Roman"/>
                <w:sz w:val="20"/>
                <w:szCs w:val="20"/>
              </w:rPr>
              <w:t>03</w:t>
            </w:r>
            <w:r>
              <w:rPr>
                <w:rFonts w:ascii="Times New Roman" w:eastAsia="宋体" w:hAnsi="Times New Roman" w:cs="Times New Roman"/>
                <w:sz w:val="20"/>
                <w:szCs w:val="20"/>
              </w:rPr>
              <w:t>表</w:t>
            </w:r>
          </w:p>
        </w:tc>
      </w:tr>
      <w:tr w:rsidR="004B5FF8">
        <w:trPr>
          <w:tblHeader/>
          <w:jc w:val="center"/>
        </w:trPr>
        <w:tc>
          <w:tcPr>
            <w:tcW w:w="8245" w:type="dxa"/>
            <w:gridSpan w:val="4"/>
            <w:tcBorders>
              <w:top w:val="nil"/>
              <w:left w:val="nil"/>
              <w:bottom w:val="single" w:sz="4" w:space="0" w:color="auto"/>
              <w:right w:val="nil"/>
            </w:tcBorders>
            <w:shd w:val="clear" w:color="auto" w:fill="auto"/>
            <w:vAlign w:val="center"/>
          </w:tcPr>
          <w:p w:rsidR="004B5FF8" w:rsidRDefault="00CF5F0F">
            <w:pPr>
              <w:tabs>
                <w:tab w:val="left" w:pos="4341"/>
              </w:tabs>
              <w:snapToGrid w:val="0"/>
              <w:rPr>
                <w:rFonts w:ascii="Times New Roman" w:eastAsia="宋体" w:hAnsi="Times New Roman" w:cs="Times New Roman"/>
                <w:sz w:val="16"/>
                <w:szCs w:val="16"/>
                <w:lang w:eastAsia="zh-CN"/>
              </w:rPr>
            </w:pPr>
            <w:r>
              <w:rPr>
                <w:rFonts w:ascii="Times New Roman" w:eastAsia="宋体" w:hAnsi="Times New Roman" w:cs="Times New Roman"/>
                <w:sz w:val="16"/>
                <w:szCs w:val="16"/>
              </w:rPr>
              <w:t>部门名称：启东市发展和改革委员会</w:t>
            </w:r>
          </w:p>
        </w:tc>
        <w:tc>
          <w:tcPr>
            <w:tcW w:w="1470" w:type="dxa"/>
            <w:tcBorders>
              <w:top w:val="nil"/>
              <w:left w:val="nil"/>
              <w:bottom w:val="single" w:sz="4" w:space="0" w:color="auto"/>
              <w:right w:val="nil"/>
            </w:tcBorders>
            <w:shd w:val="clear" w:color="auto" w:fill="auto"/>
            <w:vAlign w:val="center"/>
          </w:tcPr>
          <w:p w:rsidR="004B5FF8" w:rsidRDefault="004B5FF8">
            <w:pPr>
              <w:snapToGrid w:val="0"/>
              <w:jc w:val="center"/>
              <w:rPr>
                <w:rFonts w:ascii="Times New Roman" w:eastAsia="Times New Roman" w:hAnsi="Times New Roman" w:cs="Times New Roman"/>
                <w:sz w:val="16"/>
                <w:szCs w:val="16"/>
              </w:rPr>
            </w:pPr>
          </w:p>
        </w:tc>
        <w:tc>
          <w:tcPr>
            <w:tcW w:w="1373" w:type="dxa"/>
            <w:tcBorders>
              <w:top w:val="nil"/>
              <w:left w:val="nil"/>
              <w:bottom w:val="single" w:sz="4" w:space="0" w:color="auto"/>
              <w:right w:val="nil"/>
            </w:tcBorders>
            <w:shd w:val="clear" w:color="auto" w:fill="auto"/>
            <w:vAlign w:val="center"/>
          </w:tcPr>
          <w:p w:rsidR="004B5FF8" w:rsidRDefault="004B5FF8">
            <w:pPr>
              <w:snapToGrid w:val="0"/>
              <w:jc w:val="center"/>
              <w:rPr>
                <w:rFonts w:ascii="Times New Roman" w:eastAsia="Times New Roman" w:hAnsi="Times New Roman" w:cs="Times New Roman"/>
                <w:sz w:val="16"/>
                <w:szCs w:val="16"/>
              </w:rPr>
            </w:pPr>
          </w:p>
        </w:tc>
        <w:tc>
          <w:tcPr>
            <w:tcW w:w="2733" w:type="dxa"/>
            <w:gridSpan w:val="2"/>
            <w:tcBorders>
              <w:top w:val="nil"/>
              <w:left w:val="nil"/>
              <w:bottom w:val="single" w:sz="4" w:space="0" w:color="auto"/>
              <w:right w:val="nil"/>
            </w:tcBorders>
            <w:shd w:val="clear" w:color="auto" w:fill="auto"/>
            <w:vAlign w:val="center"/>
          </w:tcPr>
          <w:p w:rsidR="004B5FF8" w:rsidRDefault="00CF5F0F">
            <w:pPr>
              <w:snapToGrid w:val="0"/>
              <w:jc w:val="right"/>
              <w:rPr>
                <w:rFonts w:ascii="Times New Roman" w:eastAsia="宋体" w:hAnsi="Times New Roman" w:cs="Times New Roman"/>
                <w:sz w:val="16"/>
                <w:szCs w:val="16"/>
              </w:rPr>
            </w:pPr>
            <w:r>
              <w:rPr>
                <w:rFonts w:ascii="Times New Roman" w:eastAsia="宋体" w:hAnsi="Times New Roman" w:cs="Times New Roman"/>
                <w:sz w:val="16"/>
                <w:szCs w:val="16"/>
              </w:rPr>
              <w:t>金额单位：万元</w:t>
            </w:r>
          </w:p>
        </w:tc>
      </w:tr>
      <w:tr w:rsidR="004B5FF8">
        <w:trPr>
          <w:trHeight w:val="144"/>
          <w:tblHeader/>
          <w:jc w:val="center"/>
        </w:trPr>
        <w:tc>
          <w:tcPr>
            <w:tcW w:w="5338" w:type="dxa"/>
            <w:gridSpan w:val="2"/>
            <w:tcBorders>
              <w:top w:val="single" w:sz="4" w:space="0" w:color="auto"/>
              <w:right w:val="single" w:sz="4" w:space="0" w:color="auto"/>
            </w:tcBorders>
            <w:shd w:val="clear" w:color="auto" w:fill="auto"/>
            <w:vAlign w:val="center"/>
          </w:tcPr>
          <w:p w:rsidR="004B5FF8" w:rsidRDefault="00CF5F0F">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项目</w:t>
            </w:r>
          </w:p>
        </w:tc>
        <w:tc>
          <w:tcPr>
            <w:tcW w:w="1533" w:type="dxa"/>
            <w:vMerge w:val="restart"/>
            <w:tcBorders>
              <w:top w:val="single" w:sz="4" w:space="0" w:color="auto"/>
              <w:left w:val="single" w:sz="4" w:space="0" w:color="auto"/>
              <w:right w:val="single" w:sz="4" w:space="0" w:color="auto"/>
            </w:tcBorders>
            <w:shd w:val="clear" w:color="auto" w:fill="auto"/>
            <w:vAlign w:val="center"/>
          </w:tcPr>
          <w:p w:rsidR="004B5FF8" w:rsidRDefault="00CF5F0F">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本年支出合计</w:t>
            </w:r>
          </w:p>
        </w:tc>
        <w:tc>
          <w:tcPr>
            <w:tcW w:w="1374" w:type="dxa"/>
            <w:vMerge w:val="restart"/>
            <w:tcBorders>
              <w:top w:val="single" w:sz="4" w:space="0" w:color="auto"/>
              <w:left w:val="single" w:sz="4" w:space="0" w:color="auto"/>
              <w:right w:val="single" w:sz="4" w:space="0" w:color="auto"/>
            </w:tcBorders>
            <w:shd w:val="clear" w:color="auto" w:fill="auto"/>
            <w:vAlign w:val="center"/>
          </w:tcPr>
          <w:p w:rsidR="004B5FF8" w:rsidRDefault="00CF5F0F">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基本支出</w:t>
            </w:r>
          </w:p>
        </w:tc>
        <w:tc>
          <w:tcPr>
            <w:tcW w:w="1470" w:type="dxa"/>
            <w:vMerge w:val="restart"/>
            <w:tcBorders>
              <w:top w:val="single" w:sz="4" w:space="0" w:color="auto"/>
              <w:left w:val="single" w:sz="4" w:space="0" w:color="auto"/>
              <w:right w:val="single" w:sz="4" w:space="0" w:color="auto"/>
            </w:tcBorders>
            <w:shd w:val="clear" w:color="auto" w:fill="auto"/>
            <w:vAlign w:val="center"/>
          </w:tcPr>
          <w:p w:rsidR="004B5FF8" w:rsidRDefault="00CF5F0F">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项目支出</w:t>
            </w:r>
          </w:p>
        </w:tc>
        <w:tc>
          <w:tcPr>
            <w:tcW w:w="1373" w:type="dxa"/>
            <w:vMerge w:val="restart"/>
            <w:tcBorders>
              <w:top w:val="single" w:sz="4" w:space="0" w:color="auto"/>
              <w:left w:val="single" w:sz="4" w:space="0" w:color="auto"/>
              <w:right w:val="single" w:sz="4" w:space="0" w:color="auto"/>
            </w:tcBorders>
            <w:shd w:val="clear" w:color="auto" w:fill="auto"/>
            <w:vAlign w:val="center"/>
          </w:tcPr>
          <w:p w:rsidR="004B5FF8" w:rsidRDefault="00CF5F0F">
            <w:pPr>
              <w:snapToGrid w:val="0"/>
              <w:jc w:val="center"/>
              <w:rPr>
                <w:rFonts w:ascii="Times New Roman" w:eastAsia="宋体" w:hAnsi="Times New Roman" w:cs="Times New Roman"/>
                <w:sz w:val="20"/>
                <w:szCs w:val="20"/>
              </w:rPr>
            </w:pPr>
            <w:r>
              <w:rPr>
                <w:rFonts w:ascii="Times New Roman" w:eastAsia="宋体" w:hAnsi="Times New Roman" w:cs="Times New Roman"/>
                <w:sz w:val="18"/>
                <w:szCs w:val="18"/>
              </w:rPr>
              <w:t>上缴上级支出</w:t>
            </w:r>
          </w:p>
        </w:tc>
        <w:tc>
          <w:tcPr>
            <w:tcW w:w="1374" w:type="dxa"/>
            <w:vMerge w:val="restart"/>
            <w:tcBorders>
              <w:top w:val="single" w:sz="4" w:space="0" w:color="auto"/>
              <w:left w:val="single" w:sz="4" w:space="0" w:color="auto"/>
              <w:right w:val="single" w:sz="4" w:space="0" w:color="auto"/>
            </w:tcBorders>
            <w:shd w:val="clear" w:color="auto" w:fill="auto"/>
            <w:vAlign w:val="center"/>
          </w:tcPr>
          <w:p w:rsidR="004B5FF8" w:rsidRDefault="00CF5F0F">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经营支出</w:t>
            </w:r>
          </w:p>
        </w:tc>
        <w:tc>
          <w:tcPr>
            <w:tcW w:w="1359" w:type="dxa"/>
            <w:vMerge w:val="restart"/>
            <w:tcBorders>
              <w:top w:val="single" w:sz="4" w:space="0" w:color="auto"/>
              <w:left w:val="single" w:sz="4" w:space="0" w:color="auto"/>
            </w:tcBorders>
            <w:shd w:val="clear" w:color="auto" w:fill="auto"/>
            <w:vAlign w:val="center"/>
          </w:tcPr>
          <w:p w:rsidR="004B5FF8" w:rsidRDefault="00CF5F0F">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对附属单位补助支出</w:t>
            </w:r>
          </w:p>
        </w:tc>
      </w:tr>
      <w:tr w:rsidR="004B5FF8">
        <w:trPr>
          <w:trHeight w:val="122"/>
          <w:tblHeader/>
          <w:jc w:val="center"/>
        </w:trPr>
        <w:tc>
          <w:tcPr>
            <w:tcW w:w="1604" w:type="dxa"/>
            <w:tcBorders>
              <w:tl2br w:val="nil"/>
              <w:tr2bl w:val="nil"/>
            </w:tcBorders>
            <w:shd w:val="clear" w:color="auto" w:fill="auto"/>
            <w:vAlign w:val="center"/>
          </w:tcPr>
          <w:p w:rsidR="004B5FF8" w:rsidRDefault="00CF5F0F">
            <w:pPr>
              <w:snapToGrid w:val="0"/>
              <w:jc w:val="center"/>
              <w:rPr>
                <w:rFonts w:ascii="Times New Roman" w:eastAsia="宋体" w:hAnsi="Times New Roman" w:cs="Times New Roman"/>
                <w:sz w:val="20"/>
                <w:szCs w:val="20"/>
              </w:rPr>
            </w:pPr>
            <w:r>
              <w:rPr>
                <w:rFonts w:ascii="Times New Roman" w:eastAsia="宋体" w:hAnsi="Times New Roman" w:cs="Times New Roman"/>
                <w:sz w:val="16"/>
                <w:szCs w:val="16"/>
              </w:rPr>
              <w:t>功能分类科目编码</w:t>
            </w:r>
          </w:p>
        </w:tc>
        <w:tc>
          <w:tcPr>
            <w:tcW w:w="3734" w:type="dxa"/>
            <w:tcBorders>
              <w:tl2br w:val="nil"/>
              <w:tr2bl w:val="nil"/>
            </w:tcBorders>
            <w:shd w:val="clear" w:color="auto" w:fill="auto"/>
            <w:vAlign w:val="center"/>
          </w:tcPr>
          <w:p w:rsidR="004B5FF8" w:rsidRDefault="00CF5F0F">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科目名称</w:t>
            </w:r>
          </w:p>
        </w:tc>
        <w:tc>
          <w:tcPr>
            <w:tcW w:w="1533" w:type="dxa"/>
            <w:vMerge/>
            <w:tcBorders>
              <w:tl2br w:val="nil"/>
              <w:tr2bl w:val="nil"/>
            </w:tcBorders>
            <w:vAlign w:val="center"/>
          </w:tcPr>
          <w:p w:rsidR="004B5FF8" w:rsidRDefault="004B5FF8">
            <w:pPr>
              <w:snapToGrid w:val="0"/>
              <w:rPr>
                <w:rFonts w:ascii="Times New Roman" w:eastAsia="宋体" w:hAnsi="Times New Roman" w:cs="Times New Roman"/>
                <w:sz w:val="20"/>
                <w:szCs w:val="20"/>
              </w:rPr>
            </w:pPr>
          </w:p>
        </w:tc>
        <w:tc>
          <w:tcPr>
            <w:tcW w:w="1374" w:type="dxa"/>
            <w:vMerge/>
            <w:tcBorders>
              <w:tl2br w:val="nil"/>
              <w:tr2bl w:val="nil"/>
            </w:tcBorders>
            <w:vAlign w:val="center"/>
          </w:tcPr>
          <w:p w:rsidR="004B5FF8" w:rsidRDefault="004B5FF8">
            <w:pPr>
              <w:snapToGrid w:val="0"/>
              <w:rPr>
                <w:rFonts w:ascii="Times New Roman" w:eastAsia="宋体" w:hAnsi="Times New Roman" w:cs="Times New Roman"/>
                <w:sz w:val="20"/>
                <w:szCs w:val="20"/>
              </w:rPr>
            </w:pPr>
          </w:p>
        </w:tc>
        <w:tc>
          <w:tcPr>
            <w:tcW w:w="1470" w:type="dxa"/>
            <w:vMerge/>
            <w:tcBorders>
              <w:tl2br w:val="nil"/>
              <w:tr2bl w:val="nil"/>
            </w:tcBorders>
            <w:vAlign w:val="center"/>
          </w:tcPr>
          <w:p w:rsidR="004B5FF8" w:rsidRDefault="004B5FF8">
            <w:pPr>
              <w:snapToGrid w:val="0"/>
              <w:rPr>
                <w:rFonts w:ascii="Times New Roman" w:eastAsia="宋体" w:hAnsi="Times New Roman" w:cs="Times New Roman"/>
                <w:sz w:val="20"/>
                <w:szCs w:val="20"/>
              </w:rPr>
            </w:pPr>
          </w:p>
        </w:tc>
        <w:tc>
          <w:tcPr>
            <w:tcW w:w="1373" w:type="dxa"/>
            <w:vMerge/>
            <w:tcBorders>
              <w:tl2br w:val="nil"/>
              <w:tr2bl w:val="nil"/>
            </w:tcBorders>
            <w:vAlign w:val="center"/>
          </w:tcPr>
          <w:p w:rsidR="004B5FF8" w:rsidRDefault="004B5FF8">
            <w:pPr>
              <w:snapToGrid w:val="0"/>
              <w:rPr>
                <w:rFonts w:ascii="Times New Roman" w:eastAsia="宋体" w:hAnsi="Times New Roman" w:cs="Times New Roman"/>
                <w:sz w:val="20"/>
                <w:szCs w:val="20"/>
              </w:rPr>
            </w:pPr>
          </w:p>
        </w:tc>
        <w:tc>
          <w:tcPr>
            <w:tcW w:w="1374" w:type="dxa"/>
            <w:vMerge/>
            <w:tcBorders>
              <w:tl2br w:val="nil"/>
              <w:tr2bl w:val="nil"/>
            </w:tcBorders>
            <w:vAlign w:val="center"/>
          </w:tcPr>
          <w:p w:rsidR="004B5FF8" w:rsidRDefault="004B5FF8">
            <w:pPr>
              <w:snapToGrid w:val="0"/>
              <w:rPr>
                <w:rFonts w:ascii="Times New Roman" w:eastAsia="宋体" w:hAnsi="Times New Roman" w:cs="Times New Roman"/>
                <w:sz w:val="20"/>
                <w:szCs w:val="20"/>
              </w:rPr>
            </w:pPr>
          </w:p>
        </w:tc>
        <w:tc>
          <w:tcPr>
            <w:tcW w:w="1359" w:type="dxa"/>
            <w:vMerge/>
            <w:tcBorders>
              <w:tl2br w:val="nil"/>
              <w:tr2bl w:val="nil"/>
            </w:tcBorders>
            <w:vAlign w:val="center"/>
          </w:tcPr>
          <w:p w:rsidR="004B5FF8" w:rsidRDefault="004B5FF8">
            <w:pPr>
              <w:snapToGrid w:val="0"/>
              <w:rPr>
                <w:rFonts w:ascii="Times New Roman" w:eastAsia="宋体" w:hAnsi="Times New Roman" w:cs="Times New Roman"/>
                <w:sz w:val="20"/>
                <w:szCs w:val="20"/>
              </w:rPr>
            </w:pPr>
          </w:p>
        </w:tc>
      </w:tr>
      <w:tr w:rsidR="004B5FF8">
        <w:trPr>
          <w:trHeight w:val="90"/>
          <w:jc w:val="center"/>
        </w:trPr>
        <w:tc>
          <w:tcPr>
            <w:tcW w:w="5338" w:type="dxa"/>
            <w:gridSpan w:val="2"/>
            <w:tcBorders>
              <w:tl2br w:val="nil"/>
              <w:tr2bl w:val="nil"/>
            </w:tcBorders>
            <w:shd w:val="clear" w:color="auto" w:fill="auto"/>
            <w:vAlign w:val="center"/>
          </w:tcPr>
          <w:p w:rsidR="004B5FF8" w:rsidRDefault="00CF5F0F">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合计</w:t>
            </w:r>
          </w:p>
        </w:tc>
        <w:tc>
          <w:tcPr>
            <w:tcW w:w="1533" w:type="dxa"/>
            <w:tcBorders>
              <w:tl2br w:val="nil"/>
              <w:tr2bl w:val="nil"/>
            </w:tcBorders>
            <w:shd w:val="clear" w:color="auto" w:fill="auto"/>
            <w:vAlign w:val="center"/>
          </w:tcPr>
          <w:p w:rsidR="004B5FF8" w:rsidRDefault="00CF5F0F">
            <w:pPr>
              <w:snapToGrid w:val="0"/>
              <w:jc w:val="right"/>
              <w:rPr>
                <w:rFonts w:ascii="宋体" w:eastAsia="宋体" w:hAnsi="宋体" w:cs="宋体"/>
                <w:sz w:val="20"/>
                <w:szCs w:val="20"/>
              </w:rPr>
            </w:pPr>
            <w:r>
              <w:rPr>
                <w:rFonts w:ascii="Times New Roman" w:eastAsia="宋体" w:hAnsi="Times New Roman"/>
                <w:b/>
                <w:sz w:val="16"/>
              </w:rPr>
              <w:t>6,667.70</w:t>
            </w:r>
          </w:p>
        </w:tc>
        <w:tc>
          <w:tcPr>
            <w:tcW w:w="1374" w:type="dxa"/>
            <w:tcBorders>
              <w:tl2br w:val="nil"/>
              <w:tr2bl w:val="nil"/>
            </w:tcBorders>
            <w:shd w:val="clear" w:color="auto" w:fill="auto"/>
            <w:vAlign w:val="center"/>
          </w:tcPr>
          <w:p w:rsidR="004B5FF8" w:rsidRDefault="00CF5F0F">
            <w:pPr>
              <w:snapToGrid w:val="0"/>
              <w:jc w:val="right"/>
              <w:rPr>
                <w:rFonts w:ascii="宋体" w:eastAsia="宋体" w:hAnsi="宋体" w:cs="宋体"/>
                <w:sz w:val="20"/>
                <w:szCs w:val="20"/>
              </w:rPr>
            </w:pPr>
            <w:r>
              <w:rPr>
                <w:rFonts w:ascii="Times New Roman" w:eastAsia="宋体" w:hAnsi="Times New Roman"/>
                <w:b/>
                <w:sz w:val="16"/>
              </w:rPr>
              <w:t>3,145.45</w:t>
            </w:r>
          </w:p>
        </w:tc>
        <w:tc>
          <w:tcPr>
            <w:tcW w:w="1470" w:type="dxa"/>
            <w:tcBorders>
              <w:tl2br w:val="nil"/>
              <w:tr2bl w:val="nil"/>
            </w:tcBorders>
            <w:shd w:val="clear" w:color="auto" w:fill="auto"/>
            <w:vAlign w:val="center"/>
          </w:tcPr>
          <w:p w:rsidR="004B5FF8" w:rsidRDefault="00CF5F0F">
            <w:pPr>
              <w:snapToGrid w:val="0"/>
              <w:jc w:val="right"/>
              <w:rPr>
                <w:rFonts w:ascii="宋体" w:eastAsia="宋体" w:hAnsi="宋体" w:cs="宋体"/>
                <w:sz w:val="20"/>
                <w:szCs w:val="20"/>
              </w:rPr>
            </w:pPr>
            <w:r>
              <w:rPr>
                <w:rFonts w:ascii="Times New Roman" w:eastAsia="宋体" w:hAnsi="Times New Roman"/>
                <w:b/>
                <w:sz w:val="16"/>
              </w:rPr>
              <w:t>3,522.25</w:t>
            </w:r>
          </w:p>
        </w:tc>
        <w:tc>
          <w:tcPr>
            <w:tcW w:w="1373" w:type="dxa"/>
            <w:tcBorders>
              <w:tl2br w:val="nil"/>
              <w:tr2bl w:val="nil"/>
            </w:tcBorders>
            <w:shd w:val="clear" w:color="auto" w:fill="auto"/>
            <w:vAlign w:val="center"/>
          </w:tcPr>
          <w:p w:rsidR="004B5FF8" w:rsidRDefault="004B5FF8">
            <w:pPr>
              <w:snapToGrid w:val="0"/>
              <w:jc w:val="right"/>
              <w:rPr>
                <w:rFonts w:ascii="宋体" w:eastAsia="宋体" w:hAnsi="宋体" w:cs="宋体"/>
                <w:sz w:val="20"/>
                <w:szCs w:val="20"/>
              </w:rPr>
            </w:pPr>
          </w:p>
        </w:tc>
        <w:tc>
          <w:tcPr>
            <w:tcW w:w="1374" w:type="dxa"/>
            <w:tcBorders>
              <w:tl2br w:val="nil"/>
              <w:tr2bl w:val="nil"/>
            </w:tcBorders>
            <w:shd w:val="clear" w:color="auto" w:fill="auto"/>
            <w:vAlign w:val="center"/>
          </w:tcPr>
          <w:p w:rsidR="004B5FF8" w:rsidRDefault="004B5FF8">
            <w:pPr>
              <w:snapToGrid w:val="0"/>
              <w:jc w:val="right"/>
              <w:rPr>
                <w:rFonts w:ascii="宋体" w:eastAsia="宋体" w:hAnsi="宋体" w:cs="宋体"/>
                <w:sz w:val="20"/>
                <w:szCs w:val="20"/>
              </w:rPr>
            </w:pPr>
          </w:p>
        </w:tc>
        <w:tc>
          <w:tcPr>
            <w:tcW w:w="1359" w:type="dxa"/>
            <w:tcBorders>
              <w:tl2br w:val="nil"/>
              <w:tr2bl w:val="nil"/>
            </w:tcBorders>
            <w:shd w:val="clear" w:color="auto" w:fill="auto"/>
            <w:vAlign w:val="center"/>
          </w:tcPr>
          <w:p w:rsidR="004B5FF8" w:rsidRDefault="004B5FF8">
            <w:pPr>
              <w:snapToGrid w:val="0"/>
              <w:jc w:val="right"/>
              <w:rPr>
                <w:rFonts w:ascii="宋体" w:eastAsia="宋体" w:hAnsi="宋体" w:cs="宋体"/>
                <w:sz w:val="20"/>
                <w:szCs w:val="20"/>
              </w:rPr>
            </w:pPr>
          </w:p>
        </w:tc>
      </w:tr>
      <w:tr w:rsidR="004B5FF8">
        <w:trPr>
          <w:trHeight w:val="90"/>
          <w:jc w:val="center"/>
        </w:trPr>
        <w:tc>
          <w:tcPr>
            <w:tcW w:w="1604" w:type="dxa"/>
            <w:tcBorders>
              <w:tl2br w:val="nil"/>
              <w:tr2bl w:val="nil"/>
            </w:tcBorders>
            <w:shd w:val="clear" w:color="auto" w:fill="auto"/>
            <w:vAlign w:val="center"/>
          </w:tcPr>
          <w:p w:rsidR="004B5FF8" w:rsidRDefault="00CF5F0F">
            <w:pPr>
              <w:snapToGrid w:val="0"/>
              <w:rPr>
                <w:rFonts w:ascii="Times New Roman" w:eastAsia="宋体" w:hAnsi="Times New Roman" w:cs="Times New Roman"/>
                <w:sz w:val="20"/>
                <w:szCs w:val="20"/>
              </w:rPr>
            </w:pPr>
            <w:r>
              <w:rPr>
                <w:rFonts w:ascii="Times New Roman" w:eastAsia="宋体" w:hAnsi="Times New Roman"/>
                <w:b/>
                <w:sz w:val="16"/>
              </w:rPr>
              <w:t>201</w:t>
            </w:r>
          </w:p>
        </w:tc>
        <w:tc>
          <w:tcPr>
            <w:tcW w:w="3734" w:type="dxa"/>
            <w:tcBorders>
              <w:tl2br w:val="nil"/>
              <w:tr2bl w:val="nil"/>
            </w:tcBorders>
            <w:shd w:val="clear" w:color="auto" w:fill="auto"/>
            <w:vAlign w:val="center"/>
          </w:tcPr>
          <w:p w:rsidR="004B5FF8" w:rsidRDefault="00CF5F0F">
            <w:pPr>
              <w:snapToGrid w:val="0"/>
              <w:rPr>
                <w:rFonts w:ascii="Times New Roman" w:eastAsia="宋体" w:hAnsi="Times New Roman" w:cs="Times New Roman"/>
                <w:sz w:val="20"/>
                <w:szCs w:val="20"/>
              </w:rPr>
            </w:pPr>
            <w:r>
              <w:rPr>
                <w:rFonts w:ascii="Times New Roman" w:eastAsia="宋体" w:hAnsi="Times New Roman"/>
                <w:b/>
                <w:sz w:val="16"/>
              </w:rPr>
              <w:t>一般公共服务支出</w:t>
            </w:r>
          </w:p>
        </w:tc>
        <w:tc>
          <w:tcPr>
            <w:tcW w:w="1533" w:type="dxa"/>
            <w:tcBorders>
              <w:tl2br w:val="nil"/>
              <w:tr2bl w:val="nil"/>
            </w:tcBorders>
            <w:shd w:val="clear" w:color="auto" w:fill="auto"/>
            <w:vAlign w:val="center"/>
          </w:tcPr>
          <w:p w:rsidR="004B5FF8" w:rsidRDefault="00CF5F0F">
            <w:pPr>
              <w:snapToGrid w:val="0"/>
              <w:jc w:val="right"/>
              <w:rPr>
                <w:rFonts w:ascii="Times New Roman" w:eastAsia="宋体" w:hAnsi="Times New Roman" w:cs="Times New Roman"/>
                <w:sz w:val="20"/>
                <w:szCs w:val="20"/>
              </w:rPr>
            </w:pPr>
            <w:r>
              <w:rPr>
                <w:rFonts w:ascii="Times New Roman" w:eastAsia="宋体" w:hAnsi="Times New Roman"/>
                <w:b/>
                <w:sz w:val="16"/>
              </w:rPr>
              <w:t>4,762.41</w:t>
            </w:r>
          </w:p>
        </w:tc>
        <w:tc>
          <w:tcPr>
            <w:tcW w:w="1374" w:type="dxa"/>
            <w:tcBorders>
              <w:tl2br w:val="nil"/>
              <w:tr2bl w:val="nil"/>
            </w:tcBorders>
            <w:shd w:val="clear" w:color="auto" w:fill="auto"/>
            <w:vAlign w:val="center"/>
          </w:tcPr>
          <w:p w:rsidR="004B5FF8" w:rsidRDefault="00CF5F0F">
            <w:pPr>
              <w:snapToGrid w:val="0"/>
              <w:jc w:val="right"/>
              <w:rPr>
                <w:rFonts w:ascii="Times New Roman" w:eastAsia="宋体" w:hAnsi="Times New Roman" w:cs="Times New Roman"/>
                <w:sz w:val="20"/>
                <w:szCs w:val="20"/>
              </w:rPr>
            </w:pPr>
            <w:r>
              <w:rPr>
                <w:rFonts w:ascii="Times New Roman" w:eastAsia="宋体" w:hAnsi="Times New Roman"/>
                <w:b/>
                <w:sz w:val="16"/>
              </w:rPr>
              <w:t>2,800.36</w:t>
            </w:r>
          </w:p>
        </w:tc>
        <w:tc>
          <w:tcPr>
            <w:tcW w:w="1470" w:type="dxa"/>
            <w:tcBorders>
              <w:tl2br w:val="nil"/>
              <w:tr2bl w:val="nil"/>
            </w:tcBorders>
            <w:shd w:val="clear" w:color="auto" w:fill="auto"/>
            <w:vAlign w:val="center"/>
          </w:tcPr>
          <w:p w:rsidR="004B5FF8" w:rsidRDefault="00CF5F0F">
            <w:pPr>
              <w:snapToGrid w:val="0"/>
              <w:jc w:val="right"/>
              <w:rPr>
                <w:rFonts w:ascii="Times New Roman" w:eastAsia="宋体" w:hAnsi="Times New Roman" w:cs="Times New Roman"/>
                <w:sz w:val="20"/>
                <w:szCs w:val="20"/>
              </w:rPr>
            </w:pPr>
            <w:r>
              <w:rPr>
                <w:rFonts w:ascii="Times New Roman" w:eastAsia="宋体" w:hAnsi="Times New Roman"/>
                <w:b/>
                <w:sz w:val="16"/>
              </w:rPr>
              <w:t>1,962.05</w:t>
            </w:r>
          </w:p>
        </w:tc>
        <w:tc>
          <w:tcPr>
            <w:tcW w:w="1373" w:type="dxa"/>
            <w:tcBorders>
              <w:tl2br w:val="nil"/>
              <w:tr2bl w:val="nil"/>
            </w:tcBorders>
            <w:shd w:val="clear" w:color="auto" w:fill="auto"/>
            <w:vAlign w:val="center"/>
          </w:tcPr>
          <w:p w:rsidR="004B5FF8" w:rsidRDefault="004B5FF8">
            <w:pPr>
              <w:snapToGrid w:val="0"/>
              <w:jc w:val="right"/>
              <w:rPr>
                <w:rFonts w:ascii="Times New Roman" w:eastAsia="宋体" w:hAnsi="Times New Roman" w:cs="Times New Roman"/>
                <w:sz w:val="20"/>
                <w:szCs w:val="20"/>
              </w:rPr>
            </w:pPr>
          </w:p>
        </w:tc>
        <w:tc>
          <w:tcPr>
            <w:tcW w:w="1374" w:type="dxa"/>
            <w:tcBorders>
              <w:tl2br w:val="nil"/>
              <w:tr2bl w:val="nil"/>
            </w:tcBorders>
            <w:shd w:val="clear" w:color="auto" w:fill="auto"/>
            <w:vAlign w:val="center"/>
          </w:tcPr>
          <w:p w:rsidR="004B5FF8" w:rsidRDefault="004B5FF8">
            <w:pPr>
              <w:snapToGrid w:val="0"/>
              <w:jc w:val="right"/>
              <w:rPr>
                <w:rFonts w:ascii="Times New Roman" w:eastAsia="宋体" w:hAnsi="Times New Roman" w:cs="Times New Roman"/>
                <w:sz w:val="20"/>
                <w:szCs w:val="20"/>
              </w:rPr>
            </w:pPr>
          </w:p>
        </w:tc>
        <w:tc>
          <w:tcPr>
            <w:tcW w:w="1359" w:type="dxa"/>
            <w:tcBorders>
              <w:tl2br w:val="nil"/>
              <w:tr2bl w:val="nil"/>
            </w:tcBorders>
            <w:shd w:val="clear" w:color="auto" w:fill="auto"/>
            <w:vAlign w:val="center"/>
          </w:tcPr>
          <w:p w:rsidR="004B5FF8" w:rsidRDefault="004B5FF8">
            <w:pPr>
              <w:snapToGrid w:val="0"/>
              <w:jc w:val="right"/>
              <w:rPr>
                <w:rFonts w:ascii="Times New Roman" w:eastAsia="宋体" w:hAnsi="Times New Roman" w:cs="Times New Roman"/>
                <w:sz w:val="20"/>
                <w:szCs w:val="20"/>
              </w:rPr>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w:t>
            </w:r>
          </w:p>
        </w:tc>
        <w:tc>
          <w:tcPr>
            <w:tcW w:w="3734" w:type="dxa"/>
            <w:vAlign w:val="center"/>
          </w:tcPr>
          <w:p w:rsidR="004B5FF8" w:rsidRDefault="00CF5F0F">
            <w:pPr>
              <w:snapToGrid w:val="0"/>
            </w:pPr>
            <w:r>
              <w:rPr>
                <w:rFonts w:ascii="Times New Roman" w:eastAsia="宋体" w:hAnsi="Times New Roman"/>
                <w:sz w:val="16"/>
              </w:rPr>
              <w:t xml:space="preserve">　发展与改革事务</w:t>
            </w:r>
          </w:p>
        </w:tc>
        <w:tc>
          <w:tcPr>
            <w:tcW w:w="1533" w:type="dxa"/>
            <w:vAlign w:val="center"/>
          </w:tcPr>
          <w:p w:rsidR="004B5FF8" w:rsidRDefault="00CF5F0F">
            <w:pPr>
              <w:snapToGrid w:val="0"/>
              <w:jc w:val="right"/>
            </w:pPr>
            <w:r>
              <w:rPr>
                <w:rFonts w:ascii="Times New Roman" w:eastAsia="宋体" w:hAnsi="Times New Roman"/>
                <w:sz w:val="16"/>
              </w:rPr>
              <w:t>4,743.49</w:t>
            </w:r>
          </w:p>
        </w:tc>
        <w:tc>
          <w:tcPr>
            <w:tcW w:w="1374" w:type="dxa"/>
            <w:vAlign w:val="center"/>
          </w:tcPr>
          <w:p w:rsidR="004B5FF8" w:rsidRDefault="00CF5F0F">
            <w:pPr>
              <w:snapToGrid w:val="0"/>
              <w:jc w:val="right"/>
            </w:pPr>
            <w:r>
              <w:rPr>
                <w:rFonts w:ascii="Times New Roman" w:eastAsia="宋体" w:hAnsi="Times New Roman"/>
                <w:sz w:val="16"/>
              </w:rPr>
              <w:t>2,800.36</w:t>
            </w:r>
          </w:p>
        </w:tc>
        <w:tc>
          <w:tcPr>
            <w:tcW w:w="1470" w:type="dxa"/>
            <w:vAlign w:val="center"/>
          </w:tcPr>
          <w:p w:rsidR="004B5FF8" w:rsidRDefault="00CF5F0F">
            <w:pPr>
              <w:snapToGrid w:val="0"/>
              <w:jc w:val="right"/>
            </w:pPr>
            <w:r>
              <w:rPr>
                <w:rFonts w:ascii="Times New Roman" w:eastAsia="宋体" w:hAnsi="Times New Roman"/>
                <w:sz w:val="16"/>
              </w:rPr>
              <w:t>1,943.13</w:t>
            </w: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2010401</w:t>
            </w:r>
          </w:p>
        </w:tc>
        <w:tc>
          <w:tcPr>
            <w:tcW w:w="3734" w:type="dxa"/>
            <w:vAlign w:val="center"/>
          </w:tcPr>
          <w:p w:rsidR="004B5FF8" w:rsidRDefault="00CF5F0F">
            <w:pPr>
              <w:snapToGrid w:val="0"/>
            </w:pPr>
            <w:r>
              <w:rPr>
                <w:rFonts w:ascii="Times New Roman" w:eastAsia="宋体" w:hAnsi="Times New Roman"/>
                <w:sz w:val="16"/>
              </w:rPr>
              <w:t xml:space="preserve">　行政运行</w:t>
            </w:r>
          </w:p>
        </w:tc>
        <w:tc>
          <w:tcPr>
            <w:tcW w:w="1533" w:type="dxa"/>
            <w:vAlign w:val="center"/>
          </w:tcPr>
          <w:p w:rsidR="004B5FF8" w:rsidRDefault="00CF5F0F">
            <w:pPr>
              <w:snapToGrid w:val="0"/>
              <w:jc w:val="right"/>
            </w:pPr>
            <w:r>
              <w:rPr>
                <w:rFonts w:ascii="Times New Roman" w:eastAsia="宋体" w:hAnsi="Times New Roman"/>
                <w:sz w:val="16"/>
              </w:rPr>
              <w:t>2,619.63</w:t>
            </w:r>
          </w:p>
        </w:tc>
        <w:tc>
          <w:tcPr>
            <w:tcW w:w="1374" w:type="dxa"/>
            <w:vAlign w:val="center"/>
          </w:tcPr>
          <w:p w:rsidR="004B5FF8" w:rsidRDefault="00CF5F0F">
            <w:pPr>
              <w:snapToGrid w:val="0"/>
              <w:jc w:val="right"/>
            </w:pPr>
            <w:r>
              <w:rPr>
                <w:rFonts w:ascii="Times New Roman" w:eastAsia="宋体" w:hAnsi="Times New Roman"/>
                <w:sz w:val="16"/>
              </w:rPr>
              <w:t>2,619.63</w:t>
            </w:r>
          </w:p>
        </w:tc>
        <w:tc>
          <w:tcPr>
            <w:tcW w:w="1470" w:type="dxa"/>
            <w:vAlign w:val="center"/>
          </w:tcPr>
          <w:p w:rsidR="004B5FF8" w:rsidRDefault="004B5FF8">
            <w:pPr>
              <w:snapToGrid w:val="0"/>
              <w:jc w:val="right"/>
            </w:pP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2010402</w:t>
            </w:r>
          </w:p>
        </w:tc>
        <w:tc>
          <w:tcPr>
            <w:tcW w:w="3734" w:type="dxa"/>
            <w:vAlign w:val="center"/>
          </w:tcPr>
          <w:p w:rsidR="004B5FF8" w:rsidRDefault="00CF5F0F">
            <w:pPr>
              <w:snapToGrid w:val="0"/>
            </w:pPr>
            <w:r>
              <w:rPr>
                <w:rFonts w:ascii="Times New Roman" w:eastAsia="宋体" w:hAnsi="Times New Roman"/>
                <w:sz w:val="16"/>
              </w:rPr>
              <w:t xml:space="preserve">　一般行政管理事务</w:t>
            </w:r>
          </w:p>
        </w:tc>
        <w:tc>
          <w:tcPr>
            <w:tcW w:w="1533" w:type="dxa"/>
            <w:vAlign w:val="center"/>
          </w:tcPr>
          <w:p w:rsidR="004B5FF8" w:rsidRDefault="00CF5F0F">
            <w:pPr>
              <w:snapToGrid w:val="0"/>
              <w:jc w:val="right"/>
            </w:pPr>
            <w:r>
              <w:rPr>
                <w:rFonts w:ascii="Times New Roman" w:eastAsia="宋体" w:hAnsi="Times New Roman"/>
                <w:sz w:val="16"/>
              </w:rPr>
              <w:t>751.80</w:t>
            </w:r>
          </w:p>
        </w:tc>
        <w:tc>
          <w:tcPr>
            <w:tcW w:w="1374" w:type="dxa"/>
            <w:vAlign w:val="center"/>
          </w:tcPr>
          <w:p w:rsidR="004B5FF8" w:rsidRDefault="004B5FF8">
            <w:pPr>
              <w:snapToGrid w:val="0"/>
              <w:jc w:val="right"/>
            </w:pPr>
          </w:p>
        </w:tc>
        <w:tc>
          <w:tcPr>
            <w:tcW w:w="1470" w:type="dxa"/>
            <w:vAlign w:val="center"/>
          </w:tcPr>
          <w:p w:rsidR="004B5FF8" w:rsidRDefault="00CF5F0F">
            <w:pPr>
              <w:snapToGrid w:val="0"/>
              <w:jc w:val="right"/>
            </w:pPr>
            <w:r>
              <w:rPr>
                <w:rFonts w:ascii="Times New Roman" w:eastAsia="宋体" w:hAnsi="Times New Roman"/>
                <w:sz w:val="16"/>
              </w:rPr>
              <w:t>751.80</w:t>
            </w: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2010408</w:t>
            </w:r>
          </w:p>
        </w:tc>
        <w:tc>
          <w:tcPr>
            <w:tcW w:w="3734" w:type="dxa"/>
            <w:vAlign w:val="center"/>
          </w:tcPr>
          <w:p w:rsidR="004B5FF8" w:rsidRDefault="00CF5F0F">
            <w:pPr>
              <w:snapToGrid w:val="0"/>
            </w:pPr>
            <w:r>
              <w:rPr>
                <w:rFonts w:ascii="Times New Roman" w:eastAsia="宋体" w:hAnsi="Times New Roman"/>
                <w:sz w:val="16"/>
              </w:rPr>
              <w:t xml:space="preserve">　物价管理</w:t>
            </w:r>
          </w:p>
        </w:tc>
        <w:tc>
          <w:tcPr>
            <w:tcW w:w="1533" w:type="dxa"/>
            <w:vAlign w:val="center"/>
          </w:tcPr>
          <w:p w:rsidR="004B5FF8" w:rsidRDefault="00CF5F0F">
            <w:pPr>
              <w:snapToGrid w:val="0"/>
              <w:jc w:val="right"/>
            </w:pPr>
            <w:r>
              <w:rPr>
                <w:rFonts w:ascii="Times New Roman" w:eastAsia="宋体" w:hAnsi="Times New Roman"/>
                <w:sz w:val="16"/>
              </w:rPr>
              <w:t>291.31</w:t>
            </w:r>
          </w:p>
        </w:tc>
        <w:tc>
          <w:tcPr>
            <w:tcW w:w="1374" w:type="dxa"/>
            <w:vAlign w:val="center"/>
          </w:tcPr>
          <w:p w:rsidR="004B5FF8" w:rsidRDefault="00CF5F0F">
            <w:pPr>
              <w:snapToGrid w:val="0"/>
              <w:jc w:val="right"/>
            </w:pPr>
            <w:r>
              <w:rPr>
                <w:rFonts w:ascii="Times New Roman" w:eastAsia="宋体" w:hAnsi="Times New Roman"/>
                <w:sz w:val="16"/>
              </w:rPr>
              <w:t>180.74</w:t>
            </w:r>
          </w:p>
        </w:tc>
        <w:tc>
          <w:tcPr>
            <w:tcW w:w="1470" w:type="dxa"/>
            <w:vAlign w:val="center"/>
          </w:tcPr>
          <w:p w:rsidR="004B5FF8" w:rsidRDefault="00CF5F0F">
            <w:pPr>
              <w:snapToGrid w:val="0"/>
              <w:jc w:val="right"/>
            </w:pPr>
            <w:r>
              <w:rPr>
                <w:rFonts w:ascii="Times New Roman" w:eastAsia="宋体" w:hAnsi="Times New Roman"/>
                <w:sz w:val="16"/>
              </w:rPr>
              <w:t>110.57</w:t>
            </w: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2010499</w:t>
            </w:r>
          </w:p>
        </w:tc>
        <w:tc>
          <w:tcPr>
            <w:tcW w:w="3734" w:type="dxa"/>
            <w:vAlign w:val="center"/>
          </w:tcPr>
          <w:p w:rsidR="004B5FF8" w:rsidRDefault="00CF5F0F">
            <w:pPr>
              <w:snapToGrid w:val="0"/>
            </w:pPr>
            <w:r>
              <w:rPr>
                <w:rFonts w:ascii="Times New Roman" w:eastAsia="宋体" w:hAnsi="Times New Roman"/>
                <w:sz w:val="16"/>
              </w:rPr>
              <w:t xml:space="preserve">　其他发展与改革事务支出</w:t>
            </w:r>
          </w:p>
        </w:tc>
        <w:tc>
          <w:tcPr>
            <w:tcW w:w="1533" w:type="dxa"/>
            <w:vAlign w:val="center"/>
          </w:tcPr>
          <w:p w:rsidR="004B5FF8" w:rsidRDefault="00CF5F0F">
            <w:pPr>
              <w:snapToGrid w:val="0"/>
              <w:jc w:val="right"/>
            </w:pPr>
            <w:r>
              <w:rPr>
                <w:rFonts w:ascii="Times New Roman" w:eastAsia="宋体" w:hAnsi="Times New Roman"/>
                <w:sz w:val="16"/>
              </w:rPr>
              <w:t>1,080.76</w:t>
            </w:r>
          </w:p>
        </w:tc>
        <w:tc>
          <w:tcPr>
            <w:tcW w:w="1374" w:type="dxa"/>
            <w:vAlign w:val="center"/>
          </w:tcPr>
          <w:p w:rsidR="004B5FF8" w:rsidRDefault="004B5FF8">
            <w:pPr>
              <w:snapToGrid w:val="0"/>
              <w:jc w:val="right"/>
            </w:pPr>
          </w:p>
        </w:tc>
        <w:tc>
          <w:tcPr>
            <w:tcW w:w="1470" w:type="dxa"/>
            <w:vAlign w:val="center"/>
          </w:tcPr>
          <w:p w:rsidR="004B5FF8" w:rsidRDefault="00CF5F0F">
            <w:pPr>
              <w:snapToGrid w:val="0"/>
              <w:jc w:val="right"/>
            </w:pPr>
            <w:r>
              <w:rPr>
                <w:rFonts w:ascii="Times New Roman" w:eastAsia="宋体" w:hAnsi="Times New Roman"/>
                <w:sz w:val="16"/>
              </w:rPr>
              <w:t>1,080.76</w:t>
            </w: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20113</w:t>
            </w:r>
          </w:p>
        </w:tc>
        <w:tc>
          <w:tcPr>
            <w:tcW w:w="3734" w:type="dxa"/>
            <w:vAlign w:val="center"/>
          </w:tcPr>
          <w:p w:rsidR="004B5FF8" w:rsidRDefault="00CF5F0F">
            <w:pPr>
              <w:snapToGrid w:val="0"/>
            </w:pPr>
            <w:r>
              <w:rPr>
                <w:rFonts w:ascii="Times New Roman" w:eastAsia="宋体" w:hAnsi="Times New Roman"/>
                <w:sz w:val="16"/>
              </w:rPr>
              <w:t xml:space="preserve">　商贸事务</w:t>
            </w:r>
          </w:p>
        </w:tc>
        <w:tc>
          <w:tcPr>
            <w:tcW w:w="1533" w:type="dxa"/>
            <w:vAlign w:val="center"/>
          </w:tcPr>
          <w:p w:rsidR="004B5FF8" w:rsidRDefault="00CF5F0F">
            <w:pPr>
              <w:snapToGrid w:val="0"/>
              <w:jc w:val="right"/>
            </w:pPr>
            <w:r>
              <w:rPr>
                <w:rFonts w:ascii="Times New Roman" w:eastAsia="宋体" w:hAnsi="Times New Roman"/>
                <w:sz w:val="16"/>
              </w:rPr>
              <w:t>2.92</w:t>
            </w:r>
          </w:p>
        </w:tc>
        <w:tc>
          <w:tcPr>
            <w:tcW w:w="1374" w:type="dxa"/>
            <w:vAlign w:val="center"/>
          </w:tcPr>
          <w:p w:rsidR="004B5FF8" w:rsidRDefault="004B5FF8">
            <w:pPr>
              <w:snapToGrid w:val="0"/>
              <w:jc w:val="right"/>
            </w:pPr>
          </w:p>
        </w:tc>
        <w:tc>
          <w:tcPr>
            <w:tcW w:w="1470" w:type="dxa"/>
            <w:vAlign w:val="center"/>
          </w:tcPr>
          <w:p w:rsidR="004B5FF8" w:rsidRDefault="00CF5F0F">
            <w:pPr>
              <w:snapToGrid w:val="0"/>
              <w:jc w:val="right"/>
            </w:pPr>
            <w:r>
              <w:rPr>
                <w:rFonts w:ascii="Times New Roman" w:eastAsia="宋体" w:hAnsi="Times New Roman"/>
                <w:sz w:val="16"/>
              </w:rPr>
              <w:t>2.92</w:t>
            </w: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2011308</w:t>
            </w:r>
          </w:p>
        </w:tc>
        <w:tc>
          <w:tcPr>
            <w:tcW w:w="3734" w:type="dxa"/>
            <w:vAlign w:val="center"/>
          </w:tcPr>
          <w:p w:rsidR="004B5FF8" w:rsidRDefault="00CF5F0F">
            <w:pPr>
              <w:snapToGrid w:val="0"/>
            </w:pPr>
            <w:r>
              <w:rPr>
                <w:rFonts w:ascii="Times New Roman" w:eastAsia="宋体" w:hAnsi="Times New Roman"/>
                <w:sz w:val="16"/>
              </w:rPr>
              <w:t xml:space="preserve">　招商引资</w:t>
            </w:r>
          </w:p>
        </w:tc>
        <w:tc>
          <w:tcPr>
            <w:tcW w:w="1533" w:type="dxa"/>
            <w:vAlign w:val="center"/>
          </w:tcPr>
          <w:p w:rsidR="004B5FF8" w:rsidRDefault="00CF5F0F">
            <w:pPr>
              <w:snapToGrid w:val="0"/>
              <w:jc w:val="right"/>
            </w:pPr>
            <w:r>
              <w:rPr>
                <w:rFonts w:ascii="Times New Roman" w:eastAsia="宋体" w:hAnsi="Times New Roman"/>
                <w:sz w:val="16"/>
              </w:rPr>
              <w:t>2.92</w:t>
            </w:r>
          </w:p>
        </w:tc>
        <w:tc>
          <w:tcPr>
            <w:tcW w:w="1374" w:type="dxa"/>
            <w:vAlign w:val="center"/>
          </w:tcPr>
          <w:p w:rsidR="004B5FF8" w:rsidRDefault="004B5FF8">
            <w:pPr>
              <w:snapToGrid w:val="0"/>
              <w:jc w:val="right"/>
            </w:pPr>
          </w:p>
        </w:tc>
        <w:tc>
          <w:tcPr>
            <w:tcW w:w="1470" w:type="dxa"/>
            <w:vAlign w:val="center"/>
          </w:tcPr>
          <w:p w:rsidR="004B5FF8" w:rsidRDefault="00CF5F0F">
            <w:pPr>
              <w:snapToGrid w:val="0"/>
              <w:jc w:val="right"/>
            </w:pPr>
            <w:r>
              <w:rPr>
                <w:rFonts w:ascii="Times New Roman" w:eastAsia="宋体" w:hAnsi="Times New Roman"/>
                <w:sz w:val="16"/>
              </w:rPr>
              <w:t>2.92</w:t>
            </w: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20138</w:t>
            </w:r>
          </w:p>
        </w:tc>
        <w:tc>
          <w:tcPr>
            <w:tcW w:w="3734" w:type="dxa"/>
            <w:vAlign w:val="center"/>
          </w:tcPr>
          <w:p w:rsidR="004B5FF8" w:rsidRDefault="00CF5F0F">
            <w:pPr>
              <w:snapToGrid w:val="0"/>
            </w:pPr>
            <w:r>
              <w:rPr>
                <w:rFonts w:ascii="Times New Roman" w:eastAsia="宋体" w:hAnsi="Times New Roman"/>
                <w:sz w:val="16"/>
              </w:rPr>
              <w:t xml:space="preserve">　市场监督管理事务</w:t>
            </w:r>
          </w:p>
        </w:tc>
        <w:tc>
          <w:tcPr>
            <w:tcW w:w="1533" w:type="dxa"/>
            <w:vAlign w:val="center"/>
          </w:tcPr>
          <w:p w:rsidR="004B5FF8" w:rsidRDefault="00CF5F0F">
            <w:pPr>
              <w:snapToGrid w:val="0"/>
              <w:jc w:val="right"/>
            </w:pPr>
            <w:r>
              <w:rPr>
                <w:rFonts w:ascii="Times New Roman" w:eastAsia="宋体" w:hAnsi="Times New Roman"/>
                <w:sz w:val="16"/>
              </w:rPr>
              <w:t>16.00</w:t>
            </w:r>
          </w:p>
        </w:tc>
        <w:tc>
          <w:tcPr>
            <w:tcW w:w="1374" w:type="dxa"/>
            <w:vAlign w:val="center"/>
          </w:tcPr>
          <w:p w:rsidR="004B5FF8" w:rsidRDefault="004B5FF8">
            <w:pPr>
              <w:snapToGrid w:val="0"/>
              <w:jc w:val="right"/>
            </w:pPr>
          </w:p>
        </w:tc>
        <w:tc>
          <w:tcPr>
            <w:tcW w:w="1470" w:type="dxa"/>
            <w:vAlign w:val="center"/>
          </w:tcPr>
          <w:p w:rsidR="004B5FF8" w:rsidRDefault="00CF5F0F">
            <w:pPr>
              <w:snapToGrid w:val="0"/>
              <w:jc w:val="right"/>
            </w:pPr>
            <w:r>
              <w:rPr>
                <w:rFonts w:ascii="Times New Roman" w:eastAsia="宋体" w:hAnsi="Times New Roman"/>
                <w:sz w:val="16"/>
              </w:rPr>
              <w:t>16.00</w:t>
            </w: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2013899</w:t>
            </w:r>
          </w:p>
        </w:tc>
        <w:tc>
          <w:tcPr>
            <w:tcW w:w="3734" w:type="dxa"/>
            <w:vAlign w:val="center"/>
          </w:tcPr>
          <w:p w:rsidR="004B5FF8" w:rsidRDefault="00CF5F0F">
            <w:pPr>
              <w:snapToGrid w:val="0"/>
            </w:pPr>
            <w:r>
              <w:rPr>
                <w:rFonts w:ascii="Times New Roman" w:eastAsia="宋体" w:hAnsi="Times New Roman"/>
                <w:sz w:val="16"/>
              </w:rPr>
              <w:t xml:space="preserve">　其他市场监督管理事务</w:t>
            </w:r>
          </w:p>
        </w:tc>
        <w:tc>
          <w:tcPr>
            <w:tcW w:w="1533" w:type="dxa"/>
            <w:vAlign w:val="center"/>
          </w:tcPr>
          <w:p w:rsidR="004B5FF8" w:rsidRDefault="00CF5F0F">
            <w:pPr>
              <w:snapToGrid w:val="0"/>
              <w:jc w:val="right"/>
            </w:pPr>
            <w:r>
              <w:rPr>
                <w:rFonts w:ascii="Times New Roman" w:eastAsia="宋体" w:hAnsi="Times New Roman"/>
                <w:sz w:val="16"/>
              </w:rPr>
              <w:t>16.00</w:t>
            </w:r>
          </w:p>
        </w:tc>
        <w:tc>
          <w:tcPr>
            <w:tcW w:w="1374" w:type="dxa"/>
            <w:vAlign w:val="center"/>
          </w:tcPr>
          <w:p w:rsidR="004B5FF8" w:rsidRDefault="004B5FF8">
            <w:pPr>
              <w:snapToGrid w:val="0"/>
              <w:jc w:val="right"/>
            </w:pPr>
          </w:p>
        </w:tc>
        <w:tc>
          <w:tcPr>
            <w:tcW w:w="1470" w:type="dxa"/>
            <w:vAlign w:val="center"/>
          </w:tcPr>
          <w:p w:rsidR="004B5FF8" w:rsidRDefault="00CF5F0F">
            <w:pPr>
              <w:snapToGrid w:val="0"/>
              <w:jc w:val="right"/>
            </w:pPr>
            <w:r>
              <w:rPr>
                <w:rFonts w:ascii="Times New Roman" w:eastAsia="宋体" w:hAnsi="Times New Roman"/>
                <w:sz w:val="16"/>
              </w:rPr>
              <w:t>16.00</w:t>
            </w: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b/>
                <w:sz w:val="16"/>
              </w:rPr>
              <w:t>206</w:t>
            </w:r>
          </w:p>
        </w:tc>
        <w:tc>
          <w:tcPr>
            <w:tcW w:w="3734" w:type="dxa"/>
            <w:vAlign w:val="center"/>
          </w:tcPr>
          <w:p w:rsidR="004B5FF8" w:rsidRDefault="00CF5F0F">
            <w:pPr>
              <w:snapToGrid w:val="0"/>
            </w:pPr>
            <w:r>
              <w:rPr>
                <w:rFonts w:ascii="Times New Roman" w:eastAsia="宋体" w:hAnsi="Times New Roman"/>
                <w:b/>
                <w:sz w:val="16"/>
              </w:rPr>
              <w:t>科学技术支出</w:t>
            </w:r>
          </w:p>
        </w:tc>
        <w:tc>
          <w:tcPr>
            <w:tcW w:w="1533" w:type="dxa"/>
            <w:vAlign w:val="center"/>
          </w:tcPr>
          <w:p w:rsidR="004B5FF8" w:rsidRDefault="00CF5F0F">
            <w:pPr>
              <w:snapToGrid w:val="0"/>
              <w:jc w:val="right"/>
            </w:pPr>
            <w:r>
              <w:rPr>
                <w:rFonts w:ascii="Times New Roman" w:eastAsia="宋体" w:hAnsi="Times New Roman"/>
                <w:b/>
                <w:sz w:val="16"/>
              </w:rPr>
              <w:t>407.92</w:t>
            </w:r>
          </w:p>
        </w:tc>
        <w:tc>
          <w:tcPr>
            <w:tcW w:w="1374" w:type="dxa"/>
            <w:vAlign w:val="center"/>
          </w:tcPr>
          <w:p w:rsidR="004B5FF8" w:rsidRDefault="004B5FF8">
            <w:pPr>
              <w:snapToGrid w:val="0"/>
              <w:jc w:val="right"/>
            </w:pPr>
          </w:p>
        </w:tc>
        <w:tc>
          <w:tcPr>
            <w:tcW w:w="1470" w:type="dxa"/>
            <w:vAlign w:val="center"/>
          </w:tcPr>
          <w:p w:rsidR="004B5FF8" w:rsidRDefault="00CF5F0F">
            <w:pPr>
              <w:snapToGrid w:val="0"/>
              <w:jc w:val="right"/>
            </w:pPr>
            <w:r>
              <w:rPr>
                <w:rFonts w:ascii="Times New Roman" w:eastAsia="宋体" w:hAnsi="Times New Roman"/>
                <w:b/>
                <w:sz w:val="16"/>
              </w:rPr>
              <w:t>407.92</w:t>
            </w: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20699</w:t>
            </w:r>
          </w:p>
        </w:tc>
        <w:tc>
          <w:tcPr>
            <w:tcW w:w="3734" w:type="dxa"/>
            <w:vAlign w:val="center"/>
          </w:tcPr>
          <w:p w:rsidR="004B5FF8" w:rsidRDefault="00CF5F0F">
            <w:pPr>
              <w:snapToGrid w:val="0"/>
            </w:pPr>
            <w:r>
              <w:rPr>
                <w:rFonts w:ascii="Times New Roman" w:eastAsia="宋体" w:hAnsi="Times New Roman"/>
                <w:sz w:val="16"/>
              </w:rPr>
              <w:t xml:space="preserve">　其他科学技术支出</w:t>
            </w:r>
          </w:p>
        </w:tc>
        <w:tc>
          <w:tcPr>
            <w:tcW w:w="1533" w:type="dxa"/>
            <w:vAlign w:val="center"/>
          </w:tcPr>
          <w:p w:rsidR="004B5FF8" w:rsidRDefault="00CF5F0F">
            <w:pPr>
              <w:snapToGrid w:val="0"/>
              <w:jc w:val="right"/>
            </w:pPr>
            <w:r>
              <w:rPr>
                <w:rFonts w:ascii="Times New Roman" w:eastAsia="宋体" w:hAnsi="Times New Roman"/>
                <w:sz w:val="16"/>
              </w:rPr>
              <w:t>407.92</w:t>
            </w:r>
          </w:p>
        </w:tc>
        <w:tc>
          <w:tcPr>
            <w:tcW w:w="1374" w:type="dxa"/>
            <w:vAlign w:val="center"/>
          </w:tcPr>
          <w:p w:rsidR="004B5FF8" w:rsidRDefault="004B5FF8">
            <w:pPr>
              <w:snapToGrid w:val="0"/>
              <w:jc w:val="right"/>
            </w:pPr>
          </w:p>
        </w:tc>
        <w:tc>
          <w:tcPr>
            <w:tcW w:w="1470" w:type="dxa"/>
            <w:vAlign w:val="center"/>
          </w:tcPr>
          <w:p w:rsidR="004B5FF8" w:rsidRDefault="00CF5F0F">
            <w:pPr>
              <w:snapToGrid w:val="0"/>
              <w:jc w:val="right"/>
            </w:pPr>
            <w:r>
              <w:rPr>
                <w:rFonts w:ascii="Times New Roman" w:eastAsia="宋体" w:hAnsi="Times New Roman"/>
                <w:sz w:val="16"/>
              </w:rPr>
              <w:t>407.92</w:t>
            </w: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2069999</w:t>
            </w:r>
          </w:p>
        </w:tc>
        <w:tc>
          <w:tcPr>
            <w:tcW w:w="3734" w:type="dxa"/>
            <w:vAlign w:val="center"/>
          </w:tcPr>
          <w:p w:rsidR="004B5FF8" w:rsidRDefault="00CF5F0F">
            <w:pPr>
              <w:snapToGrid w:val="0"/>
            </w:pPr>
            <w:r>
              <w:rPr>
                <w:rFonts w:ascii="Times New Roman" w:eastAsia="宋体" w:hAnsi="Times New Roman"/>
                <w:sz w:val="16"/>
              </w:rPr>
              <w:t xml:space="preserve">　其他科学技术支出</w:t>
            </w:r>
          </w:p>
        </w:tc>
        <w:tc>
          <w:tcPr>
            <w:tcW w:w="1533" w:type="dxa"/>
            <w:vAlign w:val="center"/>
          </w:tcPr>
          <w:p w:rsidR="004B5FF8" w:rsidRDefault="00CF5F0F">
            <w:pPr>
              <w:snapToGrid w:val="0"/>
              <w:jc w:val="right"/>
            </w:pPr>
            <w:r>
              <w:rPr>
                <w:rFonts w:ascii="Times New Roman" w:eastAsia="宋体" w:hAnsi="Times New Roman"/>
                <w:sz w:val="16"/>
              </w:rPr>
              <w:t>407.92</w:t>
            </w:r>
          </w:p>
        </w:tc>
        <w:tc>
          <w:tcPr>
            <w:tcW w:w="1374" w:type="dxa"/>
            <w:vAlign w:val="center"/>
          </w:tcPr>
          <w:p w:rsidR="004B5FF8" w:rsidRDefault="004B5FF8">
            <w:pPr>
              <w:snapToGrid w:val="0"/>
              <w:jc w:val="right"/>
            </w:pPr>
          </w:p>
        </w:tc>
        <w:tc>
          <w:tcPr>
            <w:tcW w:w="1470" w:type="dxa"/>
            <w:vAlign w:val="center"/>
          </w:tcPr>
          <w:p w:rsidR="004B5FF8" w:rsidRDefault="00CF5F0F">
            <w:pPr>
              <w:snapToGrid w:val="0"/>
              <w:jc w:val="right"/>
            </w:pPr>
            <w:r>
              <w:rPr>
                <w:rFonts w:ascii="Times New Roman" w:eastAsia="宋体" w:hAnsi="Times New Roman"/>
                <w:sz w:val="16"/>
              </w:rPr>
              <w:t>407.92</w:t>
            </w: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b/>
                <w:sz w:val="16"/>
              </w:rPr>
              <w:t>208</w:t>
            </w:r>
          </w:p>
        </w:tc>
        <w:tc>
          <w:tcPr>
            <w:tcW w:w="3734" w:type="dxa"/>
            <w:vAlign w:val="center"/>
          </w:tcPr>
          <w:p w:rsidR="004B5FF8" w:rsidRDefault="00CF5F0F">
            <w:pPr>
              <w:snapToGrid w:val="0"/>
            </w:pPr>
            <w:r>
              <w:rPr>
                <w:rFonts w:ascii="Times New Roman" w:eastAsia="宋体" w:hAnsi="Times New Roman"/>
                <w:b/>
                <w:sz w:val="16"/>
              </w:rPr>
              <w:t>社会保障和就业支出</w:t>
            </w:r>
          </w:p>
        </w:tc>
        <w:tc>
          <w:tcPr>
            <w:tcW w:w="1533" w:type="dxa"/>
            <w:vAlign w:val="center"/>
          </w:tcPr>
          <w:p w:rsidR="004B5FF8" w:rsidRDefault="00CF5F0F">
            <w:pPr>
              <w:snapToGrid w:val="0"/>
              <w:jc w:val="right"/>
            </w:pPr>
            <w:r>
              <w:rPr>
                <w:rFonts w:ascii="Times New Roman" w:eastAsia="宋体" w:hAnsi="Times New Roman"/>
                <w:b/>
                <w:sz w:val="16"/>
              </w:rPr>
              <w:t>114.60</w:t>
            </w:r>
          </w:p>
        </w:tc>
        <w:tc>
          <w:tcPr>
            <w:tcW w:w="1374" w:type="dxa"/>
            <w:vAlign w:val="center"/>
          </w:tcPr>
          <w:p w:rsidR="004B5FF8" w:rsidRDefault="00CF5F0F">
            <w:pPr>
              <w:snapToGrid w:val="0"/>
              <w:jc w:val="right"/>
            </w:pPr>
            <w:r>
              <w:rPr>
                <w:rFonts w:ascii="Times New Roman" w:eastAsia="宋体" w:hAnsi="Times New Roman"/>
                <w:b/>
                <w:sz w:val="16"/>
              </w:rPr>
              <w:t>114.60</w:t>
            </w:r>
          </w:p>
        </w:tc>
        <w:tc>
          <w:tcPr>
            <w:tcW w:w="1470" w:type="dxa"/>
            <w:vAlign w:val="center"/>
          </w:tcPr>
          <w:p w:rsidR="004B5FF8" w:rsidRDefault="004B5FF8">
            <w:pPr>
              <w:snapToGrid w:val="0"/>
              <w:jc w:val="right"/>
            </w:pP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20805</w:t>
            </w:r>
          </w:p>
        </w:tc>
        <w:tc>
          <w:tcPr>
            <w:tcW w:w="3734" w:type="dxa"/>
            <w:vAlign w:val="center"/>
          </w:tcPr>
          <w:p w:rsidR="004B5FF8" w:rsidRDefault="00CF5F0F">
            <w:pPr>
              <w:snapToGrid w:val="0"/>
            </w:pPr>
            <w:r>
              <w:rPr>
                <w:rFonts w:ascii="Times New Roman" w:eastAsia="宋体" w:hAnsi="Times New Roman"/>
                <w:sz w:val="16"/>
              </w:rPr>
              <w:t xml:space="preserve">　行政事业单位养老支出</w:t>
            </w:r>
          </w:p>
        </w:tc>
        <w:tc>
          <w:tcPr>
            <w:tcW w:w="1533" w:type="dxa"/>
            <w:vAlign w:val="center"/>
          </w:tcPr>
          <w:p w:rsidR="004B5FF8" w:rsidRDefault="00CF5F0F">
            <w:pPr>
              <w:snapToGrid w:val="0"/>
              <w:jc w:val="right"/>
            </w:pPr>
            <w:r>
              <w:rPr>
                <w:rFonts w:ascii="Times New Roman" w:eastAsia="宋体" w:hAnsi="Times New Roman"/>
                <w:sz w:val="16"/>
              </w:rPr>
              <w:t>114.60</w:t>
            </w:r>
          </w:p>
        </w:tc>
        <w:tc>
          <w:tcPr>
            <w:tcW w:w="1374" w:type="dxa"/>
            <w:vAlign w:val="center"/>
          </w:tcPr>
          <w:p w:rsidR="004B5FF8" w:rsidRDefault="00CF5F0F">
            <w:pPr>
              <w:snapToGrid w:val="0"/>
              <w:jc w:val="right"/>
            </w:pPr>
            <w:r>
              <w:rPr>
                <w:rFonts w:ascii="Times New Roman" w:eastAsia="宋体" w:hAnsi="Times New Roman"/>
                <w:sz w:val="16"/>
              </w:rPr>
              <w:t>114.60</w:t>
            </w:r>
          </w:p>
        </w:tc>
        <w:tc>
          <w:tcPr>
            <w:tcW w:w="1470" w:type="dxa"/>
            <w:vAlign w:val="center"/>
          </w:tcPr>
          <w:p w:rsidR="004B5FF8" w:rsidRDefault="004B5FF8">
            <w:pPr>
              <w:snapToGrid w:val="0"/>
              <w:jc w:val="right"/>
            </w:pP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2080505</w:t>
            </w:r>
          </w:p>
        </w:tc>
        <w:tc>
          <w:tcPr>
            <w:tcW w:w="3734" w:type="dxa"/>
            <w:vAlign w:val="center"/>
          </w:tcPr>
          <w:p w:rsidR="004B5FF8" w:rsidRDefault="00CF5F0F">
            <w:pPr>
              <w:snapToGrid w:val="0"/>
            </w:pPr>
            <w:r>
              <w:rPr>
                <w:rFonts w:ascii="Times New Roman" w:eastAsia="宋体" w:hAnsi="Times New Roman"/>
                <w:sz w:val="16"/>
              </w:rPr>
              <w:t xml:space="preserve">　机关事业单位基本养老保险缴费支出</w:t>
            </w:r>
          </w:p>
        </w:tc>
        <w:tc>
          <w:tcPr>
            <w:tcW w:w="1533" w:type="dxa"/>
            <w:vAlign w:val="center"/>
          </w:tcPr>
          <w:p w:rsidR="004B5FF8" w:rsidRDefault="00CF5F0F">
            <w:pPr>
              <w:snapToGrid w:val="0"/>
              <w:jc w:val="right"/>
            </w:pPr>
            <w:r>
              <w:rPr>
                <w:rFonts w:ascii="Times New Roman" w:eastAsia="宋体" w:hAnsi="Times New Roman"/>
                <w:sz w:val="16"/>
              </w:rPr>
              <w:t>111.13</w:t>
            </w:r>
          </w:p>
        </w:tc>
        <w:tc>
          <w:tcPr>
            <w:tcW w:w="1374" w:type="dxa"/>
            <w:vAlign w:val="center"/>
          </w:tcPr>
          <w:p w:rsidR="004B5FF8" w:rsidRDefault="00CF5F0F">
            <w:pPr>
              <w:snapToGrid w:val="0"/>
              <w:jc w:val="right"/>
            </w:pPr>
            <w:r>
              <w:rPr>
                <w:rFonts w:ascii="Times New Roman" w:eastAsia="宋体" w:hAnsi="Times New Roman"/>
                <w:sz w:val="16"/>
              </w:rPr>
              <w:t>111.13</w:t>
            </w:r>
          </w:p>
        </w:tc>
        <w:tc>
          <w:tcPr>
            <w:tcW w:w="1470" w:type="dxa"/>
            <w:vAlign w:val="center"/>
          </w:tcPr>
          <w:p w:rsidR="004B5FF8" w:rsidRDefault="004B5FF8">
            <w:pPr>
              <w:snapToGrid w:val="0"/>
              <w:jc w:val="right"/>
            </w:pP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2080506</w:t>
            </w:r>
          </w:p>
        </w:tc>
        <w:tc>
          <w:tcPr>
            <w:tcW w:w="3734" w:type="dxa"/>
            <w:vAlign w:val="center"/>
          </w:tcPr>
          <w:p w:rsidR="004B5FF8" w:rsidRDefault="00CF5F0F">
            <w:pPr>
              <w:snapToGrid w:val="0"/>
            </w:pPr>
            <w:r>
              <w:rPr>
                <w:rFonts w:ascii="Times New Roman" w:eastAsia="宋体" w:hAnsi="Times New Roman"/>
                <w:sz w:val="16"/>
              </w:rPr>
              <w:t xml:space="preserve">　机关事业单位职业年金缴费支出</w:t>
            </w:r>
          </w:p>
        </w:tc>
        <w:tc>
          <w:tcPr>
            <w:tcW w:w="1533" w:type="dxa"/>
            <w:vAlign w:val="center"/>
          </w:tcPr>
          <w:p w:rsidR="004B5FF8" w:rsidRDefault="00CF5F0F">
            <w:pPr>
              <w:snapToGrid w:val="0"/>
              <w:jc w:val="right"/>
            </w:pPr>
            <w:r>
              <w:rPr>
                <w:rFonts w:ascii="Times New Roman" w:eastAsia="宋体" w:hAnsi="Times New Roman"/>
                <w:sz w:val="16"/>
              </w:rPr>
              <w:t>3.47</w:t>
            </w:r>
          </w:p>
        </w:tc>
        <w:tc>
          <w:tcPr>
            <w:tcW w:w="1374" w:type="dxa"/>
            <w:vAlign w:val="center"/>
          </w:tcPr>
          <w:p w:rsidR="004B5FF8" w:rsidRDefault="00CF5F0F">
            <w:pPr>
              <w:snapToGrid w:val="0"/>
              <w:jc w:val="right"/>
            </w:pPr>
            <w:r>
              <w:rPr>
                <w:rFonts w:ascii="Times New Roman" w:eastAsia="宋体" w:hAnsi="Times New Roman"/>
                <w:sz w:val="16"/>
              </w:rPr>
              <w:t>3.47</w:t>
            </w:r>
          </w:p>
        </w:tc>
        <w:tc>
          <w:tcPr>
            <w:tcW w:w="1470" w:type="dxa"/>
            <w:vAlign w:val="center"/>
          </w:tcPr>
          <w:p w:rsidR="004B5FF8" w:rsidRDefault="004B5FF8">
            <w:pPr>
              <w:snapToGrid w:val="0"/>
              <w:jc w:val="right"/>
            </w:pP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b/>
                <w:sz w:val="16"/>
              </w:rPr>
              <w:t>221</w:t>
            </w:r>
          </w:p>
        </w:tc>
        <w:tc>
          <w:tcPr>
            <w:tcW w:w="3734" w:type="dxa"/>
            <w:vAlign w:val="center"/>
          </w:tcPr>
          <w:p w:rsidR="004B5FF8" w:rsidRDefault="00CF5F0F">
            <w:pPr>
              <w:snapToGrid w:val="0"/>
            </w:pPr>
            <w:r>
              <w:rPr>
                <w:rFonts w:ascii="Times New Roman" w:eastAsia="宋体" w:hAnsi="Times New Roman"/>
                <w:b/>
                <w:sz w:val="16"/>
              </w:rPr>
              <w:t>住房保障支出</w:t>
            </w:r>
          </w:p>
        </w:tc>
        <w:tc>
          <w:tcPr>
            <w:tcW w:w="1533" w:type="dxa"/>
            <w:vAlign w:val="center"/>
          </w:tcPr>
          <w:p w:rsidR="004B5FF8" w:rsidRDefault="00CF5F0F">
            <w:pPr>
              <w:snapToGrid w:val="0"/>
              <w:jc w:val="right"/>
            </w:pPr>
            <w:r>
              <w:rPr>
                <w:rFonts w:ascii="Times New Roman" w:eastAsia="宋体" w:hAnsi="Times New Roman"/>
                <w:b/>
                <w:sz w:val="16"/>
              </w:rPr>
              <w:t>230.19</w:t>
            </w:r>
          </w:p>
        </w:tc>
        <w:tc>
          <w:tcPr>
            <w:tcW w:w="1374" w:type="dxa"/>
            <w:vAlign w:val="center"/>
          </w:tcPr>
          <w:p w:rsidR="004B5FF8" w:rsidRDefault="00CF5F0F">
            <w:pPr>
              <w:snapToGrid w:val="0"/>
              <w:jc w:val="right"/>
            </w:pPr>
            <w:r>
              <w:rPr>
                <w:rFonts w:ascii="Times New Roman" w:eastAsia="宋体" w:hAnsi="Times New Roman"/>
                <w:b/>
                <w:sz w:val="16"/>
              </w:rPr>
              <w:t>230.19</w:t>
            </w:r>
          </w:p>
        </w:tc>
        <w:tc>
          <w:tcPr>
            <w:tcW w:w="1470" w:type="dxa"/>
            <w:vAlign w:val="center"/>
          </w:tcPr>
          <w:p w:rsidR="004B5FF8" w:rsidRDefault="004B5FF8">
            <w:pPr>
              <w:snapToGrid w:val="0"/>
              <w:jc w:val="right"/>
            </w:pP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22102</w:t>
            </w:r>
          </w:p>
        </w:tc>
        <w:tc>
          <w:tcPr>
            <w:tcW w:w="3734" w:type="dxa"/>
            <w:vAlign w:val="center"/>
          </w:tcPr>
          <w:p w:rsidR="004B5FF8" w:rsidRDefault="00CF5F0F">
            <w:pPr>
              <w:snapToGrid w:val="0"/>
            </w:pPr>
            <w:r>
              <w:rPr>
                <w:rFonts w:ascii="Times New Roman" w:eastAsia="宋体" w:hAnsi="Times New Roman"/>
                <w:sz w:val="16"/>
              </w:rPr>
              <w:t xml:space="preserve">　住房改革支出</w:t>
            </w:r>
          </w:p>
        </w:tc>
        <w:tc>
          <w:tcPr>
            <w:tcW w:w="1533" w:type="dxa"/>
            <w:vAlign w:val="center"/>
          </w:tcPr>
          <w:p w:rsidR="004B5FF8" w:rsidRDefault="00CF5F0F">
            <w:pPr>
              <w:snapToGrid w:val="0"/>
              <w:jc w:val="right"/>
            </w:pPr>
            <w:r>
              <w:rPr>
                <w:rFonts w:ascii="Times New Roman" w:eastAsia="宋体" w:hAnsi="Times New Roman"/>
                <w:sz w:val="16"/>
              </w:rPr>
              <w:t>230.19</w:t>
            </w:r>
          </w:p>
        </w:tc>
        <w:tc>
          <w:tcPr>
            <w:tcW w:w="1374" w:type="dxa"/>
            <w:vAlign w:val="center"/>
          </w:tcPr>
          <w:p w:rsidR="004B5FF8" w:rsidRDefault="00CF5F0F">
            <w:pPr>
              <w:snapToGrid w:val="0"/>
              <w:jc w:val="right"/>
            </w:pPr>
            <w:r>
              <w:rPr>
                <w:rFonts w:ascii="Times New Roman" w:eastAsia="宋体" w:hAnsi="Times New Roman"/>
                <w:sz w:val="16"/>
              </w:rPr>
              <w:t>230.19</w:t>
            </w:r>
          </w:p>
        </w:tc>
        <w:tc>
          <w:tcPr>
            <w:tcW w:w="1470" w:type="dxa"/>
            <w:vAlign w:val="center"/>
          </w:tcPr>
          <w:p w:rsidR="004B5FF8" w:rsidRDefault="004B5FF8">
            <w:pPr>
              <w:snapToGrid w:val="0"/>
              <w:jc w:val="right"/>
            </w:pP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2210201</w:t>
            </w:r>
          </w:p>
        </w:tc>
        <w:tc>
          <w:tcPr>
            <w:tcW w:w="3734" w:type="dxa"/>
            <w:vAlign w:val="center"/>
          </w:tcPr>
          <w:p w:rsidR="004B5FF8" w:rsidRDefault="00CF5F0F">
            <w:pPr>
              <w:snapToGrid w:val="0"/>
            </w:pPr>
            <w:r>
              <w:rPr>
                <w:rFonts w:ascii="Times New Roman" w:eastAsia="宋体" w:hAnsi="Times New Roman"/>
                <w:sz w:val="16"/>
              </w:rPr>
              <w:t xml:space="preserve">　住房公积金</w:t>
            </w:r>
          </w:p>
        </w:tc>
        <w:tc>
          <w:tcPr>
            <w:tcW w:w="1533" w:type="dxa"/>
            <w:vAlign w:val="center"/>
          </w:tcPr>
          <w:p w:rsidR="004B5FF8" w:rsidRDefault="00CF5F0F">
            <w:pPr>
              <w:snapToGrid w:val="0"/>
              <w:jc w:val="right"/>
            </w:pPr>
            <w:r>
              <w:rPr>
                <w:rFonts w:ascii="Times New Roman" w:eastAsia="宋体" w:hAnsi="Times New Roman"/>
                <w:sz w:val="16"/>
              </w:rPr>
              <w:t>230.19</w:t>
            </w:r>
          </w:p>
        </w:tc>
        <w:tc>
          <w:tcPr>
            <w:tcW w:w="1374" w:type="dxa"/>
            <w:vAlign w:val="center"/>
          </w:tcPr>
          <w:p w:rsidR="004B5FF8" w:rsidRDefault="00CF5F0F">
            <w:pPr>
              <w:snapToGrid w:val="0"/>
              <w:jc w:val="right"/>
            </w:pPr>
            <w:r>
              <w:rPr>
                <w:rFonts w:ascii="Times New Roman" w:eastAsia="宋体" w:hAnsi="Times New Roman"/>
                <w:sz w:val="16"/>
              </w:rPr>
              <w:t>230.19</w:t>
            </w:r>
          </w:p>
        </w:tc>
        <w:tc>
          <w:tcPr>
            <w:tcW w:w="1470" w:type="dxa"/>
            <w:vAlign w:val="center"/>
          </w:tcPr>
          <w:p w:rsidR="004B5FF8" w:rsidRDefault="004B5FF8">
            <w:pPr>
              <w:snapToGrid w:val="0"/>
              <w:jc w:val="right"/>
            </w:pP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b/>
                <w:sz w:val="16"/>
              </w:rPr>
              <w:t>222</w:t>
            </w:r>
          </w:p>
        </w:tc>
        <w:tc>
          <w:tcPr>
            <w:tcW w:w="3734" w:type="dxa"/>
            <w:vAlign w:val="center"/>
          </w:tcPr>
          <w:p w:rsidR="004B5FF8" w:rsidRDefault="00CF5F0F">
            <w:pPr>
              <w:snapToGrid w:val="0"/>
            </w:pPr>
            <w:r>
              <w:rPr>
                <w:rFonts w:ascii="Times New Roman" w:eastAsia="宋体" w:hAnsi="Times New Roman"/>
                <w:b/>
                <w:sz w:val="16"/>
              </w:rPr>
              <w:t>粮油物资储备支出</w:t>
            </w:r>
          </w:p>
        </w:tc>
        <w:tc>
          <w:tcPr>
            <w:tcW w:w="1533" w:type="dxa"/>
            <w:vAlign w:val="center"/>
          </w:tcPr>
          <w:p w:rsidR="004B5FF8" w:rsidRDefault="00CF5F0F">
            <w:pPr>
              <w:snapToGrid w:val="0"/>
              <w:jc w:val="right"/>
            </w:pPr>
            <w:r>
              <w:rPr>
                <w:rFonts w:ascii="Times New Roman" w:eastAsia="宋体" w:hAnsi="Times New Roman"/>
                <w:b/>
                <w:sz w:val="16"/>
              </w:rPr>
              <w:t>1,152.58</w:t>
            </w:r>
          </w:p>
        </w:tc>
        <w:tc>
          <w:tcPr>
            <w:tcW w:w="1374" w:type="dxa"/>
            <w:vAlign w:val="center"/>
          </w:tcPr>
          <w:p w:rsidR="004B5FF8" w:rsidRDefault="004B5FF8">
            <w:pPr>
              <w:snapToGrid w:val="0"/>
              <w:jc w:val="right"/>
            </w:pPr>
          </w:p>
        </w:tc>
        <w:tc>
          <w:tcPr>
            <w:tcW w:w="1470" w:type="dxa"/>
            <w:vAlign w:val="center"/>
          </w:tcPr>
          <w:p w:rsidR="004B5FF8" w:rsidRDefault="00CF5F0F">
            <w:pPr>
              <w:snapToGrid w:val="0"/>
              <w:jc w:val="right"/>
            </w:pPr>
            <w:r>
              <w:rPr>
                <w:rFonts w:ascii="Times New Roman" w:eastAsia="宋体" w:hAnsi="Times New Roman"/>
                <w:b/>
                <w:sz w:val="16"/>
              </w:rPr>
              <w:t>1,152.58</w:t>
            </w: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22201</w:t>
            </w:r>
          </w:p>
        </w:tc>
        <w:tc>
          <w:tcPr>
            <w:tcW w:w="3734" w:type="dxa"/>
            <w:vAlign w:val="center"/>
          </w:tcPr>
          <w:p w:rsidR="004B5FF8" w:rsidRDefault="00CF5F0F">
            <w:pPr>
              <w:snapToGrid w:val="0"/>
            </w:pPr>
            <w:r>
              <w:rPr>
                <w:rFonts w:ascii="Times New Roman" w:eastAsia="宋体" w:hAnsi="Times New Roman"/>
                <w:sz w:val="16"/>
              </w:rPr>
              <w:t xml:space="preserve">　粮油事务</w:t>
            </w:r>
          </w:p>
        </w:tc>
        <w:tc>
          <w:tcPr>
            <w:tcW w:w="1533" w:type="dxa"/>
            <w:vAlign w:val="center"/>
          </w:tcPr>
          <w:p w:rsidR="004B5FF8" w:rsidRDefault="00CF5F0F">
            <w:pPr>
              <w:snapToGrid w:val="0"/>
              <w:jc w:val="right"/>
            </w:pPr>
            <w:r>
              <w:rPr>
                <w:rFonts w:ascii="Times New Roman" w:eastAsia="宋体" w:hAnsi="Times New Roman"/>
                <w:sz w:val="16"/>
              </w:rPr>
              <w:t>752.67</w:t>
            </w:r>
          </w:p>
        </w:tc>
        <w:tc>
          <w:tcPr>
            <w:tcW w:w="1374" w:type="dxa"/>
            <w:vAlign w:val="center"/>
          </w:tcPr>
          <w:p w:rsidR="004B5FF8" w:rsidRDefault="004B5FF8">
            <w:pPr>
              <w:snapToGrid w:val="0"/>
              <w:jc w:val="right"/>
            </w:pPr>
          </w:p>
        </w:tc>
        <w:tc>
          <w:tcPr>
            <w:tcW w:w="1470" w:type="dxa"/>
            <w:vAlign w:val="center"/>
          </w:tcPr>
          <w:p w:rsidR="004B5FF8" w:rsidRDefault="00CF5F0F">
            <w:pPr>
              <w:snapToGrid w:val="0"/>
              <w:jc w:val="right"/>
            </w:pPr>
            <w:r>
              <w:rPr>
                <w:rFonts w:ascii="Times New Roman" w:eastAsia="宋体" w:hAnsi="Times New Roman"/>
                <w:sz w:val="16"/>
              </w:rPr>
              <w:t>752.67</w:t>
            </w: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2220199</w:t>
            </w:r>
          </w:p>
        </w:tc>
        <w:tc>
          <w:tcPr>
            <w:tcW w:w="3734" w:type="dxa"/>
            <w:vAlign w:val="center"/>
          </w:tcPr>
          <w:p w:rsidR="004B5FF8" w:rsidRDefault="00CF5F0F">
            <w:pPr>
              <w:snapToGrid w:val="0"/>
            </w:pPr>
            <w:r>
              <w:rPr>
                <w:rFonts w:ascii="Times New Roman" w:eastAsia="宋体" w:hAnsi="Times New Roman"/>
                <w:sz w:val="16"/>
              </w:rPr>
              <w:t xml:space="preserve">　其他粮油事务支出</w:t>
            </w:r>
          </w:p>
        </w:tc>
        <w:tc>
          <w:tcPr>
            <w:tcW w:w="1533" w:type="dxa"/>
            <w:vAlign w:val="center"/>
          </w:tcPr>
          <w:p w:rsidR="004B5FF8" w:rsidRDefault="00CF5F0F">
            <w:pPr>
              <w:snapToGrid w:val="0"/>
              <w:jc w:val="right"/>
            </w:pPr>
            <w:r>
              <w:rPr>
                <w:rFonts w:ascii="Times New Roman" w:eastAsia="宋体" w:hAnsi="Times New Roman"/>
                <w:sz w:val="16"/>
              </w:rPr>
              <w:t>752.67</w:t>
            </w:r>
          </w:p>
        </w:tc>
        <w:tc>
          <w:tcPr>
            <w:tcW w:w="1374" w:type="dxa"/>
            <w:vAlign w:val="center"/>
          </w:tcPr>
          <w:p w:rsidR="004B5FF8" w:rsidRDefault="004B5FF8">
            <w:pPr>
              <w:snapToGrid w:val="0"/>
              <w:jc w:val="right"/>
            </w:pPr>
          </w:p>
        </w:tc>
        <w:tc>
          <w:tcPr>
            <w:tcW w:w="1470" w:type="dxa"/>
            <w:vAlign w:val="center"/>
          </w:tcPr>
          <w:p w:rsidR="004B5FF8" w:rsidRDefault="00CF5F0F">
            <w:pPr>
              <w:snapToGrid w:val="0"/>
              <w:jc w:val="right"/>
            </w:pPr>
            <w:r>
              <w:rPr>
                <w:rFonts w:ascii="Times New Roman" w:eastAsia="宋体" w:hAnsi="Times New Roman"/>
                <w:sz w:val="16"/>
              </w:rPr>
              <w:t>752.67</w:t>
            </w: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22204</w:t>
            </w:r>
          </w:p>
        </w:tc>
        <w:tc>
          <w:tcPr>
            <w:tcW w:w="3734" w:type="dxa"/>
            <w:vAlign w:val="center"/>
          </w:tcPr>
          <w:p w:rsidR="004B5FF8" w:rsidRDefault="00CF5F0F">
            <w:pPr>
              <w:snapToGrid w:val="0"/>
            </w:pPr>
            <w:r>
              <w:rPr>
                <w:rFonts w:ascii="Times New Roman" w:eastAsia="宋体" w:hAnsi="Times New Roman"/>
                <w:sz w:val="16"/>
              </w:rPr>
              <w:t xml:space="preserve">　粮油储备</w:t>
            </w:r>
          </w:p>
        </w:tc>
        <w:tc>
          <w:tcPr>
            <w:tcW w:w="1533" w:type="dxa"/>
            <w:vAlign w:val="center"/>
          </w:tcPr>
          <w:p w:rsidR="004B5FF8" w:rsidRDefault="00CF5F0F">
            <w:pPr>
              <w:snapToGrid w:val="0"/>
              <w:jc w:val="right"/>
            </w:pPr>
            <w:r>
              <w:rPr>
                <w:rFonts w:ascii="Times New Roman" w:eastAsia="宋体" w:hAnsi="Times New Roman"/>
                <w:sz w:val="16"/>
              </w:rPr>
              <w:t>399.91</w:t>
            </w:r>
          </w:p>
        </w:tc>
        <w:tc>
          <w:tcPr>
            <w:tcW w:w="1374" w:type="dxa"/>
            <w:vAlign w:val="center"/>
          </w:tcPr>
          <w:p w:rsidR="004B5FF8" w:rsidRDefault="004B5FF8">
            <w:pPr>
              <w:snapToGrid w:val="0"/>
              <w:jc w:val="right"/>
            </w:pPr>
          </w:p>
        </w:tc>
        <w:tc>
          <w:tcPr>
            <w:tcW w:w="1470" w:type="dxa"/>
            <w:vAlign w:val="center"/>
          </w:tcPr>
          <w:p w:rsidR="004B5FF8" w:rsidRDefault="00CF5F0F">
            <w:pPr>
              <w:snapToGrid w:val="0"/>
              <w:jc w:val="right"/>
            </w:pPr>
            <w:r>
              <w:rPr>
                <w:rFonts w:ascii="Times New Roman" w:eastAsia="宋体" w:hAnsi="Times New Roman"/>
                <w:sz w:val="16"/>
              </w:rPr>
              <w:t>399.91</w:t>
            </w: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r w:rsidR="004B5FF8">
        <w:trPr>
          <w:trHeight w:val="216"/>
          <w:jc w:val="center"/>
        </w:trPr>
        <w:tc>
          <w:tcPr>
            <w:tcW w:w="1604" w:type="dxa"/>
            <w:vAlign w:val="center"/>
          </w:tcPr>
          <w:p w:rsidR="004B5FF8" w:rsidRDefault="00CF5F0F">
            <w:pPr>
              <w:snapToGrid w:val="0"/>
            </w:pPr>
            <w:r>
              <w:rPr>
                <w:rFonts w:ascii="Times New Roman" w:eastAsia="宋体" w:hAnsi="Times New Roman"/>
                <w:sz w:val="16"/>
              </w:rPr>
              <w:lastRenderedPageBreak/>
              <w:t xml:space="preserve">　</w:t>
            </w:r>
            <w:r>
              <w:rPr>
                <w:rFonts w:ascii="Times New Roman" w:eastAsia="宋体" w:hAnsi="Times New Roman"/>
                <w:sz w:val="16"/>
              </w:rPr>
              <w:t>2220499</w:t>
            </w:r>
          </w:p>
        </w:tc>
        <w:tc>
          <w:tcPr>
            <w:tcW w:w="3734" w:type="dxa"/>
            <w:vAlign w:val="center"/>
          </w:tcPr>
          <w:p w:rsidR="004B5FF8" w:rsidRDefault="00CF5F0F">
            <w:pPr>
              <w:snapToGrid w:val="0"/>
            </w:pPr>
            <w:r>
              <w:rPr>
                <w:rFonts w:ascii="Times New Roman" w:eastAsia="宋体" w:hAnsi="Times New Roman"/>
                <w:sz w:val="16"/>
              </w:rPr>
              <w:t xml:space="preserve">　其他粮油储备支出</w:t>
            </w:r>
          </w:p>
        </w:tc>
        <w:tc>
          <w:tcPr>
            <w:tcW w:w="1533" w:type="dxa"/>
            <w:vAlign w:val="center"/>
          </w:tcPr>
          <w:p w:rsidR="004B5FF8" w:rsidRDefault="00CF5F0F">
            <w:pPr>
              <w:snapToGrid w:val="0"/>
              <w:jc w:val="right"/>
            </w:pPr>
            <w:r>
              <w:rPr>
                <w:rFonts w:ascii="Times New Roman" w:eastAsia="宋体" w:hAnsi="Times New Roman"/>
                <w:sz w:val="16"/>
              </w:rPr>
              <w:t>399.91</w:t>
            </w:r>
          </w:p>
        </w:tc>
        <w:tc>
          <w:tcPr>
            <w:tcW w:w="1374" w:type="dxa"/>
            <w:vAlign w:val="center"/>
          </w:tcPr>
          <w:p w:rsidR="004B5FF8" w:rsidRDefault="004B5FF8">
            <w:pPr>
              <w:snapToGrid w:val="0"/>
              <w:jc w:val="right"/>
            </w:pPr>
          </w:p>
        </w:tc>
        <w:tc>
          <w:tcPr>
            <w:tcW w:w="1470" w:type="dxa"/>
            <w:vAlign w:val="center"/>
          </w:tcPr>
          <w:p w:rsidR="004B5FF8" w:rsidRDefault="00CF5F0F">
            <w:pPr>
              <w:snapToGrid w:val="0"/>
              <w:jc w:val="right"/>
            </w:pPr>
            <w:r>
              <w:rPr>
                <w:rFonts w:ascii="Times New Roman" w:eastAsia="宋体" w:hAnsi="Times New Roman"/>
                <w:sz w:val="16"/>
              </w:rPr>
              <w:t>399.91</w:t>
            </w:r>
          </w:p>
        </w:tc>
        <w:tc>
          <w:tcPr>
            <w:tcW w:w="1373" w:type="dxa"/>
            <w:vAlign w:val="center"/>
          </w:tcPr>
          <w:p w:rsidR="004B5FF8" w:rsidRDefault="004B5FF8">
            <w:pPr>
              <w:snapToGrid w:val="0"/>
              <w:jc w:val="right"/>
            </w:pPr>
          </w:p>
        </w:tc>
        <w:tc>
          <w:tcPr>
            <w:tcW w:w="1374" w:type="dxa"/>
            <w:vAlign w:val="center"/>
          </w:tcPr>
          <w:p w:rsidR="004B5FF8" w:rsidRDefault="004B5FF8">
            <w:pPr>
              <w:snapToGrid w:val="0"/>
              <w:jc w:val="right"/>
            </w:pPr>
          </w:p>
        </w:tc>
        <w:tc>
          <w:tcPr>
            <w:tcW w:w="1359" w:type="dxa"/>
            <w:vAlign w:val="center"/>
          </w:tcPr>
          <w:p w:rsidR="004B5FF8" w:rsidRDefault="004B5FF8">
            <w:pPr>
              <w:snapToGrid w:val="0"/>
              <w:jc w:val="right"/>
            </w:pPr>
          </w:p>
        </w:tc>
      </w:tr>
    </w:tbl>
    <w:p w:rsidR="004B5FF8" w:rsidRDefault="00CF5F0F">
      <w:pPr>
        <w:keepLines/>
        <w:snapToGrid w:val="0"/>
        <w:spacing w:after="0" w:line="550" w:lineRule="exact"/>
        <w:ind w:firstLineChars="100" w:firstLine="200"/>
        <w:jc w:val="both"/>
        <w:rPr>
          <w:rFonts w:ascii="Times New Roman" w:eastAsia="宋体" w:hAnsi="Times New Roman" w:cs="Times New Roman"/>
          <w:sz w:val="20"/>
          <w:szCs w:val="20"/>
        </w:rPr>
      </w:pPr>
      <w:r>
        <w:rPr>
          <w:rFonts w:ascii="Times New Roman" w:eastAsia="宋体" w:hAnsi="Times New Roman" w:cs="Times New Roman"/>
          <w:sz w:val="20"/>
          <w:szCs w:val="20"/>
        </w:rPr>
        <w:t>注：</w:t>
      </w:r>
      <w:r>
        <w:rPr>
          <w:rFonts w:ascii="Times New Roman" w:eastAsia="宋体" w:hAnsi="Times New Roman" w:cs="Times New Roman"/>
          <w:sz w:val="20"/>
          <w:szCs w:val="20"/>
        </w:rPr>
        <w:t>“</w:t>
      </w:r>
      <w:r>
        <w:rPr>
          <w:rFonts w:ascii="Times New Roman" w:eastAsia="宋体" w:hAnsi="Times New Roman" w:cs="Times New Roman"/>
          <w:sz w:val="20"/>
          <w:szCs w:val="20"/>
        </w:rPr>
        <w:t>科目编码</w:t>
      </w:r>
      <w:r>
        <w:rPr>
          <w:rFonts w:ascii="Times New Roman" w:eastAsia="宋体" w:hAnsi="Times New Roman" w:cs="Times New Roman"/>
          <w:sz w:val="20"/>
          <w:szCs w:val="20"/>
        </w:rPr>
        <w:t>”</w:t>
      </w:r>
      <w:r>
        <w:rPr>
          <w:rFonts w:ascii="Times New Roman" w:eastAsia="宋体" w:hAnsi="Times New Roman" w:cs="Times New Roman"/>
          <w:sz w:val="20"/>
          <w:szCs w:val="20"/>
        </w:rPr>
        <w:t>和</w:t>
      </w:r>
      <w:r>
        <w:rPr>
          <w:rFonts w:ascii="Times New Roman" w:eastAsia="宋体" w:hAnsi="Times New Roman" w:cs="Times New Roman"/>
          <w:sz w:val="20"/>
          <w:szCs w:val="20"/>
        </w:rPr>
        <w:t>“</w:t>
      </w:r>
      <w:r>
        <w:rPr>
          <w:rFonts w:ascii="Times New Roman" w:eastAsia="宋体" w:hAnsi="Times New Roman" w:cs="Times New Roman"/>
          <w:sz w:val="20"/>
          <w:szCs w:val="20"/>
        </w:rPr>
        <w:t>科目名称</w:t>
      </w:r>
      <w:r>
        <w:rPr>
          <w:rFonts w:ascii="Times New Roman" w:eastAsia="宋体" w:hAnsi="Times New Roman" w:cs="Times New Roman"/>
          <w:sz w:val="20"/>
          <w:szCs w:val="20"/>
        </w:rPr>
        <w:t>”</w:t>
      </w:r>
      <w:r>
        <w:rPr>
          <w:rFonts w:ascii="Times New Roman" w:eastAsia="宋体" w:hAnsi="Times New Roman" w:cs="Times New Roman"/>
          <w:sz w:val="20"/>
          <w:szCs w:val="20"/>
        </w:rPr>
        <w:t>均为必填项。</w:t>
      </w:r>
    </w:p>
    <w:p w:rsidR="004B5FF8" w:rsidRDefault="004B5FF8">
      <w:pPr>
        <w:snapToGrid w:val="0"/>
        <w:spacing w:after="0" w:line="550" w:lineRule="exact"/>
        <w:rPr>
          <w:rFonts w:ascii="Times New Roman" w:eastAsia="宋体" w:hAnsi="Times New Roman" w:cs="Times New Roman"/>
          <w:sz w:val="20"/>
          <w:szCs w:val="20"/>
        </w:rPr>
        <w:sectPr w:rsidR="004B5FF8">
          <w:pgSz w:w="16838" w:h="11906" w:orient="landscape"/>
          <w:pgMar w:top="1800" w:right="1440" w:bottom="1800" w:left="1440" w:header="851" w:footer="992" w:gutter="0"/>
          <w:cols w:space="425"/>
          <w:docGrid w:type="lines" w:linePitch="312"/>
        </w:sectPr>
      </w:pPr>
    </w:p>
    <w:tbl>
      <w:tblPr>
        <w:tblW w:w="10960" w:type="dxa"/>
        <w:jc w:val="center"/>
        <w:tblLayout w:type="fixed"/>
        <w:tblLook w:val="04A0"/>
      </w:tblPr>
      <w:tblGrid>
        <w:gridCol w:w="2192"/>
        <w:gridCol w:w="1360"/>
        <w:gridCol w:w="2266"/>
        <w:gridCol w:w="1575"/>
        <w:gridCol w:w="1296"/>
        <w:gridCol w:w="1160"/>
        <w:gridCol w:w="1111"/>
      </w:tblGrid>
      <w:tr w:rsidR="004B5FF8">
        <w:trPr>
          <w:trHeight w:hRule="exact" w:val="567"/>
          <w:jc w:val="center"/>
        </w:trPr>
        <w:tc>
          <w:tcPr>
            <w:tcW w:w="10960" w:type="dxa"/>
            <w:gridSpan w:val="7"/>
            <w:tcBorders>
              <w:top w:val="nil"/>
              <w:left w:val="nil"/>
              <w:bottom w:val="nil"/>
              <w:right w:val="nil"/>
            </w:tcBorders>
            <w:shd w:val="clear" w:color="auto" w:fill="auto"/>
            <w:vAlign w:val="center"/>
          </w:tcPr>
          <w:p w:rsidR="004B5FF8" w:rsidRDefault="00CF5F0F">
            <w:pPr>
              <w:snapToGrid w:val="0"/>
              <w:spacing w:after="0"/>
              <w:jc w:val="center"/>
              <w:rPr>
                <w:rFonts w:ascii="Times New Roman" w:eastAsia="方正小标宋_GBK" w:hAnsi="Times New Roman" w:cs="Times New Roman"/>
                <w:sz w:val="32"/>
                <w:szCs w:val="32"/>
              </w:rPr>
            </w:pPr>
            <w:bookmarkStart w:id="1" w:name="RANGE!A1:F35"/>
            <w:r>
              <w:rPr>
                <w:rFonts w:ascii="Times New Roman" w:eastAsia="方正小标宋_GBK" w:hAnsi="Times New Roman" w:cs="Times New Roman"/>
                <w:sz w:val="32"/>
                <w:szCs w:val="32"/>
              </w:rPr>
              <w:lastRenderedPageBreak/>
              <w:t>财政拨款收入支出决算总表</w:t>
            </w:r>
            <w:bookmarkEnd w:id="1"/>
          </w:p>
        </w:tc>
      </w:tr>
      <w:tr w:rsidR="004B5FF8">
        <w:trPr>
          <w:trHeight w:val="283"/>
          <w:jc w:val="center"/>
        </w:trPr>
        <w:tc>
          <w:tcPr>
            <w:tcW w:w="2192" w:type="dxa"/>
            <w:tcBorders>
              <w:top w:val="nil"/>
              <w:left w:val="nil"/>
              <w:bottom w:val="nil"/>
              <w:right w:val="nil"/>
            </w:tcBorders>
            <w:shd w:val="clear" w:color="auto" w:fill="auto"/>
            <w:vAlign w:val="center"/>
          </w:tcPr>
          <w:p w:rsidR="004B5FF8" w:rsidRDefault="004B5FF8">
            <w:pPr>
              <w:snapToGrid w:val="0"/>
              <w:spacing w:after="0"/>
              <w:jc w:val="both"/>
              <w:rPr>
                <w:rFonts w:ascii="Times New Roman" w:eastAsia="方正小标宋_GBK" w:hAnsi="Times New Roman" w:cs="Times New Roman"/>
                <w:sz w:val="18"/>
                <w:szCs w:val="18"/>
              </w:rPr>
            </w:pPr>
          </w:p>
        </w:tc>
        <w:tc>
          <w:tcPr>
            <w:tcW w:w="1360" w:type="dxa"/>
            <w:tcBorders>
              <w:top w:val="nil"/>
              <w:left w:val="nil"/>
              <w:bottom w:val="nil"/>
              <w:right w:val="nil"/>
            </w:tcBorders>
            <w:shd w:val="clear" w:color="auto" w:fill="auto"/>
            <w:vAlign w:val="center"/>
          </w:tcPr>
          <w:p w:rsidR="004B5FF8" w:rsidRDefault="004B5FF8">
            <w:pPr>
              <w:snapToGrid w:val="0"/>
              <w:spacing w:after="0"/>
              <w:jc w:val="both"/>
              <w:rPr>
                <w:rFonts w:ascii="Times New Roman" w:eastAsia="Times New Roman" w:hAnsi="Times New Roman" w:cs="Times New Roman"/>
                <w:sz w:val="18"/>
                <w:szCs w:val="18"/>
              </w:rPr>
            </w:pPr>
          </w:p>
        </w:tc>
        <w:tc>
          <w:tcPr>
            <w:tcW w:w="2266" w:type="dxa"/>
            <w:tcBorders>
              <w:top w:val="nil"/>
              <w:left w:val="nil"/>
              <w:bottom w:val="nil"/>
              <w:right w:val="nil"/>
            </w:tcBorders>
            <w:shd w:val="clear" w:color="auto" w:fill="auto"/>
            <w:vAlign w:val="center"/>
          </w:tcPr>
          <w:p w:rsidR="004B5FF8" w:rsidRDefault="004B5FF8">
            <w:pPr>
              <w:snapToGrid w:val="0"/>
              <w:spacing w:after="0"/>
              <w:jc w:val="both"/>
              <w:rPr>
                <w:rFonts w:ascii="Times New Roman" w:eastAsia="Times New Roman" w:hAnsi="Times New Roman" w:cs="Times New Roman"/>
                <w:sz w:val="18"/>
                <w:szCs w:val="18"/>
              </w:rPr>
            </w:pPr>
          </w:p>
        </w:tc>
        <w:tc>
          <w:tcPr>
            <w:tcW w:w="1575" w:type="dxa"/>
            <w:tcBorders>
              <w:top w:val="nil"/>
              <w:left w:val="nil"/>
              <w:bottom w:val="nil"/>
              <w:right w:val="nil"/>
            </w:tcBorders>
            <w:shd w:val="clear" w:color="auto" w:fill="auto"/>
            <w:vAlign w:val="center"/>
          </w:tcPr>
          <w:p w:rsidR="004B5FF8" w:rsidRDefault="004B5FF8">
            <w:pPr>
              <w:snapToGrid w:val="0"/>
              <w:spacing w:after="0"/>
              <w:jc w:val="both"/>
              <w:rPr>
                <w:rFonts w:ascii="Times New Roman" w:eastAsia="Times New Roman" w:hAnsi="Times New Roman" w:cs="Times New Roman"/>
                <w:sz w:val="18"/>
                <w:szCs w:val="18"/>
              </w:rPr>
            </w:pPr>
          </w:p>
        </w:tc>
        <w:tc>
          <w:tcPr>
            <w:tcW w:w="3567" w:type="dxa"/>
            <w:gridSpan w:val="3"/>
            <w:tcBorders>
              <w:top w:val="nil"/>
              <w:left w:val="nil"/>
              <w:bottom w:val="nil"/>
              <w:right w:val="nil"/>
            </w:tcBorders>
            <w:shd w:val="clear" w:color="auto" w:fill="auto"/>
            <w:vAlign w:val="center"/>
          </w:tcPr>
          <w:p w:rsidR="004B5FF8" w:rsidRDefault="00CF5F0F">
            <w:pPr>
              <w:tabs>
                <w:tab w:val="center" w:pos="1159"/>
                <w:tab w:val="right" w:pos="2439"/>
              </w:tabs>
              <w:snapToGrid w:val="0"/>
              <w:spacing w:after="0"/>
              <w:ind w:firstLineChars="850" w:firstLine="1700"/>
              <w:jc w:val="right"/>
              <w:rPr>
                <w:rFonts w:ascii="Times New Roman" w:eastAsia="宋体" w:hAnsi="Times New Roman" w:cs="Times New Roman"/>
                <w:sz w:val="13"/>
                <w:szCs w:val="13"/>
              </w:rPr>
            </w:pPr>
            <w:r>
              <w:rPr>
                <w:rFonts w:ascii="宋体" w:eastAsia="宋体" w:hAnsi="宋体" w:cs="宋体" w:hint="eastAsia"/>
                <w:sz w:val="20"/>
                <w:szCs w:val="20"/>
              </w:rPr>
              <w:t>公开</w:t>
            </w:r>
            <w:r>
              <w:rPr>
                <w:rFonts w:ascii="宋体" w:eastAsia="宋体" w:hAnsi="宋体" w:cs="宋体" w:hint="eastAsia"/>
                <w:sz w:val="20"/>
                <w:szCs w:val="20"/>
              </w:rPr>
              <w:t>04</w:t>
            </w:r>
            <w:r>
              <w:rPr>
                <w:rFonts w:ascii="宋体" w:eastAsia="宋体" w:hAnsi="宋体" w:cs="宋体" w:hint="eastAsia"/>
                <w:sz w:val="20"/>
                <w:szCs w:val="20"/>
              </w:rPr>
              <w:t>表</w:t>
            </w:r>
          </w:p>
        </w:tc>
      </w:tr>
      <w:tr w:rsidR="004B5FF8">
        <w:trPr>
          <w:jc w:val="center"/>
        </w:trPr>
        <w:tc>
          <w:tcPr>
            <w:tcW w:w="5818" w:type="dxa"/>
            <w:gridSpan w:val="3"/>
            <w:tcBorders>
              <w:top w:val="nil"/>
              <w:left w:val="nil"/>
              <w:bottom w:val="nil"/>
              <w:right w:val="nil"/>
            </w:tcBorders>
            <w:shd w:val="clear" w:color="auto" w:fill="auto"/>
            <w:vAlign w:val="center"/>
          </w:tcPr>
          <w:p w:rsidR="004B5FF8" w:rsidRDefault="00CF5F0F">
            <w:pPr>
              <w:tabs>
                <w:tab w:val="left" w:pos="3777"/>
              </w:tabs>
              <w:snapToGrid w:val="0"/>
              <w:spacing w:after="0"/>
              <w:rPr>
                <w:rFonts w:ascii="Times New Roman" w:eastAsia="宋体" w:hAnsi="Times New Roman" w:cs="Times New Roman"/>
                <w:sz w:val="16"/>
                <w:szCs w:val="16"/>
                <w:lang w:eastAsia="zh-CN"/>
              </w:rPr>
            </w:pPr>
            <w:r>
              <w:rPr>
                <w:rFonts w:ascii="Times New Roman" w:eastAsia="宋体" w:hAnsi="Times New Roman" w:cs="Times New Roman"/>
                <w:sz w:val="16"/>
                <w:szCs w:val="16"/>
              </w:rPr>
              <w:t>部门名称：启东市发展和改革委员会</w:t>
            </w:r>
          </w:p>
        </w:tc>
        <w:tc>
          <w:tcPr>
            <w:tcW w:w="1575" w:type="dxa"/>
            <w:tcBorders>
              <w:top w:val="nil"/>
              <w:left w:val="nil"/>
              <w:bottom w:val="nil"/>
              <w:right w:val="nil"/>
            </w:tcBorders>
            <w:shd w:val="clear" w:color="auto" w:fill="auto"/>
            <w:vAlign w:val="center"/>
          </w:tcPr>
          <w:p w:rsidR="004B5FF8" w:rsidRDefault="004B5FF8">
            <w:pPr>
              <w:snapToGrid w:val="0"/>
              <w:spacing w:after="0"/>
              <w:jc w:val="both"/>
              <w:rPr>
                <w:rFonts w:ascii="Times New Roman" w:eastAsia="Times New Roman" w:hAnsi="Times New Roman" w:cs="Times New Roman"/>
                <w:sz w:val="16"/>
                <w:szCs w:val="16"/>
              </w:rPr>
            </w:pPr>
          </w:p>
        </w:tc>
        <w:tc>
          <w:tcPr>
            <w:tcW w:w="3567" w:type="dxa"/>
            <w:gridSpan w:val="3"/>
            <w:tcBorders>
              <w:top w:val="nil"/>
              <w:left w:val="nil"/>
              <w:bottom w:val="nil"/>
              <w:right w:val="nil"/>
            </w:tcBorders>
            <w:shd w:val="clear" w:color="auto" w:fill="auto"/>
            <w:vAlign w:val="center"/>
          </w:tcPr>
          <w:p w:rsidR="004B5FF8" w:rsidRDefault="00CF5F0F">
            <w:pPr>
              <w:snapToGrid w:val="0"/>
              <w:spacing w:after="0"/>
              <w:ind w:firstLineChars="600" w:firstLine="960"/>
              <w:jc w:val="right"/>
              <w:rPr>
                <w:rFonts w:ascii="Times New Roman" w:eastAsia="宋体" w:hAnsi="Times New Roman" w:cs="Times New Roman"/>
                <w:sz w:val="16"/>
                <w:szCs w:val="16"/>
              </w:rPr>
            </w:pPr>
            <w:r>
              <w:rPr>
                <w:rFonts w:ascii="Times New Roman" w:eastAsia="宋体" w:hAnsi="Times New Roman" w:cs="Times New Roman"/>
                <w:sz w:val="16"/>
                <w:szCs w:val="16"/>
              </w:rPr>
              <w:t>金额单位：万元</w:t>
            </w:r>
          </w:p>
        </w:tc>
      </w:tr>
      <w:tr w:rsidR="004B5FF8">
        <w:trPr>
          <w:trHeight w:hRule="exact" w:val="317"/>
          <w:jc w:val="center"/>
        </w:trPr>
        <w:tc>
          <w:tcPr>
            <w:tcW w:w="3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b/>
                <w:bCs/>
                <w:sz w:val="20"/>
                <w:szCs w:val="20"/>
              </w:rPr>
            </w:pPr>
            <w:r>
              <w:rPr>
                <w:rFonts w:ascii="Times New Roman" w:eastAsia="宋体" w:hAnsi="Times New Roman" w:cs="Times New Roman"/>
                <w:b/>
                <w:bCs/>
                <w:sz w:val="20"/>
                <w:szCs w:val="20"/>
              </w:rPr>
              <w:t>收</w:t>
            </w:r>
            <w:r>
              <w:rPr>
                <w:rFonts w:ascii="Times New Roman" w:eastAsia="宋体" w:hAnsi="Times New Roman" w:cs="Times New Roman"/>
                <w:b/>
                <w:bCs/>
                <w:sz w:val="20"/>
                <w:szCs w:val="20"/>
              </w:rPr>
              <w:t xml:space="preserve">     </w:t>
            </w:r>
            <w:r>
              <w:rPr>
                <w:rFonts w:ascii="Times New Roman" w:eastAsia="宋体" w:hAnsi="Times New Roman" w:cs="Times New Roman"/>
                <w:b/>
                <w:bCs/>
                <w:sz w:val="20"/>
                <w:szCs w:val="20"/>
              </w:rPr>
              <w:t>入</w:t>
            </w:r>
          </w:p>
        </w:tc>
        <w:tc>
          <w:tcPr>
            <w:tcW w:w="7408" w:type="dxa"/>
            <w:gridSpan w:val="5"/>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b/>
                <w:bCs/>
                <w:sz w:val="20"/>
                <w:szCs w:val="20"/>
              </w:rPr>
            </w:pPr>
            <w:r>
              <w:rPr>
                <w:rFonts w:ascii="Times New Roman" w:eastAsia="宋体" w:hAnsi="Times New Roman" w:cs="Times New Roman"/>
                <w:b/>
                <w:bCs/>
                <w:sz w:val="20"/>
                <w:szCs w:val="20"/>
              </w:rPr>
              <w:t>支</w:t>
            </w:r>
            <w:r>
              <w:rPr>
                <w:rFonts w:ascii="Times New Roman" w:eastAsia="宋体" w:hAnsi="Times New Roman" w:cs="Times New Roman"/>
                <w:b/>
                <w:bCs/>
                <w:sz w:val="20"/>
                <w:szCs w:val="20"/>
              </w:rPr>
              <w:t xml:space="preserve">     </w:t>
            </w:r>
            <w:r>
              <w:rPr>
                <w:rFonts w:ascii="Times New Roman" w:eastAsia="宋体" w:hAnsi="Times New Roman" w:cs="Times New Roman"/>
                <w:b/>
                <w:bCs/>
                <w:sz w:val="20"/>
                <w:szCs w:val="20"/>
              </w:rPr>
              <w:t>出</w:t>
            </w:r>
          </w:p>
        </w:tc>
      </w:tr>
      <w:tr w:rsidR="004B5FF8">
        <w:trPr>
          <w:trHeight w:hRule="exact" w:val="276"/>
          <w:jc w:val="center"/>
        </w:trPr>
        <w:tc>
          <w:tcPr>
            <w:tcW w:w="2192" w:type="dxa"/>
            <w:vMerge w:val="restart"/>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项</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目</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决算数</w:t>
            </w:r>
          </w:p>
        </w:tc>
        <w:tc>
          <w:tcPr>
            <w:tcW w:w="2266" w:type="dxa"/>
            <w:vMerge w:val="restart"/>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按功能分类</w:t>
            </w:r>
          </w:p>
        </w:tc>
        <w:tc>
          <w:tcPr>
            <w:tcW w:w="5142" w:type="dxa"/>
            <w:gridSpan w:val="4"/>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决算数</w:t>
            </w:r>
          </w:p>
        </w:tc>
      </w:tr>
      <w:tr w:rsidR="004B5FF8">
        <w:trPr>
          <w:trHeight w:hRule="exact" w:val="651"/>
          <w:jc w:val="center"/>
        </w:trPr>
        <w:tc>
          <w:tcPr>
            <w:tcW w:w="2192" w:type="dxa"/>
            <w:vMerge/>
            <w:tcBorders>
              <w:top w:val="nil"/>
              <w:left w:val="single" w:sz="4" w:space="0" w:color="auto"/>
              <w:bottom w:val="single" w:sz="4" w:space="0" w:color="auto"/>
              <w:right w:val="single" w:sz="4" w:space="0" w:color="auto"/>
            </w:tcBorders>
            <w:vAlign w:val="center"/>
          </w:tcPr>
          <w:p w:rsidR="004B5FF8" w:rsidRDefault="004B5FF8">
            <w:pPr>
              <w:snapToGrid w:val="0"/>
              <w:rPr>
                <w:rFonts w:ascii="Times New Roman" w:eastAsia="宋体" w:hAnsi="Times New Roman" w:cs="Times New Roman"/>
                <w:sz w:val="20"/>
                <w:szCs w:val="20"/>
              </w:rPr>
            </w:pPr>
          </w:p>
        </w:tc>
        <w:tc>
          <w:tcPr>
            <w:tcW w:w="1360" w:type="dxa"/>
            <w:vMerge/>
            <w:tcBorders>
              <w:top w:val="nil"/>
              <w:left w:val="single" w:sz="4" w:space="0" w:color="auto"/>
              <w:bottom w:val="single" w:sz="4" w:space="0" w:color="auto"/>
              <w:right w:val="single" w:sz="4" w:space="0" w:color="auto"/>
            </w:tcBorders>
            <w:vAlign w:val="center"/>
          </w:tcPr>
          <w:p w:rsidR="004B5FF8" w:rsidRDefault="004B5FF8">
            <w:pPr>
              <w:snapToGrid w:val="0"/>
              <w:rPr>
                <w:rFonts w:ascii="Times New Roman" w:eastAsia="宋体" w:hAnsi="Times New Roman" w:cs="Times New Roman"/>
                <w:sz w:val="20"/>
                <w:szCs w:val="20"/>
              </w:rPr>
            </w:pPr>
          </w:p>
        </w:tc>
        <w:tc>
          <w:tcPr>
            <w:tcW w:w="2266" w:type="dxa"/>
            <w:vMerge/>
            <w:tcBorders>
              <w:top w:val="nil"/>
              <w:left w:val="single" w:sz="4" w:space="0" w:color="auto"/>
              <w:bottom w:val="single" w:sz="4" w:space="0" w:color="auto"/>
              <w:right w:val="single" w:sz="4" w:space="0" w:color="auto"/>
            </w:tcBorders>
            <w:vAlign w:val="center"/>
          </w:tcPr>
          <w:p w:rsidR="004B5FF8" w:rsidRDefault="004B5FF8">
            <w:pPr>
              <w:snapToGrid w:val="0"/>
              <w:rPr>
                <w:rFonts w:ascii="Times New Roman" w:eastAsia="宋体" w:hAnsi="Times New Roman" w:cs="Times New Roman"/>
                <w:sz w:val="20"/>
                <w:szCs w:val="20"/>
              </w:rPr>
            </w:pPr>
          </w:p>
        </w:tc>
        <w:tc>
          <w:tcPr>
            <w:tcW w:w="1575"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小计</w:t>
            </w:r>
          </w:p>
        </w:tc>
        <w:tc>
          <w:tcPr>
            <w:tcW w:w="129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sz w:val="14"/>
                <w:szCs w:val="14"/>
                <w:lang w:eastAsia="zh-CN"/>
              </w:rPr>
            </w:pPr>
            <w:r>
              <w:rPr>
                <w:rFonts w:ascii="Times New Roman" w:eastAsia="宋体" w:hAnsi="Times New Roman" w:cs="Times New Roman"/>
                <w:sz w:val="14"/>
                <w:szCs w:val="14"/>
              </w:rPr>
              <w:t>一般公共预算财政拨款</w:t>
            </w:r>
          </w:p>
        </w:tc>
        <w:tc>
          <w:tcPr>
            <w:tcW w:w="11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sz w:val="14"/>
                <w:szCs w:val="14"/>
                <w:lang w:eastAsia="zh-CN"/>
              </w:rPr>
            </w:pPr>
            <w:r>
              <w:rPr>
                <w:rFonts w:ascii="Times New Roman" w:eastAsia="宋体" w:hAnsi="Times New Roman" w:cs="Times New Roman"/>
                <w:sz w:val="14"/>
                <w:szCs w:val="14"/>
              </w:rPr>
              <w:t>政府性基金预算财政拨款</w:t>
            </w:r>
          </w:p>
        </w:tc>
        <w:tc>
          <w:tcPr>
            <w:tcW w:w="1111"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sz w:val="14"/>
                <w:szCs w:val="14"/>
                <w:highlight w:val="yellow"/>
                <w:lang w:eastAsia="zh-CN"/>
              </w:rPr>
            </w:pPr>
            <w:r>
              <w:rPr>
                <w:rFonts w:ascii="Times New Roman" w:eastAsia="宋体" w:hAnsi="Times New Roman" w:cs="Times New Roman" w:hint="eastAsia"/>
                <w:sz w:val="14"/>
                <w:szCs w:val="14"/>
              </w:rPr>
              <w:t>国有资本</w:t>
            </w:r>
            <w:r>
              <w:rPr>
                <w:rFonts w:ascii="Times New Roman" w:eastAsia="宋体" w:hAnsi="Times New Roman" w:cs="Times New Roman"/>
                <w:sz w:val="14"/>
                <w:szCs w:val="14"/>
              </w:rPr>
              <w:t>经营预算财政拨款</w:t>
            </w: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一、一般公共预算财政拨款</w:t>
            </w:r>
            <w:r>
              <w:rPr>
                <w:rFonts w:ascii="Times New Roman" w:eastAsia="宋体" w:hAnsi="Times New Roman" w:cs="Times New Roman" w:hint="eastAsia"/>
                <w:sz w:val="13"/>
                <w:szCs w:val="13"/>
              </w:rPr>
              <w:t>收入</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6,667.70</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一、一般公共服务支出</w:t>
            </w:r>
          </w:p>
        </w:tc>
        <w:tc>
          <w:tcPr>
            <w:tcW w:w="1575"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4,762.41</w:t>
            </w:r>
          </w:p>
        </w:tc>
        <w:tc>
          <w:tcPr>
            <w:tcW w:w="129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4,762.41</w:t>
            </w: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二、政府性基金预算财政拨款</w:t>
            </w:r>
            <w:r>
              <w:rPr>
                <w:rFonts w:ascii="Times New Roman" w:eastAsia="宋体" w:hAnsi="Times New Roman" w:cs="Times New Roman" w:hint="eastAsia"/>
                <w:sz w:val="13"/>
                <w:szCs w:val="13"/>
              </w:rPr>
              <w:t>收入</w:t>
            </w:r>
          </w:p>
        </w:tc>
        <w:tc>
          <w:tcPr>
            <w:tcW w:w="13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二、外交支出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tabs>
                <w:tab w:val="right" w:pos="1356"/>
              </w:tabs>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tabs>
                <w:tab w:val="left" w:pos="379"/>
                <w:tab w:val="right" w:pos="1116"/>
              </w:tabs>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highlight w:val="yellow"/>
                <w:lang w:eastAsia="zh-CN"/>
              </w:rPr>
            </w:pPr>
            <w:r>
              <w:rPr>
                <w:rFonts w:ascii="Times New Roman" w:eastAsia="宋体" w:hAnsi="Times New Roman" w:cs="Times New Roman" w:hint="eastAsia"/>
                <w:sz w:val="12"/>
                <w:szCs w:val="12"/>
              </w:rPr>
              <w:t>三</w:t>
            </w:r>
            <w:r>
              <w:rPr>
                <w:rFonts w:ascii="Times New Roman" w:eastAsia="宋体" w:hAnsi="Times New Roman" w:cs="Times New Roman"/>
                <w:sz w:val="12"/>
                <w:szCs w:val="12"/>
              </w:rPr>
              <w:t>、</w:t>
            </w:r>
            <w:r>
              <w:rPr>
                <w:rFonts w:ascii="Times New Roman" w:eastAsia="宋体" w:hAnsi="Times New Roman" w:cs="Times New Roman" w:hint="eastAsia"/>
                <w:sz w:val="12"/>
                <w:szCs w:val="12"/>
              </w:rPr>
              <w:t>国有</w:t>
            </w:r>
            <w:r>
              <w:rPr>
                <w:rFonts w:ascii="Times New Roman" w:eastAsia="宋体" w:hAnsi="Times New Roman" w:cs="Times New Roman"/>
                <w:sz w:val="12"/>
                <w:szCs w:val="12"/>
              </w:rPr>
              <w:t>资本经营预算财政拨款收入</w:t>
            </w:r>
          </w:p>
        </w:tc>
        <w:tc>
          <w:tcPr>
            <w:tcW w:w="13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三、国防支出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四、公共安全支出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五、教育支出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六、科学技术支出</w:t>
            </w:r>
          </w:p>
        </w:tc>
        <w:tc>
          <w:tcPr>
            <w:tcW w:w="1575"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407.92</w:t>
            </w:r>
          </w:p>
        </w:tc>
        <w:tc>
          <w:tcPr>
            <w:tcW w:w="129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407.92</w:t>
            </w: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七、文化</w:t>
            </w:r>
            <w:r>
              <w:rPr>
                <w:rFonts w:ascii="Times New Roman" w:eastAsia="宋体" w:hAnsi="Times New Roman" w:cs="Times New Roman" w:hint="eastAsia"/>
                <w:sz w:val="13"/>
                <w:szCs w:val="13"/>
              </w:rPr>
              <w:t>旅游</w:t>
            </w:r>
            <w:r>
              <w:rPr>
                <w:rFonts w:ascii="Times New Roman" w:eastAsia="宋体" w:hAnsi="Times New Roman" w:cs="Times New Roman"/>
                <w:sz w:val="13"/>
                <w:szCs w:val="13"/>
              </w:rPr>
              <w:t>体育与传媒支出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八、社会保障和就业支出</w:t>
            </w:r>
          </w:p>
        </w:tc>
        <w:tc>
          <w:tcPr>
            <w:tcW w:w="1575"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114.60</w:t>
            </w:r>
          </w:p>
        </w:tc>
        <w:tc>
          <w:tcPr>
            <w:tcW w:w="129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114.60</w:t>
            </w: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九、卫生</w:t>
            </w:r>
            <w:r>
              <w:rPr>
                <w:rFonts w:ascii="Times New Roman" w:eastAsia="宋体" w:hAnsi="Times New Roman" w:cs="Times New Roman" w:hint="eastAsia"/>
                <w:sz w:val="13"/>
                <w:szCs w:val="13"/>
              </w:rPr>
              <w:t>健康</w:t>
            </w:r>
            <w:r>
              <w:rPr>
                <w:rFonts w:ascii="Times New Roman" w:eastAsia="宋体" w:hAnsi="Times New Roman" w:cs="Times New Roman"/>
                <w:sz w:val="13"/>
                <w:szCs w:val="13"/>
              </w:rPr>
              <w:t>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十、节能环保支出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十一、城乡社区支出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十二、农林水支出</w:t>
            </w:r>
          </w:p>
        </w:tc>
        <w:tc>
          <w:tcPr>
            <w:tcW w:w="1575" w:type="dxa"/>
            <w:tcBorders>
              <w:top w:val="single" w:sz="4" w:space="0" w:color="auto"/>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single" w:sz="4" w:space="0" w:color="auto"/>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十三、交通运输支出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十四、资源勘探</w:t>
            </w:r>
            <w:r>
              <w:rPr>
                <w:rFonts w:ascii="Times New Roman" w:eastAsia="宋体" w:hAnsi="Times New Roman" w:cs="Times New Roman" w:hint="eastAsia"/>
                <w:sz w:val="13"/>
                <w:szCs w:val="13"/>
              </w:rPr>
              <w:t>工业</w:t>
            </w:r>
            <w:r>
              <w:rPr>
                <w:rFonts w:ascii="Times New Roman" w:eastAsia="宋体" w:hAnsi="Times New Roman" w:cs="Times New Roman"/>
                <w:sz w:val="13"/>
                <w:szCs w:val="13"/>
              </w:rPr>
              <w:t>信息等支出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十五、商业服务业等支出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十六、金融支出</w:t>
            </w:r>
          </w:p>
        </w:tc>
        <w:tc>
          <w:tcPr>
            <w:tcW w:w="1575" w:type="dxa"/>
            <w:tcBorders>
              <w:top w:val="single" w:sz="4" w:space="0" w:color="auto"/>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single" w:sz="4" w:space="0" w:color="auto"/>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十七、援助其他地区支出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十八、</w:t>
            </w:r>
            <w:r>
              <w:rPr>
                <w:rFonts w:ascii="Times New Roman" w:eastAsia="宋体" w:hAnsi="Times New Roman" w:cs="Times New Roman" w:hint="eastAsia"/>
                <w:sz w:val="13"/>
                <w:szCs w:val="13"/>
              </w:rPr>
              <w:t>自然</w:t>
            </w:r>
            <w:r>
              <w:rPr>
                <w:rFonts w:ascii="Times New Roman" w:eastAsia="宋体" w:hAnsi="Times New Roman" w:cs="Times New Roman"/>
                <w:sz w:val="13"/>
                <w:szCs w:val="13"/>
              </w:rPr>
              <w:t>资源海洋气象等支出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十九、住房保障支出</w:t>
            </w:r>
          </w:p>
        </w:tc>
        <w:tc>
          <w:tcPr>
            <w:tcW w:w="1575"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230.19</w:t>
            </w:r>
          </w:p>
        </w:tc>
        <w:tc>
          <w:tcPr>
            <w:tcW w:w="129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230.19</w:t>
            </w: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二十、粮油物资储备支出</w:t>
            </w:r>
          </w:p>
        </w:tc>
        <w:tc>
          <w:tcPr>
            <w:tcW w:w="1575"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1,152.58</w:t>
            </w:r>
          </w:p>
        </w:tc>
        <w:tc>
          <w:tcPr>
            <w:tcW w:w="129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1,152.58</w:t>
            </w: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4B5FF8">
            <w:pPr>
              <w:snapToGrid w:val="0"/>
              <w:spacing w:after="0"/>
              <w:rPr>
                <w:rFonts w:ascii="Times New Roman" w:eastAsia="宋体" w:hAnsi="Times New Roman" w:cs="Times New Roman"/>
                <w:sz w:val="18"/>
                <w:szCs w:val="18"/>
                <w:lang w:eastAsia="zh-CN"/>
              </w:rPr>
            </w:pPr>
          </w:p>
        </w:tc>
        <w:tc>
          <w:tcPr>
            <w:tcW w:w="13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二十</w:t>
            </w:r>
            <w:r>
              <w:rPr>
                <w:rFonts w:ascii="Times New Roman" w:eastAsia="宋体" w:hAnsi="Times New Roman" w:cs="Times New Roman" w:hint="eastAsia"/>
                <w:sz w:val="13"/>
                <w:szCs w:val="13"/>
              </w:rPr>
              <w:t>一</w:t>
            </w:r>
            <w:r>
              <w:rPr>
                <w:rFonts w:ascii="Times New Roman" w:eastAsia="宋体" w:hAnsi="Times New Roman" w:cs="Times New Roman"/>
                <w:sz w:val="13"/>
                <w:szCs w:val="13"/>
              </w:rPr>
              <w:t>、</w:t>
            </w:r>
            <w:r>
              <w:rPr>
                <w:rFonts w:ascii="Times New Roman" w:eastAsia="宋体" w:hAnsi="Times New Roman" w:cs="Times New Roman" w:hint="eastAsia"/>
                <w:sz w:val="13"/>
                <w:szCs w:val="13"/>
              </w:rPr>
              <w:t>国有</w:t>
            </w:r>
            <w:r>
              <w:rPr>
                <w:rFonts w:ascii="Times New Roman" w:eastAsia="宋体" w:hAnsi="Times New Roman" w:cs="Times New Roman"/>
                <w:sz w:val="13"/>
                <w:szCs w:val="13"/>
              </w:rPr>
              <w:t>资本经营预算支出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hint="eastAsia"/>
                <w:sz w:val="13"/>
                <w:szCs w:val="13"/>
              </w:rPr>
              <w:t>二十二</w:t>
            </w:r>
            <w:r>
              <w:rPr>
                <w:rFonts w:ascii="Times New Roman" w:eastAsia="宋体" w:hAnsi="Times New Roman" w:cs="Times New Roman"/>
                <w:sz w:val="13"/>
                <w:szCs w:val="13"/>
              </w:rPr>
              <w:t>、灾害防治及应急管理支出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二十</w:t>
            </w:r>
            <w:r>
              <w:rPr>
                <w:rFonts w:ascii="Times New Roman" w:eastAsia="宋体" w:hAnsi="Times New Roman" w:cs="Times New Roman" w:hint="eastAsia"/>
                <w:sz w:val="13"/>
                <w:szCs w:val="13"/>
              </w:rPr>
              <w:t>三</w:t>
            </w:r>
            <w:r>
              <w:rPr>
                <w:rFonts w:ascii="Times New Roman" w:eastAsia="宋体" w:hAnsi="Times New Roman" w:cs="Times New Roman"/>
                <w:sz w:val="13"/>
                <w:szCs w:val="13"/>
              </w:rPr>
              <w:t>、其他支出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二十</w:t>
            </w:r>
            <w:r>
              <w:rPr>
                <w:rFonts w:ascii="Times New Roman" w:eastAsia="宋体" w:hAnsi="Times New Roman" w:cs="Times New Roman" w:hint="eastAsia"/>
                <w:sz w:val="13"/>
                <w:szCs w:val="13"/>
              </w:rPr>
              <w:t>四</w:t>
            </w:r>
            <w:r>
              <w:rPr>
                <w:rFonts w:ascii="Times New Roman" w:eastAsia="宋体" w:hAnsi="Times New Roman" w:cs="Times New Roman"/>
                <w:sz w:val="13"/>
                <w:szCs w:val="13"/>
              </w:rPr>
              <w:t>、债务还本支出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4B5FF8">
            <w:pPr>
              <w:snapToGrid w:val="0"/>
              <w:spacing w:after="0"/>
              <w:jc w:val="center"/>
              <w:rPr>
                <w:rFonts w:ascii="Times New Roman" w:eastAsia="宋体" w:hAnsi="Times New Roman" w:cs="Times New Roman"/>
                <w:b/>
                <w:bCs/>
                <w:sz w:val="18"/>
                <w:szCs w:val="18"/>
                <w:lang w:eastAsia="zh-CN"/>
              </w:rPr>
            </w:pPr>
          </w:p>
        </w:tc>
        <w:tc>
          <w:tcPr>
            <w:tcW w:w="13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二十</w:t>
            </w:r>
            <w:r>
              <w:rPr>
                <w:rFonts w:ascii="Times New Roman" w:eastAsia="宋体" w:hAnsi="Times New Roman" w:cs="Times New Roman" w:hint="eastAsia"/>
                <w:sz w:val="13"/>
                <w:szCs w:val="13"/>
              </w:rPr>
              <w:t>五</w:t>
            </w:r>
            <w:r>
              <w:rPr>
                <w:rFonts w:ascii="Times New Roman" w:eastAsia="宋体" w:hAnsi="Times New Roman" w:cs="Times New Roman"/>
                <w:sz w:val="13"/>
                <w:szCs w:val="13"/>
              </w:rPr>
              <w:t>、债务付息支出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b/>
                <w:bCs/>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b/>
                <w:bCs/>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b/>
                <w:bCs/>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4B5FF8">
            <w:pPr>
              <w:snapToGrid w:val="0"/>
              <w:spacing w:after="0"/>
              <w:jc w:val="center"/>
              <w:rPr>
                <w:rFonts w:ascii="Times New Roman" w:eastAsia="宋体" w:hAnsi="Times New Roman" w:cs="Times New Roman"/>
                <w:b/>
                <w:bCs/>
                <w:sz w:val="18"/>
                <w:szCs w:val="18"/>
                <w:lang w:eastAsia="zh-CN"/>
              </w:rPr>
            </w:pPr>
          </w:p>
        </w:tc>
        <w:tc>
          <w:tcPr>
            <w:tcW w:w="13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3"/>
                <w:szCs w:val="13"/>
                <w:highlight w:val="yellow"/>
                <w:lang w:eastAsia="zh-CN"/>
              </w:rPr>
            </w:pPr>
            <w:r>
              <w:rPr>
                <w:rFonts w:ascii="Times New Roman" w:eastAsia="宋体" w:hAnsi="Times New Roman" w:cs="Times New Roman"/>
                <w:sz w:val="13"/>
                <w:szCs w:val="13"/>
              </w:rPr>
              <w:t>二十</w:t>
            </w:r>
            <w:r>
              <w:rPr>
                <w:rFonts w:ascii="Times New Roman" w:eastAsia="宋体" w:hAnsi="Times New Roman" w:cs="Times New Roman" w:hint="eastAsia"/>
                <w:sz w:val="13"/>
                <w:szCs w:val="13"/>
              </w:rPr>
              <w:t>六</w:t>
            </w:r>
            <w:r>
              <w:rPr>
                <w:rFonts w:ascii="Times New Roman" w:eastAsia="宋体" w:hAnsi="Times New Roman" w:cs="Times New Roman"/>
                <w:sz w:val="13"/>
                <w:szCs w:val="13"/>
              </w:rPr>
              <w:t>、</w:t>
            </w:r>
            <w:r>
              <w:rPr>
                <w:rFonts w:ascii="Times New Roman" w:eastAsia="宋体" w:hAnsi="Times New Roman" w:cs="Times New Roman" w:hint="eastAsia"/>
                <w:sz w:val="13"/>
                <w:szCs w:val="13"/>
              </w:rPr>
              <w:t>抗疫特别</w:t>
            </w:r>
            <w:r>
              <w:rPr>
                <w:rFonts w:ascii="Times New Roman" w:eastAsia="宋体" w:hAnsi="Times New Roman" w:cs="Times New Roman"/>
                <w:sz w:val="13"/>
                <w:szCs w:val="13"/>
              </w:rPr>
              <w:t>国债安排的支出</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本年收入合计</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6,667.70</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本年支出合计</w:t>
            </w:r>
          </w:p>
        </w:tc>
        <w:tc>
          <w:tcPr>
            <w:tcW w:w="1575"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6,667.70</w:t>
            </w:r>
          </w:p>
        </w:tc>
        <w:tc>
          <w:tcPr>
            <w:tcW w:w="129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6,667.70</w:t>
            </w: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4"/>
                <w:szCs w:val="14"/>
                <w:lang w:eastAsia="zh-CN"/>
              </w:rPr>
            </w:pPr>
            <w:r>
              <w:rPr>
                <w:rFonts w:ascii="Times New Roman" w:eastAsia="宋体" w:hAnsi="Times New Roman" w:cs="Times New Roman"/>
                <w:sz w:val="14"/>
                <w:szCs w:val="14"/>
              </w:rPr>
              <w:t>年初财政拨款结转和结余</w:t>
            </w:r>
          </w:p>
        </w:tc>
        <w:tc>
          <w:tcPr>
            <w:tcW w:w="13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18"/>
                <w:szCs w:val="18"/>
              </w:rPr>
              <w:t>年末财政拨款结转和结余</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4"/>
                <w:szCs w:val="14"/>
                <w:lang w:eastAsia="zh-CN"/>
              </w:rPr>
            </w:pPr>
            <w:r>
              <w:rPr>
                <w:rFonts w:ascii="Times New Roman" w:eastAsia="宋体" w:hAnsi="Times New Roman" w:cs="Times New Roman"/>
                <w:sz w:val="14"/>
                <w:szCs w:val="14"/>
              </w:rPr>
              <w:t>一、一般公共预算财政拨款</w:t>
            </w:r>
          </w:p>
        </w:tc>
        <w:tc>
          <w:tcPr>
            <w:tcW w:w="13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4"/>
                <w:szCs w:val="14"/>
                <w:lang w:eastAsia="zh-CN"/>
              </w:rPr>
            </w:pPr>
            <w:r>
              <w:rPr>
                <w:rFonts w:ascii="Times New Roman" w:eastAsia="宋体" w:hAnsi="Times New Roman" w:cs="Times New Roman"/>
                <w:sz w:val="14"/>
                <w:szCs w:val="14"/>
              </w:rPr>
              <w:t>二、政府性基金预算财政拨款</w:t>
            </w:r>
          </w:p>
        </w:tc>
        <w:tc>
          <w:tcPr>
            <w:tcW w:w="13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14"/>
                <w:szCs w:val="14"/>
                <w:highlight w:val="yellow"/>
                <w:lang w:eastAsia="zh-CN"/>
              </w:rPr>
            </w:pPr>
            <w:r>
              <w:rPr>
                <w:rFonts w:ascii="Times New Roman" w:eastAsia="宋体" w:hAnsi="Times New Roman" w:cs="Times New Roman" w:hint="eastAsia"/>
                <w:sz w:val="14"/>
                <w:szCs w:val="14"/>
              </w:rPr>
              <w:t>三</w:t>
            </w:r>
            <w:r>
              <w:rPr>
                <w:rFonts w:ascii="Times New Roman" w:eastAsia="宋体" w:hAnsi="Times New Roman" w:cs="Times New Roman"/>
                <w:sz w:val="14"/>
                <w:szCs w:val="14"/>
              </w:rPr>
              <w:t>、</w:t>
            </w:r>
            <w:r>
              <w:rPr>
                <w:rFonts w:ascii="Times New Roman" w:eastAsia="宋体" w:hAnsi="Times New Roman" w:cs="Times New Roman" w:hint="eastAsia"/>
                <w:sz w:val="14"/>
                <w:szCs w:val="14"/>
              </w:rPr>
              <w:t>国有</w:t>
            </w:r>
            <w:r>
              <w:rPr>
                <w:rFonts w:ascii="Times New Roman" w:eastAsia="宋体" w:hAnsi="Times New Roman" w:cs="Times New Roman"/>
                <w:sz w:val="14"/>
                <w:szCs w:val="14"/>
              </w:rPr>
              <w:t>资本经营预算财政拨款</w:t>
            </w:r>
          </w:p>
        </w:tc>
        <w:tc>
          <w:tcPr>
            <w:tcW w:w="13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1575"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18"/>
                <w:szCs w:val="18"/>
              </w:rPr>
            </w:pPr>
          </w:p>
        </w:tc>
      </w:tr>
      <w:tr w:rsidR="004B5FF8">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总计</w:t>
            </w:r>
          </w:p>
        </w:tc>
        <w:tc>
          <w:tcPr>
            <w:tcW w:w="1360"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6,667.70</w:t>
            </w:r>
          </w:p>
        </w:tc>
        <w:tc>
          <w:tcPr>
            <w:tcW w:w="226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总计</w:t>
            </w:r>
          </w:p>
        </w:tc>
        <w:tc>
          <w:tcPr>
            <w:tcW w:w="1575"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6,667.70</w:t>
            </w:r>
          </w:p>
        </w:tc>
        <w:tc>
          <w:tcPr>
            <w:tcW w:w="1296" w:type="dxa"/>
            <w:tcBorders>
              <w:top w:val="nil"/>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6,667.70</w:t>
            </w:r>
          </w:p>
        </w:tc>
        <w:tc>
          <w:tcPr>
            <w:tcW w:w="1160"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rPr>
            </w:pPr>
          </w:p>
        </w:tc>
        <w:tc>
          <w:tcPr>
            <w:tcW w:w="1111"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jc w:val="right"/>
              <w:rPr>
                <w:rFonts w:ascii="Times New Roman" w:eastAsia="宋体" w:hAnsi="Times New Roman" w:cs="Times New Roman"/>
                <w:sz w:val="20"/>
                <w:szCs w:val="20"/>
              </w:rPr>
            </w:pPr>
          </w:p>
        </w:tc>
      </w:tr>
    </w:tbl>
    <w:p w:rsidR="004B5FF8" w:rsidRDefault="004B5FF8">
      <w:pPr>
        <w:snapToGrid w:val="0"/>
        <w:spacing w:after="0" w:line="550" w:lineRule="exact"/>
        <w:rPr>
          <w:rFonts w:ascii="Times New Roman" w:eastAsia="方正仿宋_GBK" w:hAnsi="Times New Roman" w:cs="Times New Roman"/>
          <w:sz w:val="32"/>
          <w:szCs w:val="20"/>
        </w:rPr>
        <w:sectPr w:rsidR="004B5FF8">
          <w:pgSz w:w="11906" w:h="16838"/>
          <w:pgMar w:top="1440" w:right="1800" w:bottom="1440" w:left="1800" w:header="851" w:footer="992" w:gutter="0"/>
          <w:cols w:space="425"/>
          <w:docGrid w:type="lines" w:linePitch="312"/>
        </w:sectPr>
      </w:pPr>
    </w:p>
    <w:tbl>
      <w:tblPr>
        <w:tblStyle w:val="af9"/>
        <w:tblW w:w="9613" w:type="dxa"/>
        <w:jc w:val="center"/>
        <w:tblLayout w:type="fixed"/>
        <w:tblLook w:val="04A0"/>
      </w:tblPr>
      <w:tblGrid>
        <w:gridCol w:w="1182"/>
        <w:gridCol w:w="3099"/>
        <w:gridCol w:w="1941"/>
        <w:gridCol w:w="1733"/>
        <w:gridCol w:w="1658"/>
      </w:tblGrid>
      <w:tr w:rsidR="004B5FF8">
        <w:trPr>
          <w:trHeight w:hRule="exact" w:val="567"/>
          <w:tblHeader/>
          <w:jc w:val="center"/>
        </w:trPr>
        <w:tc>
          <w:tcPr>
            <w:tcW w:w="9613" w:type="dxa"/>
            <w:gridSpan w:val="5"/>
            <w:tcBorders>
              <w:top w:val="nil"/>
              <w:left w:val="nil"/>
              <w:bottom w:val="nil"/>
              <w:right w:val="nil"/>
            </w:tcBorders>
            <w:shd w:val="clear" w:color="auto" w:fill="auto"/>
            <w:vAlign w:val="center"/>
          </w:tcPr>
          <w:p w:rsidR="004B5FF8" w:rsidRDefault="00CF5F0F">
            <w:pPr>
              <w:snapToGrid w:val="0"/>
              <w:jc w:val="center"/>
              <w:rPr>
                <w:rFonts w:ascii="Times New Roman" w:eastAsia="方正小标宋_GBK" w:hAnsi="Times New Roman" w:cs="Times New Roman"/>
                <w:sz w:val="36"/>
                <w:szCs w:val="36"/>
              </w:rPr>
            </w:pPr>
            <w:bookmarkStart w:id="2" w:name="RANGE!A1:E14"/>
            <w:r>
              <w:rPr>
                <w:rFonts w:ascii="Times New Roman" w:eastAsia="方正小标宋_GBK" w:hAnsi="Times New Roman" w:cs="Times New Roman"/>
                <w:sz w:val="36"/>
                <w:szCs w:val="36"/>
              </w:rPr>
              <w:lastRenderedPageBreak/>
              <w:t>财政拨款支出决算表</w:t>
            </w:r>
            <w:bookmarkEnd w:id="2"/>
            <w:r>
              <w:rPr>
                <w:rFonts w:ascii="Times New Roman" w:eastAsia="方正小标宋_GBK" w:hAnsi="Times New Roman" w:cs="Times New Roman" w:hint="eastAsia"/>
                <w:sz w:val="36"/>
                <w:szCs w:val="36"/>
              </w:rPr>
              <w:t>（功能</w:t>
            </w:r>
            <w:r>
              <w:rPr>
                <w:rFonts w:ascii="Times New Roman" w:eastAsia="方正小标宋_GBK" w:hAnsi="Times New Roman" w:cs="Times New Roman"/>
                <w:sz w:val="36"/>
                <w:szCs w:val="36"/>
              </w:rPr>
              <w:t>科目）</w:t>
            </w:r>
          </w:p>
        </w:tc>
      </w:tr>
      <w:tr w:rsidR="004B5FF8">
        <w:trPr>
          <w:trHeight w:hRule="exact" w:val="283"/>
          <w:tblHeader/>
          <w:jc w:val="center"/>
        </w:trPr>
        <w:tc>
          <w:tcPr>
            <w:tcW w:w="6222" w:type="dxa"/>
            <w:gridSpan w:val="3"/>
            <w:tcBorders>
              <w:top w:val="nil"/>
              <w:left w:val="nil"/>
              <w:bottom w:val="nil"/>
              <w:right w:val="nil"/>
            </w:tcBorders>
            <w:shd w:val="clear" w:color="auto" w:fill="auto"/>
            <w:vAlign w:val="center"/>
          </w:tcPr>
          <w:p w:rsidR="004B5FF8" w:rsidRDefault="004B5FF8">
            <w:pPr>
              <w:tabs>
                <w:tab w:val="left" w:pos="4867"/>
              </w:tabs>
              <w:snapToGrid w:val="0"/>
              <w:jc w:val="center"/>
              <w:rPr>
                <w:rFonts w:ascii="宋体" w:eastAsia="宋体" w:hAnsi="宋体" w:cs="宋体"/>
                <w:sz w:val="20"/>
                <w:szCs w:val="20"/>
                <w:lang w:eastAsia="zh-CN"/>
              </w:rPr>
            </w:pPr>
          </w:p>
        </w:tc>
        <w:tc>
          <w:tcPr>
            <w:tcW w:w="3391" w:type="dxa"/>
            <w:gridSpan w:val="2"/>
            <w:tcBorders>
              <w:top w:val="nil"/>
              <w:left w:val="nil"/>
              <w:bottom w:val="nil"/>
              <w:right w:val="nil"/>
            </w:tcBorders>
            <w:shd w:val="clear" w:color="auto" w:fill="auto"/>
            <w:vAlign w:val="center"/>
          </w:tcPr>
          <w:p w:rsidR="004B5FF8" w:rsidRDefault="00CF5F0F">
            <w:pPr>
              <w:tabs>
                <w:tab w:val="center" w:pos="1665"/>
                <w:tab w:val="right" w:pos="3451"/>
              </w:tabs>
              <w:snapToGrid w:val="0"/>
              <w:jc w:val="right"/>
              <w:rPr>
                <w:rFonts w:ascii="宋体" w:eastAsia="宋体" w:hAnsi="宋体" w:cs="宋体"/>
                <w:sz w:val="20"/>
                <w:szCs w:val="20"/>
              </w:rPr>
            </w:pPr>
            <w:r>
              <w:rPr>
                <w:rFonts w:ascii="宋体" w:eastAsia="宋体" w:hAnsi="宋体" w:cs="宋体"/>
                <w:sz w:val="20"/>
                <w:szCs w:val="20"/>
              </w:rPr>
              <w:t xml:space="preserve">                      </w:t>
            </w:r>
            <w:r>
              <w:rPr>
                <w:rFonts w:ascii="宋体" w:eastAsia="宋体" w:hAnsi="宋体" w:cs="宋体" w:hint="eastAsia"/>
                <w:sz w:val="20"/>
                <w:szCs w:val="20"/>
              </w:rPr>
              <w:t>公开</w:t>
            </w:r>
            <w:r>
              <w:rPr>
                <w:rFonts w:ascii="宋体" w:eastAsia="宋体" w:hAnsi="宋体" w:cs="宋体" w:hint="eastAsia"/>
                <w:sz w:val="20"/>
                <w:szCs w:val="20"/>
              </w:rPr>
              <w:t>05</w:t>
            </w:r>
            <w:r>
              <w:rPr>
                <w:rFonts w:ascii="宋体" w:eastAsia="宋体" w:hAnsi="宋体" w:cs="宋体" w:hint="eastAsia"/>
                <w:sz w:val="20"/>
                <w:szCs w:val="20"/>
              </w:rPr>
              <w:t>表</w:t>
            </w:r>
          </w:p>
        </w:tc>
      </w:tr>
      <w:tr w:rsidR="004B5FF8">
        <w:trPr>
          <w:tblHeader/>
          <w:jc w:val="center"/>
        </w:trPr>
        <w:tc>
          <w:tcPr>
            <w:tcW w:w="6222" w:type="dxa"/>
            <w:gridSpan w:val="3"/>
            <w:tcBorders>
              <w:top w:val="nil"/>
              <w:left w:val="nil"/>
              <w:bottom w:val="single" w:sz="4" w:space="0" w:color="auto"/>
              <w:right w:val="nil"/>
            </w:tcBorders>
            <w:shd w:val="clear" w:color="auto" w:fill="auto"/>
            <w:vAlign w:val="center"/>
          </w:tcPr>
          <w:p w:rsidR="004B5FF8" w:rsidRDefault="00CF5F0F">
            <w:pPr>
              <w:tabs>
                <w:tab w:val="center" w:pos="1665"/>
                <w:tab w:val="right" w:pos="3451"/>
              </w:tabs>
              <w:snapToGrid w:val="0"/>
              <w:rPr>
                <w:sz w:val="16"/>
                <w:szCs w:val="16"/>
              </w:rPr>
            </w:pPr>
            <w:r>
              <w:rPr>
                <w:rFonts w:ascii="宋体" w:eastAsia="宋体" w:hAnsi="宋体" w:cs="宋体"/>
                <w:sz w:val="16"/>
                <w:szCs w:val="16"/>
              </w:rPr>
              <w:t>部门</w:t>
            </w:r>
            <w:r>
              <w:rPr>
                <w:rFonts w:ascii="宋体" w:eastAsia="宋体" w:hAnsi="宋体" w:cs="宋体" w:hint="eastAsia"/>
                <w:sz w:val="16"/>
                <w:szCs w:val="16"/>
              </w:rPr>
              <w:t>名称：启东市发展和改革委员会</w:t>
            </w:r>
          </w:p>
        </w:tc>
        <w:tc>
          <w:tcPr>
            <w:tcW w:w="3391" w:type="dxa"/>
            <w:gridSpan w:val="2"/>
            <w:tcBorders>
              <w:top w:val="nil"/>
              <w:left w:val="nil"/>
              <w:bottom w:val="single" w:sz="4" w:space="0" w:color="auto"/>
              <w:right w:val="nil"/>
            </w:tcBorders>
            <w:shd w:val="clear" w:color="auto" w:fill="auto"/>
            <w:vAlign w:val="center"/>
          </w:tcPr>
          <w:p w:rsidR="004B5FF8" w:rsidRDefault="00CF5F0F">
            <w:pPr>
              <w:tabs>
                <w:tab w:val="center" w:pos="1665"/>
                <w:tab w:val="right" w:pos="3451"/>
              </w:tabs>
              <w:snapToGrid w:val="0"/>
              <w:jc w:val="right"/>
              <w:rPr>
                <w:rFonts w:ascii="宋体" w:eastAsia="宋体" w:hAnsi="宋体" w:cs="宋体"/>
                <w:sz w:val="16"/>
                <w:szCs w:val="16"/>
              </w:rPr>
            </w:pPr>
            <w:r>
              <w:rPr>
                <w:rFonts w:ascii="宋体" w:eastAsia="宋体" w:hAnsi="宋体" w:cs="宋体"/>
                <w:sz w:val="16"/>
                <w:szCs w:val="16"/>
              </w:rPr>
              <w:t xml:space="preserve">                 </w:t>
            </w:r>
            <w:r>
              <w:rPr>
                <w:rFonts w:ascii="宋体" w:eastAsia="宋体" w:hAnsi="宋体" w:cs="宋体" w:hint="eastAsia"/>
                <w:sz w:val="16"/>
                <w:szCs w:val="16"/>
              </w:rPr>
              <w:t>金额单位：万元</w:t>
            </w:r>
          </w:p>
        </w:tc>
      </w:tr>
      <w:tr w:rsidR="004B5FF8">
        <w:trPr>
          <w:trHeight w:val="137"/>
          <w:tblHeader/>
          <w:jc w:val="center"/>
        </w:trPr>
        <w:tc>
          <w:tcPr>
            <w:tcW w:w="4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项</w:t>
            </w:r>
            <w:r>
              <w:rPr>
                <w:rFonts w:ascii="宋体" w:eastAsia="宋体" w:hAnsi="宋体" w:cs="宋体" w:hint="eastAsia"/>
                <w:sz w:val="20"/>
                <w:szCs w:val="20"/>
              </w:rPr>
              <w:t xml:space="preserve">    </w:t>
            </w:r>
            <w:r>
              <w:rPr>
                <w:rFonts w:ascii="宋体" w:eastAsia="宋体" w:hAnsi="宋体" w:cs="宋体" w:hint="eastAsia"/>
                <w:sz w:val="20"/>
                <w:szCs w:val="20"/>
              </w:rPr>
              <w:t>目</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本年支出合计</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基本支出</w:t>
            </w:r>
            <w:r>
              <w:rPr>
                <w:rFonts w:ascii="宋体" w:eastAsia="宋体" w:hAnsi="宋体" w:cs="宋体" w:hint="eastAsia"/>
                <w:sz w:val="20"/>
                <w:szCs w:val="20"/>
              </w:rPr>
              <w:t xml:space="preserve">  </w:t>
            </w:r>
          </w:p>
        </w:tc>
        <w:tc>
          <w:tcPr>
            <w:tcW w:w="16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项目支出</w:t>
            </w:r>
          </w:p>
        </w:tc>
      </w:tr>
      <w:tr w:rsidR="004B5FF8">
        <w:trPr>
          <w:trHeight w:val="162"/>
          <w:tblHeade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功能分类科目编码</w:t>
            </w:r>
          </w:p>
        </w:tc>
        <w:tc>
          <w:tcPr>
            <w:tcW w:w="3099" w:type="dxa"/>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科目名称</w:t>
            </w:r>
          </w:p>
        </w:tc>
        <w:tc>
          <w:tcPr>
            <w:tcW w:w="1941" w:type="dxa"/>
            <w:vMerge/>
            <w:tcBorders>
              <w:top w:val="single" w:sz="4" w:space="0" w:color="auto"/>
              <w:left w:val="single" w:sz="4" w:space="0" w:color="auto"/>
              <w:bottom w:val="single" w:sz="4" w:space="0" w:color="auto"/>
              <w:right w:val="single" w:sz="4" w:space="0" w:color="auto"/>
            </w:tcBorders>
            <w:vAlign w:val="center"/>
          </w:tcPr>
          <w:p w:rsidR="004B5FF8" w:rsidRDefault="004B5FF8">
            <w:pPr>
              <w:snapToGrid w:val="0"/>
              <w:rPr>
                <w:rFonts w:ascii="宋体" w:eastAsia="宋体" w:hAnsi="宋体" w:cs="宋体"/>
                <w:sz w:val="20"/>
                <w:szCs w:val="20"/>
              </w:rPr>
            </w:pPr>
          </w:p>
        </w:tc>
        <w:tc>
          <w:tcPr>
            <w:tcW w:w="1733" w:type="dxa"/>
            <w:vMerge/>
            <w:tcBorders>
              <w:top w:val="single" w:sz="4" w:space="0" w:color="auto"/>
              <w:left w:val="single" w:sz="4" w:space="0" w:color="auto"/>
              <w:bottom w:val="single" w:sz="4" w:space="0" w:color="auto"/>
              <w:right w:val="single" w:sz="4" w:space="0" w:color="auto"/>
            </w:tcBorders>
            <w:vAlign w:val="center"/>
          </w:tcPr>
          <w:p w:rsidR="004B5FF8" w:rsidRDefault="004B5FF8">
            <w:pPr>
              <w:snapToGrid w:val="0"/>
              <w:rPr>
                <w:rFonts w:ascii="宋体" w:eastAsia="宋体" w:hAnsi="宋体" w:cs="宋体"/>
                <w:sz w:val="20"/>
                <w:szCs w:val="20"/>
              </w:rPr>
            </w:pPr>
          </w:p>
        </w:tc>
        <w:tc>
          <w:tcPr>
            <w:tcW w:w="1658" w:type="dxa"/>
            <w:vMerge/>
            <w:tcBorders>
              <w:top w:val="single" w:sz="4" w:space="0" w:color="auto"/>
              <w:left w:val="single" w:sz="4" w:space="0" w:color="auto"/>
              <w:bottom w:val="single" w:sz="4" w:space="0" w:color="auto"/>
              <w:right w:val="single" w:sz="4" w:space="0" w:color="auto"/>
            </w:tcBorders>
            <w:vAlign w:val="center"/>
          </w:tcPr>
          <w:p w:rsidR="004B5FF8" w:rsidRDefault="004B5FF8">
            <w:pPr>
              <w:snapToGrid w:val="0"/>
              <w:rPr>
                <w:rFonts w:ascii="宋体" w:eastAsia="宋体" w:hAnsi="宋体" w:cs="宋体"/>
                <w:sz w:val="20"/>
                <w:szCs w:val="20"/>
              </w:rPr>
            </w:pPr>
          </w:p>
        </w:tc>
      </w:tr>
      <w:tr w:rsidR="004B5FF8">
        <w:trPr>
          <w:trHeight w:val="90"/>
          <w:jc w:val="center"/>
        </w:trPr>
        <w:tc>
          <w:tcPr>
            <w:tcW w:w="4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栏次</w:t>
            </w:r>
          </w:p>
        </w:tc>
        <w:tc>
          <w:tcPr>
            <w:tcW w:w="1941" w:type="dxa"/>
            <w:tcBorders>
              <w:top w:val="nil"/>
              <w:left w:val="nil"/>
              <w:bottom w:val="single" w:sz="4" w:space="0" w:color="auto"/>
              <w:right w:val="single" w:sz="4" w:space="0" w:color="auto"/>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1</w:t>
            </w:r>
          </w:p>
        </w:tc>
        <w:tc>
          <w:tcPr>
            <w:tcW w:w="1733" w:type="dxa"/>
            <w:tcBorders>
              <w:top w:val="nil"/>
              <w:left w:val="nil"/>
              <w:bottom w:val="single" w:sz="4" w:space="0" w:color="auto"/>
              <w:right w:val="single" w:sz="4" w:space="0" w:color="auto"/>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2</w:t>
            </w:r>
          </w:p>
        </w:tc>
        <w:tc>
          <w:tcPr>
            <w:tcW w:w="1658" w:type="dxa"/>
            <w:tcBorders>
              <w:top w:val="nil"/>
              <w:left w:val="nil"/>
              <w:bottom w:val="single" w:sz="4" w:space="0" w:color="auto"/>
              <w:right w:val="single" w:sz="4" w:space="0" w:color="auto"/>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3</w:t>
            </w:r>
          </w:p>
        </w:tc>
      </w:tr>
      <w:tr w:rsidR="004B5FF8">
        <w:trPr>
          <w:trHeight w:val="90"/>
          <w:jc w:val="center"/>
        </w:trPr>
        <w:tc>
          <w:tcPr>
            <w:tcW w:w="4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合计</w:t>
            </w:r>
          </w:p>
        </w:tc>
        <w:tc>
          <w:tcPr>
            <w:tcW w:w="1941" w:type="dxa"/>
            <w:tcBorders>
              <w:top w:val="nil"/>
              <w:left w:val="nil"/>
              <w:bottom w:val="single" w:sz="4" w:space="0" w:color="auto"/>
              <w:right w:val="single" w:sz="4" w:space="0" w:color="auto"/>
            </w:tcBorders>
            <w:shd w:val="clear" w:color="auto" w:fill="auto"/>
            <w:vAlign w:val="center"/>
          </w:tcPr>
          <w:p w:rsidR="004B5FF8" w:rsidRDefault="00CF5F0F">
            <w:pPr>
              <w:snapToGrid w:val="0"/>
              <w:jc w:val="right"/>
              <w:rPr>
                <w:rFonts w:ascii="宋体" w:eastAsia="宋体" w:hAnsi="宋体" w:cs="宋体"/>
                <w:sz w:val="20"/>
                <w:szCs w:val="20"/>
              </w:rPr>
            </w:pPr>
            <w:r>
              <w:rPr>
                <w:rFonts w:ascii="Times New Roman" w:eastAsia="宋体" w:hAnsi="Times New Roman"/>
                <w:sz w:val="16"/>
              </w:rPr>
              <w:t>6,667.70</w:t>
            </w:r>
          </w:p>
        </w:tc>
        <w:tc>
          <w:tcPr>
            <w:tcW w:w="1733" w:type="dxa"/>
            <w:tcBorders>
              <w:top w:val="nil"/>
              <w:left w:val="nil"/>
              <w:bottom w:val="single" w:sz="4" w:space="0" w:color="auto"/>
              <w:right w:val="single" w:sz="4" w:space="0" w:color="auto"/>
            </w:tcBorders>
            <w:shd w:val="clear" w:color="auto" w:fill="auto"/>
            <w:vAlign w:val="center"/>
          </w:tcPr>
          <w:p w:rsidR="004B5FF8" w:rsidRDefault="00CF5F0F">
            <w:pPr>
              <w:snapToGrid w:val="0"/>
              <w:jc w:val="right"/>
              <w:rPr>
                <w:rFonts w:ascii="宋体" w:eastAsia="宋体" w:hAnsi="宋体" w:cs="宋体"/>
                <w:sz w:val="20"/>
                <w:szCs w:val="20"/>
              </w:rPr>
            </w:pPr>
            <w:r>
              <w:rPr>
                <w:rFonts w:ascii="Times New Roman" w:eastAsia="宋体" w:hAnsi="Times New Roman"/>
                <w:sz w:val="16"/>
              </w:rPr>
              <w:t>3,145.45</w:t>
            </w:r>
          </w:p>
        </w:tc>
        <w:tc>
          <w:tcPr>
            <w:tcW w:w="1658" w:type="dxa"/>
            <w:tcBorders>
              <w:top w:val="nil"/>
              <w:left w:val="nil"/>
              <w:bottom w:val="single" w:sz="4" w:space="0" w:color="auto"/>
              <w:right w:val="single" w:sz="4" w:space="0" w:color="auto"/>
            </w:tcBorders>
            <w:shd w:val="clear" w:color="auto" w:fill="auto"/>
            <w:vAlign w:val="center"/>
          </w:tcPr>
          <w:p w:rsidR="004B5FF8" w:rsidRDefault="00CF5F0F">
            <w:pPr>
              <w:snapToGrid w:val="0"/>
              <w:jc w:val="right"/>
              <w:rPr>
                <w:rFonts w:ascii="宋体" w:eastAsia="宋体" w:hAnsi="宋体" w:cs="宋体"/>
                <w:sz w:val="20"/>
                <w:szCs w:val="20"/>
              </w:rPr>
            </w:pPr>
            <w:r>
              <w:rPr>
                <w:rFonts w:ascii="Times New Roman" w:eastAsia="宋体" w:hAnsi="Times New Roman"/>
                <w:sz w:val="16"/>
              </w:rPr>
              <w:t>3,522.25</w:t>
            </w:r>
          </w:p>
        </w:tc>
      </w:tr>
      <w:tr w:rsidR="004B5FF8">
        <w:trPr>
          <w:trHeight w:val="90"/>
          <w:jc w:val="center"/>
        </w:trPr>
        <w:tc>
          <w:tcPr>
            <w:tcW w:w="1182"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rPr>
                <w:rFonts w:ascii="Times New Roman" w:eastAsia="宋体" w:hAnsi="Times New Roman" w:cs="Times New Roman"/>
                <w:sz w:val="20"/>
                <w:szCs w:val="20"/>
              </w:rPr>
            </w:pPr>
            <w:r>
              <w:rPr>
                <w:rFonts w:ascii="Times New Roman" w:eastAsia="宋体" w:hAnsi="Times New Roman"/>
                <w:b/>
                <w:sz w:val="16"/>
              </w:rPr>
              <w:t>201</w:t>
            </w:r>
          </w:p>
        </w:tc>
        <w:tc>
          <w:tcPr>
            <w:tcW w:w="3099" w:type="dxa"/>
            <w:tcBorders>
              <w:top w:val="nil"/>
              <w:left w:val="nil"/>
              <w:bottom w:val="single" w:sz="4" w:space="0" w:color="auto"/>
              <w:right w:val="single" w:sz="4" w:space="0" w:color="auto"/>
            </w:tcBorders>
            <w:shd w:val="clear" w:color="auto" w:fill="auto"/>
            <w:vAlign w:val="center"/>
          </w:tcPr>
          <w:p w:rsidR="004B5FF8" w:rsidRDefault="00CF5F0F">
            <w:pPr>
              <w:snapToGrid w:val="0"/>
              <w:rPr>
                <w:rFonts w:ascii="Times New Roman" w:eastAsia="宋体" w:hAnsi="Times New Roman" w:cs="Times New Roman"/>
                <w:sz w:val="20"/>
                <w:szCs w:val="20"/>
              </w:rPr>
            </w:pPr>
            <w:r>
              <w:rPr>
                <w:rFonts w:ascii="Times New Roman" w:eastAsia="宋体" w:hAnsi="Times New Roman"/>
                <w:b/>
                <w:sz w:val="16"/>
              </w:rPr>
              <w:t>一般公共服务支出</w:t>
            </w:r>
          </w:p>
        </w:tc>
        <w:tc>
          <w:tcPr>
            <w:tcW w:w="1941" w:type="dxa"/>
            <w:tcBorders>
              <w:top w:val="nil"/>
              <w:left w:val="nil"/>
              <w:bottom w:val="single" w:sz="4" w:space="0" w:color="auto"/>
              <w:right w:val="single" w:sz="4" w:space="0" w:color="auto"/>
            </w:tcBorders>
            <w:shd w:val="clear" w:color="auto" w:fill="auto"/>
            <w:vAlign w:val="center"/>
          </w:tcPr>
          <w:p w:rsidR="004B5FF8" w:rsidRDefault="00CF5F0F">
            <w:pPr>
              <w:snapToGrid w:val="0"/>
              <w:jc w:val="right"/>
              <w:rPr>
                <w:rFonts w:ascii="Times New Roman" w:eastAsia="宋体" w:hAnsi="Times New Roman" w:cs="Times New Roman"/>
                <w:sz w:val="20"/>
                <w:szCs w:val="20"/>
              </w:rPr>
            </w:pPr>
            <w:r>
              <w:rPr>
                <w:rFonts w:ascii="Times New Roman" w:eastAsia="宋体" w:hAnsi="Times New Roman"/>
                <w:b/>
                <w:sz w:val="16"/>
              </w:rPr>
              <w:t>4,762.41</w:t>
            </w:r>
          </w:p>
        </w:tc>
        <w:tc>
          <w:tcPr>
            <w:tcW w:w="1733" w:type="dxa"/>
            <w:tcBorders>
              <w:top w:val="nil"/>
              <w:left w:val="nil"/>
              <w:bottom w:val="single" w:sz="4" w:space="0" w:color="auto"/>
              <w:right w:val="single" w:sz="4" w:space="0" w:color="auto"/>
            </w:tcBorders>
            <w:shd w:val="clear" w:color="auto" w:fill="auto"/>
            <w:vAlign w:val="center"/>
          </w:tcPr>
          <w:p w:rsidR="004B5FF8" w:rsidRDefault="00CF5F0F">
            <w:pPr>
              <w:snapToGrid w:val="0"/>
              <w:jc w:val="right"/>
              <w:rPr>
                <w:rFonts w:ascii="Times New Roman" w:eastAsia="宋体" w:hAnsi="Times New Roman" w:cs="Times New Roman"/>
                <w:sz w:val="20"/>
                <w:szCs w:val="20"/>
              </w:rPr>
            </w:pPr>
            <w:r>
              <w:rPr>
                <w:rFonts w:ascii="Times New Roman" w:eastAsia="宋体" w:hAnsi="Times New Roman"/>
                <w:b/>
                <w:sz w:val="16"/>
              </w:rPr>
              <w:t>2,800.36</w:t>
            </w:r>
          </w:p>
        </w:tc>
        <w:tc>
          <w:tcPr>
            <w:tcW w:w="1658" w:type="dxa"/>
            <w:tcBorders>
              <w:top w:val="nil"/>
              <w:left w:val="nil"/>
              <w:bottom w:val="single" w:sz="4" w:space="0" w:color="auto"/>
              <w:right w:val="single" w:sz="4" w:space="0" w:color="auto"/>
            </w:tcBorders>
            <w:shd w:val="clear" w:color="auto" w:fill="auto"/>
            <w:vAlign w:val="center"/>
          </w:tcPr>
          <w:p w:rsidR="004B5FF8" w:rsidRDefault="00CF5F0F">
            <w:pPr>
              <w:snapToGrid w:val="0"/>
              <w:jc w:val="right"/>
              <w:rPr>
                <w:rFonts w:ascii="Times New Roman" w:eastAsia="宋体" w:hAnsi="Times New Roman" w:cs="Times New Roman"/>
                <w:sz w:val="20"/>
                <w:szCs w:val="20"/>
              </w:rPr>
            </w:pPr>
            <w:r>
              <w:rPr>
                <w:rFonts w:ascii="Times New Roman" w:eastAsia="宋体" w:hAnsi="Times New Roman"/>
                <w:b/>
                <w:sz w:val="16"/>
              </w:rPr>
              <w:t>1,962.05</w:t>
            </w: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w:t>
            </w:r>
          </w:p>
        </w:tc>
        <w:tc>
          <w:tcPr>
            <w:tcW w:w="3099" w:type="dxa"/>
            <w:vAlign w:val="center"/>
          </w:tcPr>
          <w:p w:rsidR="004B5FF8" w:rsidRDefault="00CF5F0F">
            <w:pPr>
              <w:snapToGrid w:val="0"/>
            </w:pPr>
            <w:r>
              <w:rPr>
                <w:rFonts w:ascii="Times New Roman" w:eastAsia="宋体" w:hAnsi="Times New Roman"/>
                <w:sz w:val="16"/>
              </w:rPr>
              <w:t xml:space="preserve">　发展与改革事务</w:t>
            </w:r>
          </w:p>
        </w:tc>
        <w:tc>
          <w:tcPr>
            <w:tcW w:w="1941" w:type="dxa"/>
            <w:vAlign w:val="center"/>
          </w:tcPr>
          <w:p w:rsidR="004B5FF8" w:rsidRDefault="00CF5F0F">
            <w:pPr>
              <w:snapToGrid w:val="0"/>
              <w:jc w:val="right"/>
            </w:pPr>
            <w:r>
              <w:rPr>
                <w:rFonts w:ascii="Times New Roman" w:eastAsia="宋体" w:hAnsi="Times New Roman"/>
                <w:sz w:val="16"/>
              </w:rPr>
              <w:t>4,743.49</w:t>
            </w:r>
          </w:p>
        </w:tc>
        <w:tc>
          <w:tcPr>
            <w:tcW w:w="1733" w:type="dxa"/>
            <w:vAlign w:val="center"/>
          </w:tcPr>
          <w:p w:rsidR="004B5FF8" w:rsidRDefault="00CF5F0F">
            <w:pPr>
              <w:snapToGrid w:val="0"/>
              <w:jc w:val="right"/>
            </w:pPr>
            <w:r>
              <w:rPr>
                <w:rFonts w:ascii="Times New Roman" w:eastAsia="宋体" w:hAnsi="Times New Roman"/>
                <w:sz w:val="16"/>
              </w:rPr>
              <w:t>2,800.36</w:t>
            </w:r>
          </w:p>
        </w:tc>
        <w:tc>
          <w:tcPr>
            <w:tcW w:w="1658" w:type="dxa"/>
            <w:vAlign w:val="center"/>
          </w:tcPr>
          <w:p w:rsidR="004B5FF8" w:rsidRDefault="00CF5F0F">
            <w:pPr>
              <w:snapToGrid w:val="0"/>
              <w:jc w:val="right"/>
            </w:pPr>
            <w:r>
              <w:rPr>
                <w:rFonts w:ascii="Times New Roman" w:eastAsia="宋体" w:hAnsi="Times New Roman"/>
                <w:sz w:val="16"/>
              </w:rPr>
              <w:t>1,943.13</w:t>
            </w: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2010401</w:t>
            </w:r>
          </w:p>
        </w:tc>
        <w:tc>
          <w:tcPr>
            <w:tcW w:w="3099" w:type="dxa"/>
            <w:vAlign w:val="center"/>
          </w:tcPr>
          <w:p w:rsidR="004B5FF8" w:rsidRDefault="00CF5F0F">
            <w:pPr>
              <w:snapToGrid w:val="0"/>
            </w:pPr>
            <w:r>
              <w:rPr>
                <w:rFonts w:ascii="Times New Roman" w:eastAsia="宋体" w:hAnsi="Times New Roman"/>
                <w:sz w:val="16"/>
              </w:rPr>
              <w:t xml:space="preserve">　行政运行</w:t>
            </w:r>
          </w:p>
        </w:tc>
        <w:tc>
          <w:tcPr>
            <w:tcW w:w="1941" w:type="dxa"/>
            <w:vAlign w:val="center"/>
          </w:tcPr>
          <w:p w:rsidR="004B5FF8" w:rsidRDefault="00CF5F0F">
            <w:pPr>
              <w:snapToGrid w:val="0"/>
              <w:jc w:val="right"/>
            </w:pPr>
            <w:r>
              <w:rPr>
                <w:rFonts w:ascii="Times New Roman" w:eastAsia="宋体" w:hAnsi="Times New Roman"/>
                <w:sz w:val="16"/>
              </w:rPr>
              <w:t>2,619.63</w:t>
            </w:r>
          </w:p>
        </w:tc>
        <w:tc>
          <w:tcPr>
            <w:tcW w:w="1733" w:type="dxa"/>
            <w:vAlign w:val="center"/>
          </w:tcPr>
          <w:p w:rsidR="004B5FF8" w:rsidRDefault="00CF5F0F">
            <w:pPr>
              <w:snapToGrid w:val="0"/>
              <w:jc w:val="right"/>
            </w:pPr>
            <w:r>
              <w:rPr>
                <w:rFonts w:ascii="Times New Roman" w:eastAsia="宋体" w:hAnsi="Times New Roman"/>
                <w:sz w:val="16"/>
              </w:rPr>
              <w:t>2,619.63</w:t>
            </w:r>
          </w:p>
        </w:tc>
        <w:tc>
          <w:tcPr>
            <w:tcW w:w="1658" w:type="dxa"/>
            <w:vAlign w:val="center"/>
          </w:tcPr>
          <w:p w:rsidR="004B5FF8" w:rsidRDefault="004B5FF8">
            <w:pPr>
              <w:snapToGrid w:val="0"/>
              <w:jc w:val="right"/>
            </w:pP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2010402</w:t>
            </w:r>
          </w:p>
        </w:tc>
        <w:tc>
          <w:tcPr>
            <w:tcW w:w="3099" w:type="dxa"/>
            <w:vAlign w:val="center"/>
          </w:tcPr>
          <w:p w:rsidR="004B5FF8" w:rsidRDefault="00CF5F0F">
            <w:pPr>
              <w:snapToGrid w:val="0"/>
            </w:pPr>
            <w:r>
              <w:rPr>
                <w:rFonts w:ascii="Times New Roman" w:eastAsia="宋体" w:hAnsi="Times New Roman"/>
                <w:sz w:val="16"/>
              </w:rPr>
              <w:t xml:space="preserve">　一般行政管理事务</w:t>
            </w:r>
          </w:p>
        </w:tc>
        <w:tc>
          <w:tcPr>
            <w:tcW w:w="1941" w:type="dxa"/>
            <w:vAlign w:val="center"/>
          </w:tcPr>
          <w:p w:rsidR="004B5FF8" w:rsidRDefault="00CF5F0F">
            <w:pPr>
              <w:snapToGrid w:val="0"/>
              <w:jc w:val="right"/>
            </w:pPr>
            <w:r>
              <w:rPr>
                <w:rFonts w:ascii="Times New Roman" w:eastAsia="宋体" w:hAnsi="Times New Roman"/>
                <w:sz w:val="16"/>
              </w:rPr>
              <w:t>751.80</w:t>
            </w:r>
          </w:p>
        </w:tc>
        <w:tc>
          <w:tcPr>
            <w:tcW w:w="1733" w:type="dxa"/>
            <w:vAlign w:val="center"/>
          </w:tcPr>
          <w:p w:rsidR="004B5FF8" w:rsidRDefault="004B5FF8">
            <w:pPr>
              <w:snapToGrid w:val="0"/>
              <w:jc w:val="right"/>
            </w:pPr>
          </w:p>
        </w:tc>
        <w:tc>
          <w:tcPr>
            <w:tcW w:w="1658" w:type="dxa"/>
            <w:vAlign w:val="center"/>
          </w:tcPr>
          <w:p w:rsidR="004B5FF8" w:rsidRDefault="00CF5F0F">
            <w:pPr>
              <w:snapToGrid w:val="0"/>
              <w:jc w:val="right"/>
            </w:pPr>
            <w:r>
              <w:rPr>
                <w:rFonts w:ascii="Times New Roman" w:eastAsia="宋体" w:hAnsi="Times New Roman"/>
                <w:sz w:val="16"/>
              </w:rPr>
              <w:t>751.80</w:t>
            </w: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2010408</w:t>
            </w:r>
          </w:p>
        </w:tc>
        <w:tc>
          <w:tcPr>
            <w:tcW w:w="3099" w:type="dxa"/>
            <w:vAlign w:val="center"/>
          </w:tcPr>
          <w:p w:rsidR="004B5FF8" w:rsidRDefault="00CF5F0F">
            <w:pPr>
              <w:snapToGrid w:val="0"/>
            </w:pPr>
            <w:r>
              <w:rPr>
                <w:rFonts w:ascii="Times New Roman" w:eastAsia="宋体" w:hAnsi="Times New Roman"/>
                <w:sz w:val="16"/>
              </w:rPr>
              <w:t xml:space="preserve">　物价管理</w:t>
            </w:r>
          </w:p>
        </w:tc>
        <w:tc>
          <w:tcPr>
            <w:tcW w:w="1941" w:type="dxa"/>
            <w:vAlign w:val="center"/>
          </w:tcPr>
          <w:p w:rsidR="004B5FF8" w:rsidRDefault="00CF5F0F">
            <w:pPr>
              <w:snapToGrid w:val="0"/>
              <w:jc w:val="right"/>
            </w:pPr>
            <w:r>
              <w:rPr>
                <w:rFonts w:ascii="Times New Roman" w:eastAsia="宋体" w:hAnsi="Times New Roman"/>
                <w:sz w:val="16"/>
              </w:rPr>
              <w:t>291.31</w:t>
            </w:r>
          </w:p>
        </w:tc>
        <w:tc>
          <w:tcPr>
            <w:tcW w:w="1733" w:type="dxa"/>
            <w:vAlign w:val="center"/>
          </w:tcPr>
          <w:p w:rsidR="004B5FF8" w:rsidRDefault="00CF5F0F">
            <w:pPr>
              <w:snapToGrid w:val="0"/>
              <w:jc w:val="right"/>
            </w:pPr>
            <w:r>
              <w:rPr>
                <w:rFonts w:ascii="Times New Roman" w:eastAsia="宋体" w:hAnsi="Times New Roman"/>
                <w:sz w:val="16"/>
              </w:rPr>
              <w:t>180.74</w:t>
            </w:r>
          </w:p>
        </w:tc>
        <w:tc>
          <w:tcPr>
            <w:tcW w:w="1658" w:type="dxa"/>
            <w:vAlign w:val="center"/>
          </w:tcPr>
          <w:p w:rsidR="004B5FF8" w:rsidRDefault="00CF5F0F">
            <w:pPr>
              <w:snapToGrid w:val="0"/>
              <w:jc w:val="right"/>
            </w:pPr>
            <w:r>
              <w:rPr>
                <w:rFonts w:ascii="Times New Roman" w:eastAsia="宋体" w:hAnsi="Times New Roman"/>
                <w:sz w:val="16"/>
              </w:rPr>
              <w:t>110.57</w:t>
            </w: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2010499</w:t>
            </w:r>
          </w:p>
        </w:tc>
        <w:tc>
          <w:tcPr>
            <w:tcW w:w="3099" w:type="dxa"/>
            <w:vAlign w:val="center"/>
          </w:tcPr>
          <w:p w:rsidR="004B5FF8" w:rsidRDefault="00CF5F0F">
            <w:pPr>
              <w:snapToGrid w:val="0"/>
            </w:pPr>
            <w:r>
              <w:rPr>
                <w:rFonts w:ascii="Times New Roman" w:eastAsia="宋体" w:hAnsi="Times New Roman"/>
                <w:sz w:val="16"/>
              </w:rPr>
              <w:t xml:space="preserve">　其他发展与改革事务支出</w:t>
            </w:r>
          </w:p>
        </w:tc>
        <w:tc>
          <w:tcPr>
            <w:tcW w:w="1941" w:type="dxa"/>
            <w:vAlign w:val="center"/>
          </w:tcPr>
          <w:p w:rsidR="004B5FF8" w:rsidRDefault="00CF5F0F">
            <w:pPr>
              <w:snapToGrid w:val="0"/>
              <w:jc w:val="right"/>
            </w:pPr>
            <w:r>
              <w:rPr>
                <w:rFonts w:ascii="Times New Roman" w:eastAsia="宋体" w:hAnsi="Times New Roman"/>
                <w:sz w:val="16"/>
              </w:rPr>
              <w:t>1,080.76</w:t>
            </w:r>
          </w:p>
        </w:tc>
        <w:tc>
          <w:tcPr>
            <w:tcW w:w="1733" w:type="dxa"/>
            <w:vAlign w:val="center"/>
          </w:tcPr>
          <w:p w:rsidR="004B5FF8" w:rsidRDefault="004B5FF8">
            <w:pPr>
              <w:snapToGrid w:val="0"/>
              <w:jc w:val="right"/>
            </w:pPr>
          </w:p>
        </w:tc>
        <w:tc>
          <w:tcPr>
            <w:tcW w:w="1658" w:type="dxa"/>
            <w:vAlign w:val="center"/>
          </w:tcPr>
          <w:p w:rsidR="004B5FF8" w:rsidRDefault="00CF5F0F">
            <w:pPr>
              <w:snapToGrid w:val="0"/>
              <w:jc w:val="right"/>
            </w:pPr>
            <w:r>
              <w:rPr>
                <w:rFonts w:ascii="Times New Roman" w:eastAsia="宋体" w:hAnsi="Times New Roman"/>
                <w:sz w:val="16"/>
              </w:rPr>
              <w:t>1,080.76</w:t>
            </w: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20113</w:t>
            </w:r>
          </w:p>
        </w:tc>
        <w:tc>
          <w:tcPr>
            <w:tcW w:w="3099" w:type="dxa"/>
            <w:vAlign w:val="center"/>
          </w:tcPr>
          <w:p w:rsidR="004B5FF8" w:rsidRDefault="00CF5F0F">
            <w:pPr>
              <w:snapToGrid w:val="0"/>
            </w:pPr>
            <w:r>
              <w:rPr>
                <w:rFonts w:ascii="Times New Roman" w:eastAsia="宋体" w:hAnsi="Times New Roman"/>
                <w:sz w:val="16"/>
              </w:rPr>
              <w:t xml:space="preserve">　商贸事务</w:t>
            </w:r>
          </w:p>
        </w:tc>
        <w:tc>
          <w:tcPr>
            <w:tcW w:w="1941" w:type="dxa"/>
            <w:vAlign w:val="center"/>
          </w:tcPr>
          <w:p w:rsidR="004B5FF8" w:rsidRDefault="00CF5F0F">
            <w:pPr>
              <w:snapToGrid w:val="0"/>
              <w:jc w:val="right"/>
            </w:pPr>
            <w:r>
              <w:rPr>
                <w:rFonts w:ascii="Times New Roman" w:eastAsia="宋体" w:hAnsi="Times New Roman"/>
                <w:sz w:val="16"/>
              </w:rPr>
              <w:t>2.92</w:t>
            </w:r>
          </w:p>
        </w:tc>
        <w:tc>
          <w:tcPr>
            <w:tcW w:w="1733" w:type="dxa"/>
            <w:vAlign w:val="center"/>
          </w:tcPr>
          <w:p w:rsidR="004B5FF8" w:rsidRDefault="004B5FF8">
            <w:pPr>
              <w:snapToGrid w:val="0"/>
              <w:jc w:val="right"/>
            </w:pPr>
          </w:p>
        </w:tc>
        <w:tc>
          <w:tcPr>
            <w:tcW w:w="1658" w:type="dxa"/>
            <w:vAlign w:val="center"/>
          </w:tcPr>
          <w:p w:rsidR="004B5FF8" w:rsidRDefault="00CF5F0F">
            <w:pPr>
              <w:snapToGrid w:val="0"/>
              <w:jc w:val="right"/>
            </w:pPr>
            <w:r>
              <w:rPr>
                <w:rFonts w:ascii="Times New Roman" w:eastAsia="宋体" w:hAnsi="Times New Roman"/>
                <w:sz w:val="16"/>
              </w:rPr>
              <w:t>2.92</w:t>
            </w: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2011308</w:t>
            </w:r>
          </w:p>
        </w:tc>
        <w:tc>
          <w:tcPr>
            <w:tcW w:w="3099" w:type="dxa"/>
            <w:vAlign w:val="center"/>
          </w:tcPr>
          <w:p w:rsidR="004B5FF8" w:rsidRDefault="00CF5F0F">
            <w:pPr>
              <w:snapToGrid w:val="0"/>
            </w:pPr>
            <w:r>
              <w:rPr>
                <w:rFonts w:ascii="Times New Roman" w:eastAsia="宋体" w:hAnsi="Times New Roman"/>
                <w:sz w:val="16"/>
              </w:rPr>
              <w:t xml:space="preserve">　招商引资</w:t>
            </w:r>
          </w:p>
        </w:tc>
        <w:tc>
          <w:tcPr>
            <w:tcW w:w="1941" w:type="dxa"/>
            <w:vAlign w:val="center"/>
          </w:tcPr>
          <w:p w:rsidR="004B5FF8" w:rsidRDefault="00CF5F0F">
            <w:pPr>
              <w:snapToGrid w:val="0"/>
              <w:jc w:val="right"/>
            </w:pPr>
            <w:r>
              <w:rPr>
                <w:rFonts w:ascii="Times New Roman" w:eastAsia="宋体" w:hAnsi="Times New Roman"/>
                <w:sz w:val="16"/>
              </w:rPr>
              <w:t>2.92</w:t>
            </w:r>
          </w:p>
        </w:tc>
        <w:tc>
          <w:tcPr>
            <w:tcW w:w="1733" w:type="dxa"/>
            <w:vAlign w:val="center"/>
          </w:tcPr>
          <w:p w:rsidR="004B5FF8" w:rsidRDefault="004B5FF8">
            <w:pPr>
              <w:snapToGrid w:val="0"/>
              <w:jc w:val="right"/>
            </w:pPr>
          </w:p>
        </w:tc>
        <w:tc>
          <w:tcPr>
            <w:tcW w:w="1658" w:type="dxa"/>
            <w:vAlign w:val="center"/>
          </w:tcPr>
          <w:p w:rsidR="004B5FF8" w:rsidRDefault="00CF5F0F">
            <w:pPr>
              <w:snapToGrid w:val="0"/>
              <w:jc w:val="right"/>
            </w:pPr>
            <w:r>
              <w:rPr>
                <w:rFonts w:ascii="Times New Roman" w:eastAsia="宋体" w:hAnsi="Times New Roman"/>
                <w:sz w:val="16"/>
              </w:rPr>
              <w:t>2.92</w:t>
            </w: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20138</w:t>
            </w:r>
          </w:p>
        </w:tc>
        <w:tc>
          <w:tcPr>
            <w:tcW w:w="3099" w:type="dxa"/>
            <w:vAlign w:val="center"/>
          </w:tcPr>
          <w:p w:rsidR="004B5FF8" w:rsidRDefault="00CF5F0F">
            <w:pPr>
              <w:snapToGrid w:val="0"/>
            </w:pPr>
            <w:r>
              <w:rPr>
                <w:rFonts w:ascii="Times New Roman" w:eastAsia="宋体" w:hAnsi="Times New Roman"/>
                <w:sz w:val="16"/>
              </w:rPr>
              <w:t xml:space="preserve">　市场监督管理事务</w:t>
            </w:r>
          </w:p>
        </w:tc>
        <w:tc>
          <w:tcPr>
            <w:tcW w:w="1941" w:type="dxa"/>
            <w:vAlign w:val="center"/>
          </w:tcPr>
          <w:p w:rsidR="004B5FF8" w:rsidRDefault="00CF5F0F">
            <w:pPr>
              <w:snapToGrid w:val="0"/>
              <w:jc w:val="right"/>
            </w:pPr>
            <w:r>
              <w:rPr>
                <w:rFonts w:ascii="Times New Roman" w:eastAsia="宋体" w:hAnsi="Times New Roman"/>
                <w:sz w:val="16"/>
              </w:rPr>
              <w:t>16.00</w:t>
            </w:r>
          </w:p>
        </w:tc>
        <w:tc>
          <w:tcPr>
            <w:tcW w:w="1733" w:type="dxa"/>
            <w:vAlign w:val="center"/>
          </w:tcPr>
          <w:p w:rsidR="004B5FF8" w:rsidRDefault="004B5FF8">
            <w:pPr>
              <w:snapToGrid w:val="0"/>
              <w:jc w:val="right"/>
            </w:pPr>
          </w:p>
        </w:tc>
        <w:tc>
          <w:tcPr>
            <w:tcW w:w="1658" w:type="dxa"/>
            <w:vAlign w:val="center"/>
          </w:tcPr>
          <w:p w:rsidR="004B5FF8" w:rsidRDefault="00CF5F0F">
            <w:pPr>
              <w:snapToGrid w:val="0"/>
              <w:jc w:val="right"/>
            </w:pPr>
            <w:r>
              <w:rPr>
                <w:rFonts w:ascii="Times New Roman" w:eastAsia="宋体" w:hAnsi="Times New Roman"/>
                <w:sz w:val="16"/>
              </w:rPr>
              <w:t>16.00</w:t>
            </w: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2013899</w:t>
            </w:r>
          </w:p>
        </w:tc>
        <w:tc>
          <w:tcPr>
            <w:tcW w:w="3099" w:type="dxa"/>
            <w:vAlign w:val="center"/>
          </w:tcPr>
          <w:p w:rsidR="004B5FF8" w:rsidRDefault="00CF5F0F">
            <w:pPr>
              <w:snapToGrid w:val="0"/>
            </w:pPr>
            <w:r>
              <w:rPr>
                <w:rFonts w:ascii="Times New Roman" w:eastAsia="宋体" w:hAnsi="Times New Roman"/>
                <w:sz w:val="16"/>
              </w:rPr>
              <w:t xml:space="preserve">　其他市场监督管理事务</w:t>
            </w:r>
          </w:p>
        </w:tc>
        <w:tc>
          <w:tcPr>
            <w:tcW w:w="1941" w:type="dxa"/>
            <w:vAlign w:val="center"/>
          </w:tcPr>
          <w:p w:rsidR="004B5FF8" w:rsidRDefault="00CF5F0F">
            <w:pPr>
              <w:snapToGrid w:val="0"/>
              <w:jc w:val="right"/>
            </w:pPr>
            <w:r>
              <w:rPr>
                <w:rFonts w:ascii="Times New Roman" w:eastAsia="宋体" w:hAnsi="Times New Roman"/>
                <w:sz w:val="16"/>
              </w:rPr>
              <w:t>16.00</w:t>
            </w:r>
          </w:p>
        </w:tc>
        <w:tc>
          <w:tcPr>
            <w:tcW w:w="1733" w:type="dxa"/>
            <w:vAlign w:val="center"/>
          </w:tcPr>
          <w:p w:rsidR="004B5FF8" w:rsidRDefault="004B5FF8">
            <w:pPr>
              <w:snapToGrid w:val="0"/>
              <w:jc w:val="right"/>
            </w:pPr>
          </w:p>
        </w:tc>
        <w:tc>
          <w:tcPr>
            <w:tcW w:w="1658" w:type="dxa"/>
            <w:vAlign w:val="center"/>
          </w:tcPr>
          <w:p w:rsidR="004B5FF8" w:rsidRDefault="00CF5F0F">
            <w:pPr>
              <w:snapToGrid w:val="0"/>
              <w:jc w:val="right"/>
            </w:pPr>
            <w:r>
              <w:rPr>
                <w:rFonts w:ascii="Times New Roman" w:eastAsia="宋体" w:hAnsi="Times New Roman"/>
                <w:sz w:val="16"/>
              </w:rPr>
              <w:t>16.00</w:t>
            </w:r>
          </w:p>
        </w:tc>
      </w:tr>
      <w:tr w:rsidR="004B5FF8">
        <w:trPr>
          <w:trHeight w:val="216"/>
          <w:jc w:val="center"/>
        </w:trPr>
        <w:tc>
          <w:tcPr>
            <w:tcW w:w="1182" w:type="dxa"/>
            <w:vAlign w:val="center"/>
          </w:tcPr>
          <w:p w:rsidR="004B5FF8" w:rsidRDefault="00CF5F0F">
            <w:pPr>
              <w:snapToGrid w:val="0"/>
            </w:pPr>
            <w:r>
              <w:rPr>
                <w:rFonts w:ascii="Times New Roman" w:eastAsia="宋体" w:hAnsi="Times New Roman"/>
                <w:b/>
                <w:sz w:val="16"/>
              </w:rPr>
              <w:t>206</w:t>
            </w:r>
          </w:p>
        </w:tc>
        <w:tc>
          <w:tcPr>
            <w:tcW w:w="3099" w:type="dxa"/>
            <w:vAlign w:val="center"/>
          </w:tcPr>
          <w:p w:rsidR="004B5FF8" w:rsidRDefault="00CF5F0F">
            <w:pPr>
              <w:snapToGrid w:val="0"/>
            </w:pPr>
            <w:r>
              <w:rPr>
                <w:rFonts w:ascii="Times New Roman" w:eastAsia="宋体" w:hAnsi="Times New Roman"/>
                <w:b/>
                <w:sz w:val="16"/>
              </w:rPr>
              <w:t>科学技术支出</w:t>
            </w:r>
          </w:p>
        </w:tc>
        <w:tc>
          <w:tcPr>
            <w:tcW w:w="1941" w:type="dxa"/>
            <w:vAlign w:val="center"/>
          </w:tcPr>
          <w:p w:rsidR="004B5FF8" w:rsidRDefault="00CF5F0F">
            <w:pPr>
              <w:snapToGrid w:val="0"/>
              <w:jc w:val="right"/>
            </w:pPr>
            <w:r>
              <w:rPr>
                <w:rFonts w:ascii="Times New Roman" w:eastAsia="宋体" w:hAnsi="Times New Roman"/>
                <w:b/>
                <w:sz w:val="16"/>
              </w:rPr>
              <w:t>407.92</w:t>
            </w:r>
          </w:p>
        </w:tc>
        <w:tc>
          <w:tcPr>
            <w:tcW w:w="1733" w:type="dxa"/>
            <w:vAlign w:val="center"/>
          </w:tcPr>
          <w:p w:rsidR="004B5FF8" w:rsidRDefault="004B5FF8">
            <w:pPr>
              <w:snapToGrid w:val="0"/>
              <w:jc w:val="right"/>
            </w:pPr>
          </w:p>
        </w:tc>
        <w:tc>
          <w:tcPr>
            <w:tcW w:w="1658" w:type="dxa"/>
            <w:vAlign w:val="center"/>
          </w:tcPr>
          <w:p w:rsidR="004B5FF8" w:rsidRDefault="00CF5F0F">
            <w:pPr>
              <w:snapToGrid w:val="0"/>
              <w:jc w:val="right"/>
            </w:pPr>
            <w:r>
              <w:rPr>
                <w:rFonts w:ascii="Times New Roman" w:eastAsia="宋体" w:hAnsi="Times New Roman"/>
                <w:b/>
                <w:sz w:val="16"/>
              </w:rPr>
              <w:t>407.92</w:t>
            </w: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20699</w:t>
            </w:r>
          </w:p>
        </w:tc>
        <w:tc>
          <w:tcPr>
            <w:tcW w:w="3099" w:type="dxa"/>
            <w:vAlign w:val="center"/>
          </w:tcPr>
          <w:p w:rsidR="004B5FF8" w:rsidRDefault="00CF5F0F">
            <w:pPr>
              <w:snapToGrid w:val="0"/>
            </w:pPr>
            <w:r>
              <w:rPr>
                <w:rFonts w:ascii="Times New Roman" w:eastAsia="宋体" w:hAnsi="Times New Roman"/>
                <w:sz w:val="16"/>
              </w:rPr>
              <w:t xml:space="preserve">　其他科学技术支出</w:t>
            </w:r>
          </w:p>
        </w:tc>
        <w:tc>
          <w:tcPr>
            <w:tcW w:w="1941" w:type="dxa"/>
            <w:vAlign w:val="center"/>
          </w:tcPr>
          <w:p w:rsidR="004B5FF8" w:rsidRDefault="00CF5F0F">
            <w:pPr>
              <w:snapToGrid w:val="0"/>
              <w:jc w:val="right"/>
            </w:pPr>
            <w:r>
              <w:rPr>
                <w:rFonts w:ascii="Times New Roman" w:eastAsia="宋体" w:hAnsi="Times New Roman"/>
                <w:sz w:val="16"/>
              </w:rPr>
              <w:t>407.92</w:t>
            </w:r>
          </w:p>
        </w:tc>
        <w:tc>
          <w:tcPr>
            <w:tcW w:w="1733" w:type="dxa"/>
            <w:vAlign w:val="center"/>
          </w:tcPr>
          <w:p w:rsidR="004B5FF8" w:rsidRDefault="004B5FF8">
            <w:pPr>
              <w:snapToGrid w:val="0"/>
              <w:jc w:val="right"/>
            </w:pPr>
          </w:p>
        </w:tc>
        <w:tc>
          <w:tcPr>
            <w:tcW w:w="1658" w:type="dxa"/>
            <w:vAlign w:val="center"/>
          </w:tcPr>
          <w:p w:rsidR="004B5FF8" w:rsidRDefault="00CF5F0F">
            <w:pPr>
              <w:snapToGrid w:val="0"/>
              <w:jc w:val="right"/>
            </w:pPr>
            <w:r>
              <w:rPr>
                <w:rFonts w:ascii="Times New Roman" w:eastAsia="宋体" w:hAnsi="Times New Roman"/>
                <w:sz w:val="16"/>
              </w:rPr>
              <w:t>407.92</w:t>
            </w: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2069999</w:t>
            </w:r>
          </w:p>
        </w:tc>
        <w:tc>
          <w:tcPr>
            <w:tcW w:w="3099" w:type="dxa"/>
            <w:vAlign w:val="center"/>
          </w:tcPr>
          <w:p w:rsidR="004B5FF8" w:rsidRDefault="00CF5F0F">
            <w:pPr>
              <w:snapToGrid w:val="0"/>
            </w:pPr>
            <w:r>
              <w:rPr>
                <w:rFonts w:ascii="Times New Roman" w:eastAsia="宋体" w:hAnsi="Times New Roman"/>
                <w:sz w:val="16"/>
              </w:rPr>
              <w:t xml:space="preserve">　其他科学技术支出</w:t>
            </w:r>
          </w:p>
        </w:tc>
        <w:tc>
          <w:tcPr>
            <w:tcW w:w="1941" w:type="dxa"/>
            <w:vAlign w:val="center"/>
          </w:tcPr>
          <w:p w:rsidR="004B5FF8" w:rsidRDefault="00CF5F0F">
            <w:pPr>
              <w:snapToGrid w:val="0"/>
              <w:jc w:val="right"/>
            </w:pPr>
            <w:r>
              <w:rPr>
                <w:rFonts w:ascii="Times New Roman" w:eastAsia="宋体" w:hAnsi="Times New Roman"/>
                <w:sz w:val="16"/>
              </w:rPr>
              <w:t>407.92</w:t>
            </w:r>
          </w:p>
        </w:tc>
        <w:tc>
          <w:tcPr>
            <w:tcW w:w="1733" w:type="dxa"/>
            <w:vAlign w:val="center"/>
          </w:tcPr>
          <w:p w:rsidR="004B5FF8" w:rsidRDefault="004B5FF8">
            <w:pPr>
              <w:snapToGrid w:val="0"/>
              <w:jc w:val="right"/>
            </w:pPr>
          </w:p>
        </w:tc>
        <w:tc>
          <w:tcPr>
            <w:tcW w:w="1658" w:type="dxa"/>
            <w:vAlign w:val="center"/>
          </w:tcPr>
          <w:p w:rsidR="004B5FF8" w:rsidRDefault="00CF5F0F">
            <w:pPr>
              <w:snapToGrid w:val="0"/>
              <w:jc w:val="right"/>
            </w:pPr>
            <w:r>
              <w:rPr>
                <w:rFonts w:ascii="Times New Roman" w:eastAsia="宋体" w:hAnsi="Times New Roman"/>
                <w:sz w:val="16"/>
              </w:rPr>
              <w:t>407.92</w:t>
            </w:r>
          </w:p>
        </w:tc>
      </w:tr>
      <w:tr w:rsidR="004B5FF8">
        <w:trPr>
          <w:trHeight w:val="216"/>
          <w:jc w:val="center"/>
        </w:trPr>
        <w:tc>
          <w:tcPr>
            <w:tcW w:w="1182" w:type="dxa"/>
            <w:vAlign w:val="center"/>
          </w:tcPr>
          <w:p w:rsidR="004B5FF8" w:rsidRDefault="00CF5F0F">
            <w:pPr>
              <w:snapToGrid w:val="0"/>
            </w:pPr>
            <w:r>
              <w:rPr>
                <w:rFonts w:ascii="Times New Roman" w:eastAsia="宋体" w:hAnsi="Times New Roman"/>
                <w:b/>
                <w:sz w:val="16"/>
              </w:rPr>
              <w:t>208</w:t>
            </w:r>
          </w:p>
        </w:tc>
        <w:tc>
          <w:tcPr>
            <w:tcW w:w="3099" w:type="dxa"/>
            <w:vAlign w:val="center"/>
          </w:tcPr>
          <w:p w:rsidR="004B5FF8" w:rsidRDefault="00CF5F0F">
            <w:pPr>
              <w:snapToGrid w:val="0"/>
            </w:pPr>
            <w:r>
              <w:rPr>
                <w:rFonts w:ascii="Times New Roman" w:eastAsia="宋体" w:hAnsi="Times New Roman"/>
                <w:b/>
                <w:sz w:val="16"/>
              </w:rPr>
              <w:t>社会保障和就业支出</w:t>
            </w:r>
          </w:p>
        </w:tc>
        <w:tc>
          <w:tcPr>
            <w:tcW w:w="1941" w:type="dxa"/>
            <w:vAlign w:val="center"/>
          </w:tcPr>
          <w:p w:rsidR="004B5FF8" w:rsidRDefault="00CF5F0F">
            <w:pPr>
              <w:snapToGrid w:val="0"/>
              <w:jc w:val="right"/>
            </w:pPr>
            <w:r>
              <w:rPr>
                <w:rFonts w:ascii="Times New Roman" w:eastAsia="宋体" w:hAnsi="Times New Roman"/>
                <w:b/>
                <w:sz w:val="16"/>
              </w:rPr>
              <w:t>114.60</w:t>
            </w:r>
          </w:p>
        </w:tc>
        <w:tc>
          <w:tcPr>
            <w:tcW w:w="1733" w:type="dxa"/>
            <w:vAlign w:val="center"/>
          </w:tcPr>
          <w:p w:rsidR="004B5FF8" w:rsidRDefault="00CF5F0F">
            <w:pPr>
              <w:snapToGrid w:val="0"/>
              <w:jc w:val="right"/>
            </w:pPr>
            <w:r>
              <w:rPr>
                <w:rFonts w:ascii="Times New Roman" w:eastAsia="宋体" w:hAnsi="Times New Roman"/>
                <w:b/>
                <w:sz w:val="16"/>
              </w:rPr>
              <w:t>114.60</w:t>
            </w:r>
          </w:p>
        </w:tc>
        <w:tc>
          <w:tcPr>
            <w:tcW w:w="1658" w:type="dxa"/>
            <w:vAlign w:val="center"/>
          </w:tcPr>
          <w:p w:rsidR="004B5FF8" w:rsidRDefault="004B5FF8">
            <w:pPr>
              <w:snapToGrid w:val="0"/>
              <w:jc w:val="right"/>
            </w:pP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20805</w:t>
            </w:r>
          </w:p>
        </w:tc>
        <w:tc>
          <w:tcPr>
            <w:tcW w:w="3099" w:type="dxa"/>
            <w:vAlign w:val="center"/>
          </w:tcPr>
          <w:p w:rsidR="004B5FF8" w:rsidRDefault="00CF5F0F">
            <w:pPr>
              <w:snapToGrid w:val="0"/>
            </w:pPr>
            <w:r>
              <w:rPr>
                <w:rFonts w:ascii="Times New Roman" w:eastAsia="宋体" w:hAnsi="Times New Roman"/>
                <w:sz w:val="16"/>
              </w:rPr>
              <w:t xml:space="preserve">　行政事业单位养老支出</w:t>
            </w:r>
          </w:p>
        </w:tc>
        <w:tc>
          <w:tcPr>
            <w:tcW w:w="1941" w:type="dxa"/>
            <w:vAlign w:val="center"/>
          </w:tcPr>
          <w:p w:rsidR="004B5FF8" w:rsidRDefault="00CF5F0F">
            <w:pPr>
              <w:snapToGrid w:val="0"/>
              <w:jc w:val="right"/>
            </w:pPr>
            <w:r>
              <w:rPr>
                <w:rFonts w:ascii="Times New Roman" w:eastAsia="宋体" w:hAnsi="Times New Roman"/>
                <w:sz w:val="16"/>
              </w:rPr>
              <w:t>114.60</w:t>
            </w:r>
          </w:p>
        </w:tc>
        <w:tc>
          <w:tcPr>
            <w:tcW w:w="1733" w:type="dxa"/>
            <w:vAlign w:val="center"/>
          </w:tcPr>
          <w:p w:rsidR="004B5FF8" w:rsidRDefault="00CF5F0F">
            <w:pPr>
              <w:snapToGrid w:val="0"/>
              <w:jc w:val="right"/>
            </w:pPr>
            <w:r>
              <w:rPr>
                <w:rFonts w:ascii="Times New Roman" w:eastAsia="宋体" w:hAnsi="Times New Roman"/>
                <w:sz w:val="16"/>
              </w:rPr>
              <w:t>114.60</w:t>
            </w:r>
          </w:p>
        </w:tc>
        <w:tc>
          <w:tcPr>
            <w:tcW w:w="1658" w:type="dxa"/>
            <w:vAlign w:val="center"/>
          </w:tcPr>
          <w:p w:rsidR="004B5FF8" w:rsidRDefault="004B5FF8">
            <w:pPr>
              <w:snapToGrid w:val="0"/>
              <w:jc w:val="right"/>
            </w:pP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2080505</w:t>
            </w:r>
          </w:p>
        </w:tc>
        <w:tc>
          <w:tcPr>
            <w:tcW w:w="3099" w:type="dxa"/>
            <w:vAlign w:val="center"/>
          </w:tcPr>
          <w:p w:rsidR="004B5FF8" w:rsidRDefault="00CF5F0F">
            <w:pPr>
              <w:snapToGrid w:val="0"/>
            </w:pPr>
            <w:r>
              <w:rPr>
                <w:rFonts w:ascii="Times New Roman" w:eastAsia="宋体" w:hAnsi="Times New Roman"/>
                <w:sz w:val="16"/>
              </w:rPr>
              <w:t xml:space="preserve">　机关事业单位基本养老保险缴费支出</w:t>
            </w:r>
          </w:p>
        </w:tc>
        <w:tc>
          <w:tcPr>
            <w:tcW w:w="1941" w:type="dxa"/>
            <w:vAlign w:val="center"/>
          </w:tcPr>
          <w:p w:rsidR="004B5FF8" w:rsidRDefault="00CF5F0F">
            <w:pPr>
              <w:snapToGrid w:val="0"/>
              <w:jc w:val="right"/>
            </w:pPr>
            <w:r>
              <w:rPr>
                <w:rFonts w:ascii="Times New Roman" w:eastAsia="宋体" w:hAnsi="Times New Roman"/>
                <w:sz w:val="16"/>
              </w:rPr>
              <w:t>111.13</w:t>
            </w:r>
          </w:p>
        </w:tc>
        <w:tc>
          <w:tcPr>
            <w:tcW w:w="1733" w:type="dxa"/>
            <w:vAlign w:val="center"/>
          </w:tcPr>
          <w:p w:rsidR="004B5FF8" w:rsidRDefault="00CF5F0F">
            <w:pPr>
              <w:snapToGrid w:val="0"/>
              <w:jc w:val="right"/>
            </w:pPr>
            <w:r>
              <w:rPr>
                <w:rFonts w:ascii="Times New Roman" w:eastAsia="宋体" w:hAnsi="Times New Roman"/>
                <w:sz w:val="16"/>
              </w:rPr>
              <w:t>111.13</w:t>
            </w:r>
          </w:p>
        </w:tc>
        <w:tc>
          <w:tcPr>
            <w:tcW w:w="1658" w:type="dxa"/>
            <w:vAlign w:val="center"/>
          </w:tcPr>
          <w:p w:rsidR="004B5FF8" w:rsidRDefault="004B5FF8">
            <w:pPr>
              <w:snapToGrid w:val="0"/>
              <w:jc w:val="right"/>
            </w:pP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2080506</w:t>
            </w:r>
          </w:p>
        </w:tc>
        <w:tc>
          <w:tcPr>
            <w:tcW w:w="3099" w:type="dxa"/>
            <w:vAlign w:val="center"/>
          </w:tcPr>
          <w:p w:rsidR="004B5FF8" w:rsidRDefault="00CF5F0F">
            <w:pPr>
              <w:snapToGrid w:val="0"/>
            </w:pPr>
            <w:r>
              <w:rPr>
                <w:rFonts w:ascii="Times New Roman" w:eastAsia="宋体" w:hAnsi="Times New Roman"/>
                <w:sz w:val="16"/>
              </w:rPr>
              <w:t xml:space="preserve">　机关事业单位职业年金缴费支出</w:t>
            </w:r>
          </w:p>
        </w:tc>
        <w:tc>
          <w:tcPr>
            <w:tcW w:w="1941" w:type="dxa"/>
            <w:vAlign w:val="center"/>
          </w:tcPr>
          <w:p w:rsidR="004B5FF8" w:rsidRDefault="00CF5F0F">
            <w:pPr>
              <w:snapToGrid w:val="0"/>
              <w:jc w:val="right"/>
            </w:pPr>
            <w:r>
              <w:rPr>
                <w:rFonts w:ascii="Times New Roman" w:eastAsia="宋体" w:hAnsi="Times New Roman"/>
                <w:sz w:val="16"/>
              </w:rPr>
              <w:t>3.47</w:t>
            </w:r>
          </w:p>
        </w:tc>
        <w:tc>
          <w:tcPr>
            <w:tcW w:w="1733" w:type="dxa"/>
            <w:vAlign w:val="center"/>
          </w:tcPr>
          <w:p w:rsidR="004B5FF8" w:rsidRDefault="00CF5F0F">
            <w:pPr>
              <w:snapToGrid w:val="0"/>
              <w:jc w:val="right"/>
            </w:pPr>
            <w:r>
              <w:rPr>
                <w:rFonts w:ascii="Times New Roman" w:eastAsia="宋体" w:hAnsi="Times New Roman"/>
                <w:sz w:val="16"/>
              </w:rPr>
              <w:t>3.47</w:t>
            </w:r>
          </w:p>
        </w:tc>
        <w:tc>
          <w:tcPr>
            <w:tcW w:w="1658" w:type="dxa"/>
            <w:vAlign w:val="center"/>
          </w:tcPr>
          <w:p w:rsidR="004B5FF8" w:rsidRDefault="004B5FF8">
            <w:pPr>
              <w:snapToGrid w:val="0"/>
              <w:jc w:val="right"/>
            </w:pPr>
          </w:p>
        </w:tc>
      </w:tr>
      <w:tr w:rsidR="004B5FF8">
        <w:trPr>
          <w:trHeight w:val="216"/>
          <w:jc w:val="center"/>
        </w:trPr>
        <w:tc>
          <w:tcPr>
            <w:tcW w:w="1182" w:type="dxa"/>
            <w:vAlign w:val="center"/>
          </w:tcPr>
          <w:p w:rsidR="004B5FF8" w:rsidRDefault="00CF5F0F">
            <w:pPr>
              <w:snapToGrid w:val="0"/>
            </w:pPr>
            <w:r>
              <w:rPr>
                <w:rFonts w:ascii="Times New Roman" w:eastAsia="宋体" w:hAnsi="Times New Roman"/>
                <w:b/>
                <w:sz w:val="16"/>
              </w:rPr>
              <w:t>221</w:t>
            </w:r>
          </w:p>
        </w:tc>
        <w:tc>
          <w:tcPr>
            <w:tcW w:w="3099" w:type="dxa"/>
            <w:vAlign w:val="center"/>
          </w:tcPr>
          <w:p w:rsidR="004B5FF8" w:rsidRDefault="00CF5F0F">
            <w:pPr>
              <w:snapToGrid w:val="0"/>
            </w:pPr>
            <w:r>
              <w:rPr>
                <w:rFonts w:ascii="Times New Roman" w:eastAsia="宋体" w:hAnsi="Times New Roman"/>
                <w:b/>
                <w:sz w:val="16"/>
              </w:rPr>
              <w:t>住房保障支出</w:t>
            </w:r>
          </w:p>
        </w:tc>
        <w:tc>
          <w:tcPr>
            <w:tcW w:w="1941" w:type="dxa"/>
            <w:vAlign w:val="center"/>
          </w:tcPr>
          <w:p w:rsidR="004B5FF8" w:rsidRDefault="00CF5F0F">
            <w:pPr>
              <w:snapToGrid w:val="0"/>
              <w:jc w:val="right"/>
            </w:pPr>
            <w:r>
              <w:rPr>
                <w:rFonts w:ascii="Times New Roman" w:eastAsia="宋体" w:hAnsi="Times New Roman"/>
                <w:b/>
                <w:sz w:val="16"/>
              </w:rPr>
              <w:t>230.19</w:t>
            </w:r>
          </w:p>
        </w:tc>
        <w:tc>
          <w:tcPr>
            <w:tcW w:w="1733" w:type="dxa"/>
            <w:vAlign w:val="center"/>
          </w:tcPr>
          <w:p w:rsidR="004B5FF8" w:rsidRDefault="00CF5F0F">
            <w:pPr>
              <w:snapToGrid w:val="0"/>
              <w:jc w:val="right"/>
            </w:pPr>
            <w:r>
              <w:rPr>
                <w:rFonts w:ascii="Times New Roman" w:eastAsia="宋体" w:hAnsi="Times New Roman"/>
                <w:b/>
                <w:sz w:val="16"/>
              </w:rPr>
              <w:t>230.19</w:t>
            </w:r>
          </w:p>
        </w:tc>
        <w:tc>
          <w:tcPr>
            <w:tcW w:w="1658" w:type="dxa"/>
            <w:vAlign w:val="center"/>
          </w:tcPr>
          <w:p w:rsidR="004B5FF8" w:rsidRDefault="004B5FF8">
            <w:pPr>
              <w:snapToGrid w:val="0"/>
              <w:jc w:val="right"/>
            </w:pP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22102</w:t>
            </w:r>
          </w:p>
        </w:tc>
        <w:tc>
          <w:tcPr>
            <w:tcW w:w="3099" w:type="dxa"/>
            <w:vAlign w:val="center"/>
          </w:tcPr>
          <w:p w:rsidR="004B5FF8" w:rsidRDefault="00CF5F0F">
            <w:pPr>
              <w:snapToGrid w:val="0"/>
            </w:pPr>
            <w:r>
              <w:rPr>
                <w:rFonts w:ascii="Times New Roman" w:eastAsia="宋体" w:hAnsi="Times New Roman"/>
                <w:sz w:val="16"/>
              </w:rPr>
              <w:t xml:space="preserve">　住房改革支出</w:t>
            </w:r>
          </w:p>
        </w:tc>
        <w:tc>
          <w:tcPr>
            <w:tcW w:w="1941" w:type="dxa"/>
            <w:vAlign w:val="center"/>
          </w:tcPr>
          <w:p w:rsidR="004B5FF8" w:rsidRDefault="00CF5F0F">
            <w:pPr>
              <w:snapToGrid w:val="0"/>
              <w:jc w:val="right"/>
            </w:pPr>
            <w:r>
              <w:rPr>
                <w:rFonts w:ascii="Times New Roman" w:eastAsia="宋体" w:hAnsi="Times New Roman"/>
                <w:sz w:val="16"/>
              </w:rPr>
              <w:t>230.19</w:t>
            </w:r>
          </w:p>
        </w:tc>
        <w:tc>
          <w:tcPr>
            <w:tcW w:w="1733" w:type="dxa"/>
            <w:vAlign w:val="center"/>
          </w:tcPr>
          <w:p w:rsidR="004B5FF8" w:rsidRDefault="00CF5F0F">
            <w:pPr>
              <w:snapToGrid w:val="0"/>
              <w:jc w:val="right"/>
            </w:pPr>
            <w:r>
              <w:rPr>
                <w:rFonts w:ascii="Times New Roman" w:eastAsia="宋体" w:hAnsi="Times New Roman"/>
                <w:sz w:val="16"/>
              </w:rPr>
              <w:t>230.19</w:t>
            </w:r>
          </w:p>
        </w:tc>
        <w:tc>
          <w:tcPr>
            <w:tcW w:w="1658" w:type="dxa"/>
            <w:vAlign w:val="center"/>
          </w:tcPr>
          <w:p w:rsidR="004B5FF8" w:rsidRDefault="004B5FF8">
            <w:pPr>
              <w:snapToGrid w:val="0"/>
              <w:jc w:val="right"/>
            </w:pP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2210201</w:t>
            </w:r>
          </w:p>
        </w:tc>
        <w:tc>
          <w:tcPr>
            <w:tcW w:w="3099" w:type="dxa"/>
            <w:vAlign w:val="center"/>
          </w:tcPr>
          <w:p w:rsidR="004B5FF8" w:rsidRDefault="00CF5F0F">
            <w:pPr>
              <w:snapToGrid w:val="0"/>
            </w:pPr>
            <w:r>
              <w:rPr>
                <w:rFonts w:ascii="Times New Roman" w:eastAsia="宋体" w:hAnsi="Times New Roman"/>
                <w:sz w:val="16"/>
              </w:rPr>
              <w:t xml:space="preserve">　住房公积金</w:t>
            </w:r>
          </w:p>
        </w:tc>
        <w:tc>
          <w:tcPr>
            <w:tcW w:w="1941" w:type="dxa"/>
            <w:vAlign w:val="center"/>
          </w:tcPr>
          <w:p w:rsidR="004B5FF8" w:rsidRDefault="00CF5F0F">
            <w:pPr>
              <w:snapToGrid w:val="0"/>
              <w:jc w:val="right"/>
            </w:pPr>
            <w:r>
              <w:rPr>
                <w:rFonts w:ascii="Times New Roman" w:eastAsia="宋体" w:hAnsi="Times New Roman"/>
                <w:sz w:val="16"/>
              </w:rPr>
              <w:t>230.19</w:t>
            </w:r>
          </w:p>
        </w:tc>
        <w:tc>
          <w:tcPr>
            <w:tcW w:w="1733" w:type="dxa"/>
            <w:vAlign w:val="center"/>
          </w:tcPr>
          <w:p w:rsidR="004B5FF8" w:rsidRDefault="00CF5F0F">
            <w:pPr>
              <w:snapToGrid w:val="0"/>
              <w:jc w:val="right"/>
            </w:pPr>
            <w:r>
              <w:rPr>
                <w:rFonts w:ascii="Times New Roman" w:eastAsia="宋体" w:hAnsi="Times New Roman"/>
                <w:sz w:val="16"/>
              </w:rPr>
              <w:t>230.19</w:t>
            </w:r>
          </w:p>
        </w:tc>
        <w:tc>
          <w:tcPr>
            <w:tcW w:w="1658" w:type="dxa"/>
            <w:vAlign w:val="center"/>
          </w:tcPr>
          <w:p w:rsidR="004B5FF8" w:rsidRDefault="004B5FF8">
            <w:pPr>
              <w:snapToGrid w:val="0"/>
              <w:jc w:val="right"/>
            </w:pPr>
          </w:p>
        </w:tc>
      </w:tr>
      <w:tr w:rsidR="004B5FF8">
        <w:trPr>
          <w:trHeight w:val="216"/>
          <w:jc w:val="center"/>
        </w:trPr>
        <w:tc>
          <w:tcPr>
            <w:tcW w:w="1182" w:type="dxa"/>
            <w:vAlign w:val="center"/>
          </w:tcPr>
          <w:p w:rsidR="004B5FF8" w:rsidRDefault="00CF5F0F">
            <w:pPr>
              <w:snapToGrid w:val="0"/>
            </w:pPr>
            <w:r>
              <w:rPr>
                <w:rFonts w:ascii="Times New Roman" w:eastAsia="宋体" w:hAnsi="Times New Roman"/>
                <w:b/>
                <w:sz w:val="16"/>
              </w:rPr>
              <w:t>222</w:t>
            </w:r>
          </w:p>
        </w:tc>
        <w:tc>
          <w:tcPr>
            <w:tcW w:w="3099" w:type="dxa"/>
            <w:vAlign w:val="center"/>
          </w:tcPr>
          <w:p w:rsidR="004B5FF8" w:rsidRDefault="00CF5F0F">
            <w:pPr>
              <w:snapToGrid w:val="0"/>
            </w:pPr>
            <w:r>
              <w:rPr>
                <w:rFonts w:ascii="Times New Roman" w:eastAsia="宋体" w:hAnsi="Times New Roman"/>
                <w:b/>
                <w:sz w:val="16"/>
              </w:rPr>
              <w:t>粮油物资储备支出</w:t>
            </w:r>
          </w:p>
        </w:tc>
        <w:tc>
          <w:tcPr>
            <w:tcW w:w="1941" w:type="dxa"/>
            <w:vAlign w:val="center"/>
          </w:tcPr>
          <w:p w:rsidR="004B5FF8" w:rsidRDefault="00CF5F0F">
            <w:pPr>
              <w:snapToGrid w:val="0"/>
              <w:jc w:val="right"/>
            </w:pPr>
            <w:r>
              <w:rPr>
                <w:rFonts w:ascii="Times New Roman" w:eastAsia="宋体" w:hAnsi="Times New Roman"/>
                <w:b/>
                <w:sz w:val="16"/>
              </w:rPr>
              <w:t>1,152.58</w:t>
            </w:r>
          </w:p>
        </w:tc>
        <w:tc>
          <w:tcPr>
            <w:tcW w:w="1733" w:type="dxa"/>
            <w:vAlign w:val="center"/>
          </w:tcPr>
          <w:p w:rsidR="004B5FF8" w:rsidRDefault="004B5FF8">
            <w:pPr>
              <w:snapToGrid w:val="0"/>
              <w:jc w:val="right"/>
            </w:pPr>
          </w:p>
        </w:tc>
        <w:tc>
          <w:tcPr>
            <w:tcW w:w="1658" w:type="dxa"/>
            <w:vAlign w:val="center"/>
          </w:tcPr>
          <w:p w:rsidR="004B5FF8" w:rsidRDefault="00CF5F0F">
            <w:pPr>
              <w:snapToGrid w:val="0"/>
              <w:jc w:val="right"/>
            </w:pPr>
            <w:r>
              <w:rPr>
                <w:rFonts w:ascii="Times New Roman" w:eastAsia="宋体" w:hAnsi="Times New Roman"/>
                <w:b/>
                <w:sz w:val="16"/>
              </w:rPr>
              <w:t>1,152.58</w:t>
            </w: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22201</w:t>
            </w:r>
          </w:p>
        </w:tc>
        <w:tc>
          <w:tcPr>
            <w:tcW w:w="3099" w:type="dxa"/>
            <w:vAlign w:val="center"/>
          </w:tcPr>
          <w:p w:rsidR="004B5FF8" w:rsidRDefault="00CF5F0F">
            <w:pPr>
              <w:snapToGrid w:val="0"/>
            </w:pPr>
            <w:r>
              <w:rPr>
                <w:rFonts w:ascii="Times New Roman" w:eastAsia="宋体" w:hAnsi="Times New Roman"/>
                <w:sz w:val="16"/>
              </w:rPr>
              <w:t xml:space="preserve">　粮油事务</w:t>
            </w:r>
          </w:p>
        </w:tc>
        <w:tc>
          <w:tcPr>
            <w:tcW w:w="1941" w:type="dxa"/>
            <w:vAlign w:val="center"/>
          </w:tcPr>
          <w:p w:rsidR="004B5FF8" w:rsidRDefault="00CF5F0F">
            <w:pPr>
              <w:snapToGrid w:val="0"/>
              <w:jc w:val="right"/>
            </w:pPr>
            <w:r>
              <w:rPr>
                <w:rFonts w:ascii="Times New Roman" w:eastAsia="宋体" w:hAnsi="Times New Roman"/>
                <w:sz w:val="16"/>
              </w:rPr>
              <w:t>752.67</w:t>
            </w:r>
          </w:p>
        </w:tc>
        <w:tc>
          <w:tcPr>
            <w:tcW w:w="1733" w:type="dxa"/>
            <w:vAlign w:val="center"/>
          </w:tcPr>
          <w:p w:rsidR="004B5FF8" w:rsidRDefault="004B5FF8">
            <w:pPr>
              <w:snapToGrid w:val="0"/>
              <w:jc w:val="right"/>
            </w:pPr>
          </w:p>
        </w:tc>
        <w:tc>
          <w:tcPr>
            <w:tcW w:w="1658" w:type="dxa"/>
            <w:vAlign w:val="center"/>
          </w:tcPr>
          <w:p w:rsidR="004B5FF8" w:rsidRDefault="00CF5F0F">
            <w:pPr>
              <w:snapToGrid w:val="0"/>
              <w:jc w:val="right"/>
            </w:pPr>
            <w:r>
              <w:rPr>
                <w:rFonts w:ascii="Times New Roman" w:eastAsia="宋体" w:hAnsi="Times New Roman"/>
                <w:sz w:val="16"/>
              </w:rPr>
              <w:t>752.67</w:t>
            </w: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2220199</w:t>
            </w:r>
          </w:p>
        </w:tc>
        <w:tc>
          <w:tcPr>
            <w:tcW w:w="3099" w:type="dxa"/>
            <w:vAlign w:val="center"/>
          </w:tcPr>
          <w:p w:rsidR="004B5FF8" w:rsidRDefault="00CF5F0F">
            <w:pPr>
              <w:snapToGrid w:val="0"/>
            </w:pPr>
            <w:r>
              <w:rPr>
                <w:rFonts w:ascii="Times New Roman" w:eastAsia="宋体" w:hAnsi="Times New Roman"/>
                <w:sz w:val="16"/>
              </w:rPr>
              <w:t xml:space="preserve">　其他粮油事务支出</w:t>
            </w:r>
          </w:p>
        </w:tc>
        <w:tc>
          <w:tcPr>
            <w:tcW w:w="1941" w:type="dxa"/>
            <w:vAlign w:val="center"/>
          </w:tcPr>
          <w:p w:rsidR="004B5FF8" w:rsidRDefault="00CF5F0F">
            <w:pPr>
              <w:snapToGrid w:val="0"/>
              <w:jc w:val="right"/>
            </w:pPr>
            <w:r>
              <w:rPr>
                <w:rFonts w:ascii="Times New Roman" w:eastAsia="宋体" w:hAnsi="Times New Roman"/>
                <w:sz w:val="16"/>
              </w:rPr>
              <w:t>752.67</w:t>
            </w:r>
          </w:p>
        </w:tc>
        <w:tc>
          <w:tcPr>
            <w:tcW w:w="1733" w:type="dxa"/>
            <w:vAlign w:val="center"/>
          </w:tcPr>
          <w:p w:rsidR="004B5FF8" w:rsidRDefault="004B5FF8">
            <w:pPr>
              <w:snapToGrid w:val="0"/>
              <w:jc w:val="right"/>
            </w:pPr>
          </w:p>
        </w:tc>
        <w:tc>
          <w:tcPr>
            <w:tcW w:w="1658" w:type="dxa"/>
            <w:vAlign w:val="center"/>
          </w:tcPr>
          <w:p w:rsidR="004B5FF8" w:rsidRDefault="00CF5F0F">
            <w:pPr>
              <w:snapToGrid w:val="0"/>
              <w:jc w:val="right"/>
            </w:pPr>
            <w:r>
              <w:rPr>
                <w:rFonts w:ascii="Times New Roman" w:eastAsia="宋体" w:hAnsi="Times New Roman"/>
                <w:sz w:val="16"/>
              </w:rPr>
              <w:t>752.67</w:t>
            </w: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22204</w:t>
            </w:r>
          </w:p>
        </w:tc>
        <w:tc>
          <w:tcPr>
            <w:tcW w:w="3099" w:type="dxa"/>
            <w:vAlign w:val="center"/>
          </w:tcPr>
          <w:p w:rsidR="004B5FF8" w:rsidRDefault="00CF5F0F">
            <w:pPr>
              <w:snapToGrid w:val="0"/>
            </w:pPr>
            <w:r>
              <w:rPr>
                <w:rFonts w:ascii="Times New Roman" w:eastAsia="宋体" w:hAnsi="Times New Roman"/>
                <w:sz w:val="16"/>
              </w:rPr>
              <w:t xml:space="preserve">　粮油储备</w:t>
            </w:r>
          </w:p>
        </w:tc>
        <w:tc>
          <w:tcPr>
            <w:tcW w:w="1941" w:type="dxa"/>
            <w:vAlign w:val="center"/>
          </w:tcPr>
          <w:p w:rsidR="004B5FF8" w:rsidRDefault="00CF5F0F">
            <w:pPr>
              <w:snapToGrid w:val="0"/>
              <w:jc w:val="right"/>
            </w:pPr>
            <w:r>
              <w:rPr>
                <w:rFonts w:ascii="Times New Roman" w:eastAsia="宋体" w:hAnsi="Times New Roman"/>
                <w:sz w:val="16"/>
              </w:rPr>
              <w:t>399.91</w:t>
            </w:r>
          </w:p>
        </w:tc>
        <w:tc>
          <w:tcPr>
            <w:tcW w:w="1733" w:type="dxa"/>
            <w:vAlign w:val="center"/>
          </w:tcPr>
          <w:p w:rsidR="004B5FF8" w:rsidRDefault="004B5FF8">
            <w:pPr>
              <w:snapToGrid w:val="0"/>
              <w:jc w:val="right"/>
            </w:pPr>
          </w:p>
        </w:tc>
        <w:tc>
          <w:tcPr>
            <w:tcW w:w="1658" w:type="dxa"/>
            <w:vAlign w:val="center"/>
          </w:tcPr>
          <w:p w:rsidR="004B5FF8" w:rsidRDefault="00CF5F0F">
            <w:pPr>
              <w:snapToGrid w:val="0"/>
              <w:jc w:val="right"/>
            </w:pPr>
            <w:r>
              <w:rPr>
                <w:rFonts w:ascii="Times New Roman" w:eastAsia="宋体" w:hAnsi="Times New Roman"/>
                <w:sz w:val="16"/>
              </w:rPr>
              <w:t>399.91</w:t>
            </w:r>
          </w:p>
        </w:tc>
      </w:tr>
      <w:tr w:rsidR="004B5FF8">
        <w:trPr>
          <w:trHeight w:val="216"/>
          <w:jc w:val="center"/>
        </w:trPr>
        <w:tc>
          <w:tcPr>
            <w:tcW w:w="118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2220499</w:t>
            </w:r>
          </w:p>
        </w:tc>
        <w:tc>
          <w:tcPr>
            <w:tcW w:w="3099" w:type="dxa"/>
            <w:vAlign w:val="center"/>
          </w:tcPr>
          <w:p w:rsidR="004B5FF8" w:rsidRDefault="00CF5F0F">
            <w:pPr>
              <w:snapToGrid w:val="0"/>
            </w:pPr>
            <w:r>
              <w:rPr>
                <w:rFonts w:ascii="Times New Roman" w:eastAsia="宋体" w:hAnsi="Times New Roman"/>
                <w:sz w:val="16"/>
              </w:rPr>
              <w:t xml:space="preserve">　其他粮油储备支出</w:t>
            </w:r>
          </w:p>
        </w:tc>
        <w:tc>
          <w:tcPr>
            <w:tcW w:w="1941" w:type="dxa"/>
            <w:vAlign w:val="center"/>
          </w:tcPr>
          <w:p w:rsidR="004B5FF8" w:rsidRDefault="00CF5F0F">
            <w:pPr>
              <w:snapToGrid w:val="0"/>
              <w:jc w:val="right"/>
            </w:pPr>
            <w:r>
              <w:rPr>
                <w:rFonts w:ascii="Times New Roman" w:eastAsia="宋体" w:hAnsi="Times New Roman"/>
                <w:sz w:val="16"/>
              </w:rPr>
              <w:t>399.91</w:t>
            </w:r>
          </w:p>
        </w:tc>
        <w:tc>
          <w:tcPr>
            <w:tcW w:w="1733" w:type="dxa"/>
            <w:vAlign w:val="center"/>
          </w:tcPr>
          <w:p w:rsidR="004B5FF8" w:rsidRDefault="004B5FF8">
            <w:pPr>
              <w:snapToGrid w:val="0"/>
              <w:jc w:val="right"/>
            </w:pPr>
          </w:p>
        </w:tc>
        <w:tc>
          <w:tcPr>
            <w:tcW w:w="1658" w:type="dxa"/>
            <w:vAlign w:val="center"/>
          </w:tcPr>
          <w:p w:rsidR="004B5FF8" w:rsidRDefault="00CF5F0F">
            <w:pPr>
              <w:snapToGrid w:val="0"/>
              <w:jc w:val="right"/>
            </w:pPr>
            <w:r>
              <w:rPr>
                <w:rFonts w:ascii="Times New Roman" w:eastAsia="宋体" w:hAnsi="Times New Roman"/>
                <w:sz w:val="16"/>
              </w:rPr>
              <w:t>399.91</w:t>
            </w:r>
          </w:p>
        </w:tc>
      </w:tr>
    </w:tbl>
    <w:p w:rsidR="004B5FF8" w:rsidRDefault="00CF5F0F">
      <w:pPr>
        <w:widowControl w:val="0"/>
        <w:tabs>
          <w:tab w:val="left" w:pos="3031"/>
        </w:tabs>
        <w:autoSpaceDE w:val="0"/>
        <w:autoSpaceDN w:val="0"/>
        <w:snapToGrid w:val="0"/>
        <w:spacing w:after="0" w:line="320" w:lineRule="exact"/>
        <w:rPr>
          <w:rFonts w:ascii="Times New Roman" w:eastAsia="方正仿宋_GBK" w:hAnsi="Times New Roman" w:cs="Times New Roman"/>
          <w:sz w:val="32"/>
          <w:szCs w:val="20"/>
        </w:rPr>
        <w:sectPr w:rsidR="004B5FF8">
          <w:pgSz w:w="11906" w:h="16838"/>
          <w:pgMar w:top="1440" w:right="1293" w:bottom="1440" w:left="1349" w:header="851" w:footer="992" w:gutter="0"/>
          <w:cols w:space="425"/>
          <w:docGrid w:type="lines" w:linePitch="312"/>
        </w:sectPr>
      </w:pPr>
      <w:r>
        <w:rPr>
          <w:rFonts w:ascii="Times New Roman" w:eastAsia="宋体" w:hAnsi="Times New Roman" w:cs="Times New Roman"/>
          <w:sz w:val="20"/>
          <w:szCs w:val="20"/>
        </w:rPr>
        <w:t>注：</w:t>
      </w:r>
      <w:r>
        <w:rPr>
          <w:rFonts w:ascii="Times New Roman" w:eastAsia="宋体" w:hAnsi="Times New Roman" w:cs="Times New Roman"/>
          <w:sz w:val="20"/>
          <w:szCs w:val="20"/>
        </w:rPr>
        <w:t>1.</w:t>
      </w:r>
      <w:r>
        <w:rPr>
          <w:rFonts w:ascii="Times New Roman" w:eastAsia="宋体" w:hAnsi="Times New Roman" w:cs="Times New Roman"/>
          <w:sz w:val="20"/>
          <w:szCs w:val="20"/>
        </w:rPr>
        <w:t>本表反映部门本年度按功能分类财政拨款实际支出情况。财政拨款指一般公共预算财政拨款</w:t>
      </w:r>
      <w:r>
        <w:rPr>
          <w:rFonts w:ascii="Times New Roman" w:eastAsia="宋体" w:hAnsi="Times New Roman" w:cs="Times New Roman" w:hint="eastAsia"/>
          <w:sz w:val="20"/>
          <w:szCs w:val="20"/>
        </w:rPr>
        <w:t>、</w:t>
      </w:r>
      <w:r>
        <w:rPr>
          <w:rFonts w:ascii="Times New Roman" w:eastAsia="宋体" w:hAnsi="Times New Roman" w:cs="Times New Roman"/>
          <w:sz w:val="20"/>
          <w:szCs w:val="20"/>
        </w:rPr>
        <w:t>政府性基金预算财政拨款</w:t>
      </w:r>
      <w:r>
        <w:rPr>
          <w:rFonts w:ascii="Times New Roman" w:eastAsia="宋体" w:hAnsi="Times New Roman" w:cs="Times New Roman" w:hint="eastAsia"/>
          <w:sz w:val="20"/>
          <w:szCs w:val="20"/>
        </w:rPr>
        <w:t>和</w:t>
      </w:r>
      <w:r>
        <w:rPr>
          <w:rFonts w:ascii="Times New Roman" w:eastAsia="宋体" w:hAnsi="Times New Roman" w:cs="Times New Roman"/>
          <w:sz w:val="20"/>
          <w:szCs w:val="20"/>
        </w:rPr>
        <w:t>国有资本经营预算财政拨款。</w:t>
      </w:r>
      <w:r>
        <w:rPr>
          <w:rFonts w:ascii="Times New Roman" w:eastAsia="宋体" w:hAnsi="Times New Roman" w:cs="Times New Roman"/>
          <w:sz w:val="20"/>
          <w:szCs w:val="20"/>
        </w:rPr>
        <w:br/>
        <w:t xml:space="preserve">    2.“</w:t>
      </w:r>
      <w:r>
        <w:rPr>
          <w:rFonts w:ascii="Times New Roman" w:eastAsia="宋体" w:hAnsi="Times New Roman" w:cs="Times New Roman"/>
          <w:sz w:val="20"/>
          <w:szCs w:val="20"/>
        </w:rPr>
        <w:t>科目编码</w:t>
      </w:r>
      <w:r>
        <w:rPr>
          <w:rFonts w:ascii="Times New Roman" w:eastAsia="宋体" w:hAnsi="Times New Roman" w:cs="Times New Roman"/>
          <w:sz w:val="20"/>
          <w:szCs w:val="20"/>
        </w:rPr>
        <w:t>”</w:t>
      </w:r>
      <w:r>
        <w:rPr>
          <w:rFonts w:ascii="Times New Roman" w:eastAsia="宋体" w:hAnsi="Times New Roman" w:cs="Times New Roman"/>
          <w:sz w:val="20"/>
          <w:szCs w:val="20"/>
        </w:rPr>
        <w:t>和</w:t>
      </w:r>
      <w:r>
        <w:rPr>
          <w:rFonts w:ascii="Times New Roman" w:eastAsia="宋体" w:hAnsi="Times New Roman" w:cs="Times New Roman"/>
          <w:sz w:val="20"/>
          <w:szCs w:val="20"/>
        </w:rPr>
        <w:t>“</w:t>
      </w:r>
      <w:r>
        <w:rPr>
          <w:rFonts w:ascii="Times New Roman" w:eastAsia="宋体" w:hAnsi="Times New Roman" w:cs="Times New Roman"/>
          <w:sz w:val="20"/>
          <w:szCs w:val="20"/>
        </w:rPr>
        <w:t>科目名称</w:t>
      </w:r>
      <w:r>
        <w:rPr>
          <w:rFonts w:ascii="Times New Roman" w:eastAsia="宋体" w:hAnsi="Times New Roman" w:cs="Times New Roman"/>
          <w:sz w:val="20"/>
          <w:szCs w:val="20"/>
        </w:rPr>
        <w:t>”</w:t>
      </w:r>
      <w:r>
        <w:rPr>
          <w:rFonts w:ascii="Times New Roman" w:eastAsia="宋体" w:hAnsi="Times New Roman" w:cs="Times New Roman"/>
          <w:sz w:val="20"/>
          <w:szCs w:val="20"/>
        </w:rPr>
        <w:t>均为必填项。</w:t>
      </w:r>
    </w:p>
    <w:tbl>
      <w:tblPr>
        <w:tblStyle w:val="af9"/>
        <w:tblW w:w="9125" w:type="dxa"/>
        <w:jc w:val="center"/>
        <w:tblLayout w:type="fixed"/>
        <w:tblLook w:val="04A0"/>
      </w:tblPr>
      <w:tblGrid>
        <w:gridCol w:w="1572"/>
        <w:gridCol w:w="2567"/>
        <w:gridCol w:w="1662"/>
        <w:gridCol w:w="1662"/>
        <w:gridCol w:w="1662"/>
      </w:tblGrid>
      <w:tr w:rsidR="004B5FF8">
        <w:trPr>
          <w:trHeight w:hRule="exact" w:val="567"/>
          <w:tblHeader/>
          <w:jc w:val="center"/>
        </w:trPr>
        <w:tc>
          <w:tcPr>
            <w:tcW w:w="9125" w:type="dxa"/>
            <w:gridSpan w:val="5"/>
            <w:tcBorders>
              <w:top w:val="nil"/>
              <w:left w:val="nil"/>
              <w:bottom w:val="nil"/>
              <w:right w:val="nil"/>
            </w:tcBorders>
            <w:shd w:val="clear" w:color="auto" w:fill="auto"/>
            <w:vAlign w:val="center"/>
          </w:tcPr>
          <w:p w:rsidR="004B5FF8" w:rsidRDefault="00CF5F0F">
            <w:pPr>
              <w:snapToGrid w:val="0"/>
              <w:jc w:val="center"/>
              <w:rPr>
                <w:rFonts w:ascii="Times New Roman" w:eastAsia="方正小标宋_GBK" w:hAnsi="Times New Roman" w:cs="Times New Roman"/>
                <w:sz w:val="36"/>
                <w:szCs w:val="36"/>
              </w:rPr>
            </w:pPr>
            <w:bookmarkStart w:id="3" w:name="RANGE!A1:E22"/>
            <w:r>
              <w:rPr>
                <w:rFonts w:ascii="Times New Roman" w:eastAsia="方正小标宋_GBK" w:hAnsi="Times New Roman" w:cs="Times New Roman"/>
                <w:sz w:val="36"/>
                <w:szCs w:val="36"/>
              </w:rPr>
              <w:lastRenderedPageBreak/>
              <w:t>财政拨款基本支出决算表</w:t>
            </w:r>
            <w:bookmarkEnd w:id="3"/>
            <w:r>
              <w:rPr>
                <w:rFonts w:ascii="Times New Roman" w:eastAsia="方正小标宋_GBK" w:hAnsi="Times New Roman" w:cs="Times New Roman" w:hint="eastAsia"/>
                <w:sz w:val="36"/>
                <w:szCs w:val="36"/>
              </w:rPr>
              <w:t>（</w:t>
            </w:r>
            <w:r>
              <w:rPr>
                <w:rFonts w:ascii="Times New Roman" w:eastAsia="方正小标宋_GBK" w:hAnsi="Times New Roman" w:cs="Times New Roman"/>
                <w:sz w:val="36"/>
                <w:szCs w:val="36"/>
              </w:rPr>
              <w:t>经济科目）</w:t>
            </w:r>
          </w:p>
        </w:tc>
      </w:tr>
      <w:tr w:rsidR="004B5FF8">
        <w:trPr>
          <w:trHeight w:hRule="exact" w:val="283"/>
          <w:tblHeader/>
          <w:jc w:val="center"/>
        </w:trPr>
        <w:tc>
          <w:tcPr>
            <w:tcW w:w="4139" w:type="dxa"/>
            <w:gridSpan w:val="2"/>
            <w:tcBorders>
              <w:top w:val="nil"/>
              <w:left w:val="nil"/>
              <w:bottom w:val="nil"/>
              <w:right w:val="nil"/>
            </w:tcBorders>
            <w:shd w:val="clear" w:color="auto" w:fill="auto"/>
            <w:vAlign w:val="center"/>
          </w:tcPr>
          <w:p w:rsidR="004B5FF8" w:rsidRDefault="004B5FF8">
            <w:pPr>
              <w:snapToGrid w:val="0"/>
              <w:jc w:val="center"/>
              <w:rPr>
                <w:rFonts w:ascii="宋体" w:eastAsia="宋体" w:hAnsi="宋体" w:cs="宋体"/>
                <w:sz w:val="20"/>
                <w:szCs w:val="20"/>
              </w:rPr>
            </w:pPr>
          </w:p>
        </w:tc>
        <w:tc>
          <w:tcPr>
            <w:tcW w:w="4986" w:type="dxa"/>
            <w:gridSpan w:val="3"/>
            <w:tcBorders>
              <w:top w:val="nil"/>
              <w:left w:val="nil"/>
              <w:bottom w:val="nil"/>
              <w:right w:val="nil"/>
            </w:tcBorders>
            <w:shd w:val="clear" w:color="auto" w:fill="auto"/>
            <w:vAlign w:val="center"/>
          </w:tcPr>
          <w:p w:rsidR="004B5FF8" w:rsidRDefault="00CF5F0F">
            <w:pPr>
              <w:tabs>
                <w:tab w:val="center" w:pos="1862"/>
                <w:tab w:val="right" w:pos="3844"/>
              </w:tabs>
              <w:snapToGrid w:val="0"/>
              <w:jc w:val="right"/>
              <w:rPr>
                <w:rFonts w:ascii="宋体" w:eastAsia="宋体" w:hAnsi="宋体" w:cs="宋体"/>
                <w:sz w:val="20"/>
                <w:szCs w:val="20"/>
              </w:rPr>
            </w:pPr>
            <w:r>
              <w:rPr>
                <w:rFonts w:ascii="宋体" w:eastAsia="宋体" w:hAnsi="宋体" w:cs="宋体"/>
                <w:sz w:val="20"/>
                <w:szCs w:val="20"/>
              </w:rPr>
              <w:t xml:space="preserve">                     </w:t>
            </w:r>
            <w:r>
              <w:rPr>
                <w:rFonts w:ascii="宋体" w:eastAsia="宋体" w:hAnsi="宋体" w:cs="宋体" w:hint="eastAsia"/>
                <w:sz w:val="20"/>
                <w:szCs w:val="20"/>
              </w:rPr>
              <w:t>公开</w:t>
            </w:r>
            <w:r>
              <w:rPr>
                <w:rFonts w:ascii="宋体" w:eastAsia="宋体" w:hAnsi="宋体" w:cs="宋体" w:hint="eastAsia"/>
                <w:sz w:val="20"/>
                <w:szCs w:val="20"/>
              </w:rPr>
              <w:t>06</w:t>
            </w:r>
            <w:r>
              <w:rPr>
                <w:rFonts w:ascii="宋体" w:eastAsia="宋体" w:hAnsi="宋体" w:cs="宋体" w:hint="eastAsia"/>
                <w:sz w:val="20"/>
                <w:szCs w:val="20"/>
              </w:rPr>
              <w:t>表</w:t>
            </w:r>
          </w:p>
        </w:tc>
      </w:tr>
      <w:tr w:rsidR="004B5FF8">
        <w:trPr>
          <w:tblHeader/>
          <w:jc w:val="center"/>
        </w:trPr>
        <w:tc>
          <w:tcPr>
            <w:tcW w:w="4139" w:type="dxa"/>
            <w:gridSpan w:val="2"/>
            <w:tcBorders>
              <w:top w:val="nil"/>
              <w:left w:val="nil"/>
              <w:right w:val="nil"/>
            </w:tcBorders>
            <w:shd w:val="clear" w:color="auto" w:fill="auto"/>
            <w:vAlign w:val="center"/>
          </w:tcPr>
          <w:p w:rsidR="004B5FF8" w:rsidRDefault="00CF5F0F">
            <w:pPr>
              <w:snapToGrid w:val="0"/>
              <w:rPr>
                <w:rFonts w:ascii="宋体" w:eastAsia="宋体" w:hAnsi="宋体" w:cs="宋体"/>
                <w:sz w:val="16"/>
                <w:szCs w:val="16"/>
              </w:rPr>
            </w:pPr>
            <w:r>
              <w:rPr>
                <w:rFonts w:ascii="宋体" w:eastAsia="宋体" w:hAnsi="宋体" w:cs="宋体"/>
                <w:sz w:val="16"/>
                <w:szCs w:val="16"/>
              </w:rPr>
              <w:t>部门</w:t>
            </w:r>
            <w:r>
              <w:rPr>
                <w:rFonts w:ascii="宋体" w:eastAsia="宋体" w:hAnsi="宋体" w:cs="宋体" w:hint="eastAsia"/>
                <w:sz w:val="16"/>
                <w:szCs w:val="16"/>
              </w:rPr>
              <w:t>名称：启东市发展和改革委员会</w:t>
            </w:r>
          </w:p>
        </w:tc>
        <w:tc>
          <w:tcPr>
            <w:tcW w:w="4986" w:type="dxa"/>
            <w:gridSpan w:val="3"/>
            <w:tcBorders>
              <w:top w:val="nil"/>
              <w:left w:val="nil"/>
              <w:right w:val="nil"/>
            </w:tcBorders>
            <w:shd w:val="clear" w:color="auto" w:fill="auto"/>
            <w:vAlign w:val="center"/>
          </w:tcPr>
          <w:p w:rsidR="004B5FF8" w:rsidRDefault="00CF5F0F">
            <w:pPr>
              <w:tabs>
                <w:tab w:val="center" w:pos="1862"/>
                <w:tab w:val="right" w:pos="3844"/>
              </w:tabs>
              <w:snapToGrid w:val="0"/>
              <w:jc w:val="right"/>
              <w:rPr>
                <w:rFonts w:ascii="宋体" w:eastAsia="宋体" w:hAnsi="宋体" w:cs="宋体"/>
                <w:sz w:val="16"/>
                <w:szCs w:val="16"/>
              </w:rPr>
            </w:pPr>
            <w:r>
              <w:rPr>
                <w:rFonts w:ascii="宋体" w:eastAsia="宋体" w:hAnsi="宋体" w:cs="宋体"/>
                <w:sz w:val="16"/>
                <w:szCs w:val="16"/>
              </w:rPr>
              <w:t xml:space="preserve">                 </w:t>
            </w:r>
            <w:r>
              <w:rPr>
                <w:rFonts w:ascii="宋体" w:eastAsia="宋体" w:hAnsi="宋体" w:cs="宋体" w:hint="eastAsia"/>
                <w:sz w:val="16"/>
                <w:szCs w:val="16"/>
              </w:rPr>
              <w:t>金额单位：万元</w:t>
            </w:r>
          </w:p>
        </w:tc>
      </w:tr>
      <w:tr w:rsidR="004B5FF8">
        <w:trPr>
          <w:trHeight w:val="272"/>
          <w:tblHeader/>
          <w:jc w:val="center"/>
        </w:trPr>
        <w:tc>
          <w:tcPr>
            <w:tcW w:w="4139" w:type="dxa"/>
            <w:gridSpan w:val="2"/>
            <w:tcBorders>
              <w:tl2br w:val="nil"/>
              <w:tr2bl w:val="nil"/>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项</w:t>
            </w:r>
            <w:r>
              <w:rPr>
                <w:rFonts w:ascii="宋体" w:eastAsia="宋体" w:hAnsi="宋体" w:cs="宋体" w:hint="eastAsia"/>
                <w:sz w:val="20"/>
                <w:szCs w:val="20"/>
              </w:rPr>
              <w:t xml:space="preserve">    </w:t>
            </w:r>
            <w:r>
              <w:rPr>
                <w:rFonts w:ascii="宋体" w:eastAsia="宋体" w:hAnsi="宋体" w:cs="宋体" w:hint="eastAsia"/>
                <w:sz w:val="20"/>
                <w:szCs w:val="20"/>
              </w:rPr>
              <w:t>目</w:t>
            </w:r>
          </w:p>
        </w:tc>
        <w:tc>
          <w:tcPr>
            <w:tcW w:w="4986" w:type="dxa"/>
            <w:gridSpan w:val="3"/>
            <w:tcBorders>
              <w:tl2br w:val="nil"/>
              <w:tr2bl w:val="nil"/>
            </w:tcBorders>
            <w:shd w:val="clear" w:color="auto" w:fill="auto"/>
            <w:vAlign w:val="center"/>
          </w:tcPr>
          <w:p w:rsidR="004B5FF8" w:rsidRDefault="00CF5F0F">
            <w:pPr>
              <w:snapToGrid w:val="0"/>
              <w:jc w:val="center"/>
              <w:rPr>
                <w:rFonts w:ascii="宋体" w:eastAsia="宋体" w:hAnsi="宋体" w:cs="宋体"/>
                <w:sz w:val="20"/>
                <w:szCs w:val="20"/>
              </w:rPr>
            </w:pPr>
            <w:r>
              <w:rPr>
                <w:rFonts w:ascii="Times New Roman" w:eastAsia="宋体" w:hAnsi="Times New Roman" w:cs="Times New Roman" w:hint="eastAsia"/>
                <w:sz w:val="20"/>
                <w:szCs w:val="20"/>
              </w:rPr>
              <w:t>财政拨款</w:t>
            </w:r>
            <w:r>
              <w:rPr>
                <w:rFonts w:ascii="Times New Roman" w:eastAsia="宋体" w:hAnsi="Times New Roman" w:cs="Times New Roman"/>
                <w:sz w:val="20"/>
                <w:szCs w:val="20"/>
              </w:rPr>
              <w:t>基本支出</w:t>
            </w:r>
          </w:p>
        </w:tc>
      </w:tr>
      <w:tr w:rsidR="004B5FF8">
        <w:trPr>
          <w:trHeight w:val="245"/>
          <w:tblHeader/>
          <w:jc w:val="center"/>
        </w:trPr>
        <w:tc>
          <w:tcPr>
            <w:tcW w:w="1572" w:type="dxa"/>
            <w:tcBorders>
              <w:tl2br w:val="nil"/>
              <w:tr2bl w:val="nil"/>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经济分类科目编码</w:t>
            </w:r>
          </w:p>
        </w:tc>
        <w:tc>
          <w:tcPr>
            <w:tcW w:w="2567" w:type="dxa"/>
            <w:tcBorders>
              <w:tl2br w:val="nil"/>
              <w:tr2bl w:val="nil"/>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科目名称</w:t>
            </w:r>
          </w:p>
        </w:tc>
        <w:tc>
          <w:tcPr>
            <w:tcW w:w="1662" w:type="dxa"/>
            <w:tcBorders>
              <w:tl2br w:val="nil"/>
              <w:tr2bl w:val="nil"/>
            </w:tcBorders>
            <w:vAlign w:val="center"/>
          </w:tcPr>
          <w:p w:rsidR="004B5FF8" w:rsidRDefault="00CF5F0F">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合计</w:t>
            </w:r>
          </w:p>
        </w:tc>
        <w:tc>
          <w:tcPr>
            <w:tcW w:w="1662" w:type="dxa"/>
            <w:tcBorders>
              <w:tl2br w:val="nil"/>
              <w:tr2bl w:val="nil"/>
            </w:tcBorders>
            <w:vAlign w:val="center"/>
          </w:tcPr>
          <w:p w:rsidR="004B5FF8" w:rsidRDefault="00CF5F0F">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人员</w:t>
            </w:r>
            <w:r>
              <w:rPr>
                <w:rFonts w:ascii="Times New Roman" w:eastAsia="宋体" w:hAnsi="Times New Roman" w:cs="Times New Roman"/>
                <w:sz w:val="20"/>
                <w:szCs w:val="20"/>
              </w:rPr>
              <w:t>经费</w:t>
            </w:r>
          </w:p>
        </w:tc>
        <w:tc>
          <w:tcPr>
            <w:tcW w:w="1662" w:type="dxa"/>
            <w:tcBorders>
              <w:tl2br w:val="nil"/>
              <w:tr2bl w:val="nil"/>
            </w:tcBorders>
            <w:vAlign w:val="center"/>
          </w:tcPr>
          <w:p w:rsidR="004B5FF8" w:rsidRDefault="00CF5F0F">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公用</w:t>
            </w:r>
            <w:r>
              <w:rPr>
                <w:rFonts w:ascii="Times New Roman" w:eastAsia="宋体" w:hAnsi="Times New Roman" w:cs="Times New Roman"/>
                <w:sz w:val="20"/>
                <w:szCs w:val="20"/>
              </w:rPr>
              <w:t>经费</w:t>
            </w:r>
          </w:p>
        </w:tc>
      </w:tr>
      <w:tr w:rsidR="004B5FF8">
        <w:trPr>
          <w:trHeight w:val="287"/>
          <w:jc w:val="center"/>
        </w:trPr>
        <w:tc>
          <w:tcPr>
            <w:tcW w:w="4139" w:type="dxa"/>
            <w:gridSpan w:val="2"/>
            <w:tcBorders>
              <w:tl2br w:val="nil"/>
              <w:tr2bl w:val="nil"/>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合计</w:t>
            </w:r>
          </w:p>
        </w:tc>
        <w:tc>
          <w:tcPr>
            <w:tcW w:w="1662" w:type="dxa"/>
            <w:tcBorders>
              <w:tl2br w:val="nil"/>
              <w:tr2bl w:val="nil"/>
            </w:tcBorders>
            <w:shd w:val="clear" w:color="auto" w:fill="auto"/>
            <w:vAlign w:val="center"/>
          </w:tcPr>
          <w:p w:rsidR="004B5FF8" w:rsidRDefault="00CF5F0F">
            <w:pPr>
              <w:snapToGrid w:val="0"/>
              <w:jc w:val="right"/>
              <w:rPr>
                <w:rFonts w:ascii="宋体" w:eastAsia="宋体" w:hAnsi="宋体" w:cs="宋体"/>
                <w:sz w:val="20"/>
                <w:szCs w:val="20"/>
              </w:rPr>
            </w:pPr>
            <w:r>
              <w:rPr>
                <w:rFonts w:ascii="Times New Roman" w:eastAsia="宋体" w:hAnsi="Times New Roman"/>
                <w:sz w:val="16"/>
              </w:rPr>
              <w:t>3,145.45</w:t>
            </w:r>
          </w:p>
        </w:tc>
        <w:tc>
          <w:tcPr>
            <w:tcW w:w="1662" w:type="dxa"/>
            <w:tcBorders>
              <w:tl2br w:val="nil"/>
              <w:tr2bl w:val="nil"/>
            </w:tcBorders>
            <w:shd w:val="clear" w:color="auto" w:fill="auto"/>
            <w:vAlign w:val="center"/>
          </w:tcPr>
          <w:p w:rsidR="004B5FF8" w:rsidRDefault="00CF5F0F">
            <w:pPr>
              <w:snapToGrid w:val="0"/>
              <w:jc w:val="right"/>
              <w:rPr>
                <w:rFonts w:ascii="宋体" w:eastAsia="宋体" w:hAnsi="宋体" w:cs="宋体"/>
                <w:sz w:val="20"/>
                <w:szCs w:val="20"/>
              </w:rPr>
            </w:pPr>
            <w:r>
              <w:rPr>
                <w:rFonts w:ascii="Times New Roman" w:eastAsia="宋体" w:hAnsi="Times New Roman"/>
                <w:sz w:val="16"/>
              </w:rPr>
              <w:t>2,903.89</w:t>
            </w:r>
          </w:p>
        </w:tc>
        <w:tc>
          <w:tcPr>
            <w:tcW w:w="1662" w:type="dxa"/>
            <w:tcBorders>
              <w:tl2br w:val="nil"/>
              <w:tr2bl w:val="nil"/>
            </w:tcBorders>
            <w:shd w:val="clear" w:color="auto" w:fill="auto"/>
            <w:vAlign w:val="center"/>
          </w:tcPr>
          <w:p w:rsidR="004B5FF8" w:rsidRDefault="00CF5F0F">
            <w:pPr>
              <w:snapToGrid w:val="0"/>
              <w:jc w:val="right"/>
              <w:rPr>
                <w:rFonts w:ascii="宋体" w:eastAsia="宋体" w:hAnsi="宋体" w:cs="宋体"/>
                <w:sz w:val="20"/>
                <w:szCs w:val="20"/>
              </w:rPr>
            </w:pPr>
            <w:r>
              <w:rPr>
                <w:rFonts w:ascii="Times New Roman" w:eastAsia="宋体" w:hAnsi="Times New Roman"/>
                <w:sz w:val="16"/>
              </w:rPr>
              <w:t>241.56</w:t>
            </w:r>
          </w:p>
        </w:tc>
      </w:tr>
      <w:tr w:rsidR="004B5FF8">
        <w:trPr>
          <w:trHeight w:val="90"/>
          <w:jc w:val="center"/>
        </w:trPr>
        <w:tc>
          <w:tcPr>
            <w:tcW w:w="1572" w:type="dxa"/>
            <w:tcBorders>
              <w:tl2br w:val="nil"/>
              <w:tr2bl w:val="nil"/>
            </w:tcBorders>
            <w:shd w:val="clear" w:color="auto" w:fill="auto"/>
            <w:vAlign w:val="center"/>
          </w:tcPr>
          <w:p w:rsidR="004B5FF8" w:rsidRDefault="00CF5F0F">
            <w:pPr>
              <w:snapToGrid w:val="0"/>
              <w:rPr>
                <w:rFonts w:ascii="宋体" w:eastAsia="宋体" w:hAnsi="宋体" w:cs="宋体"/>
                <w:b/>
                <w:bCs/>
                <w:sz w:val="20"/>
                <w:szCs w:val="20"/>
              </w:rPr>
            </w:pPr>
            <w:r>
              <w:rPr>
                <w:rFonts w:ascii="Times New Roman" w:eastAsia="宋体" w:hAnsi="Times New Roman"/>
                <w:b/>
                <w:sz w:val="16"/>
              </w:rPr>
              <w:t>301</w:t>
            </w:r>
          </w:p>
        </w:tc>
        <w:tc>
          <w:tcPr>
            <w:tcW w:w="2567" w:type="dxa"/>
            <w:tcBorders>
              <w:tl2br w:val="nil"/>
              <w:tr2bl w:val="nil"/>
            </w:tcBorders>
            <w:shd w:val="clear" w:color="auto" w:fill="auto"/>
            <w:vAlign w:val="center"/>
          </w:tcPr>
          <w:p w:rsidR="004B5FF8" w:rsidRDefault="00CF5F0F">
            <w:pPr>
              <w:snapToGrid w:val="0"/>
              <w:rPr>
                <w:rFonts w:ascii="宋体" w:eastAsia="宋体" w:hAnsi="宋体" w:cs="宋体"/>
                <w:b/>
                <w:bCs/>
                <w:sz w:val="20"/>
                <w:szCs w:val="20"/>
              </w:rPr>
            </w:pPr>
            <w:r>
              <w:rPr>
                <w:rFonts w:ascii="Times New Roman" w:eastAsia="宋体" w:hAnsi="Times New Roman"/>
                <w:b/>
                <w:sz w:val="16"/>
              </w:rPr>
              <w:t>工资福利支出</w:t>
            </w:r>
          </w:p>
        </w:tc>
        <w:tc>
          <w:tcPr>
            <w:tcW w:w="1662" w:type="dxa"/>
            <w:tcBorders>
              <w:tl2br w:val="nil"/>
              <w:tr2bl w:val="nil"/>
            </w:tcBorders>
            <w:shd w:val="clear" w:color="auto" w:fill="auto"/>
            <w:vAlign w:val="center"/>
          </w:tcPr>
          <w:p w:rsidR="004B5FF8" w:rsidRDefault="00CF5F0F">
            <w:pPr>
              <w:snapToGrid w:val="0"/>
              <w:jc w:val="right"/>
              <w:rPr>
                <w:rFonts w:ascii="宋体" w:eastAsia="宋体" w:hAnsi="宋体" w:cs="宋体"/>
                <w:sz w:val="20"/>
                <w:szCs w:val="20"/>
              </w:rPr>
            </w:pPr>
            <w:r>
              <w:rPr>
                <w:rFonts w:ascii="Times New Roman" w:eastAsia="宋体" w:hAnsi="Times New Roman"/>
                <w:b/>
                <w:sz w:val="16"/>
              </w:rPr>
              <w:t>2,613.50</w:t>
            </w:r>
          </w:p>
        </w:tc>
        <w:tc>
          <w:tcPr>
            <w:tcW w:w="1662" w:type="dxa"/>
            <w:tcBorders>
              <w:tl2br w:val="nil"/>
              <w:tr2bl w:val="nil"/>
            </w:tcBorders>
            <w:shd w:val="clear" w:color="auto" w:fill="auto"/>
            <w:vAlign w:val="center"/>
          </w:tcPr>
          <w:p w:rsidR="004B5FF8" w:rsidRDefault="00CF5F0F">
            <w:pPr>
              <w:snapToGrid w:val="0"/>
              <w:jc w:val="right"/>
              <w:rPr>
                <w:rFonts w:ascii="宋体" w:eastAsia="宋体" w:hAnsi="宋体" w:cs="宋体"/>
                <w:sz w:val="20"/>
                <w:szCs w:val="20"/>
              </w:rPr>
            </w:pPr>
            <w:r>
              <w:rPr>
                <w:rFonts w:ascii="Times New Roman" w:eastAsia="宋体" w:hAnsi="Times New Roman"/>
                <w:b/>
                <w:sz w:val="16"/>
              </w:rPr>
              <w:t>2,613.50</w:t>
            </w:r>
          </w:p>
        </w:tc>
        <w:tc>
          <w:tcPr>
            <w:tcW w:w="1662" w:type="dxa"/>
            <w:tcBorders>
              <w:tl2br w:val="nil"/>
              <w:tr2bl w:val="nil"/>
            </w:tcBorders>
            <w:shd w:val="clear" w:color="auto" w:fill="auto"/>
            <w:vAlign w:val="center"/>
          </w:tcPr>
          <w:p w:rsidR="004B5FF8" w:rsidRDefault="004B5FF8">
            <w:pPr>
              <w:snapToGrid w:val="0"/>
              <w:jc w:val="right"/>
              <w:rPr>
                <w:rFonts w:ascii="宋体" w:eastAsia="宋体" w:hAnsi="宋体" w:cs="宋体"/>
                <w:sz w:val="20"/>
                <w:szCs w:val="20"/>
              </w:rPr>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30101</w:t>
            </w:r>
          </w:p>
        </w:tc>
        <w:tc>
          <w:tcPr>
            <w:tcW w:w="2567" w:type="dxa"/>
            <w:vAlign w:val="center"/>
          </w:tcPr>
          <w:p w:rsidR="004B5FF8" w:rsidRDefault="00CF5F0F">
            <w:pPr>
              <w:snapToGrid w:val="0"/>
            </w:pPr>
            <w:r>
              <w:rPr>
                <w:rFonts w:ascii="Times New Roman" w:eastAsia="宋体" w:hAnsi="Times New Roman"/>
                <w:sz w:val="16"/>
              </w:rPr>
              <w:t xml:space="preserve">　基本工资</w:t>
            </w:r>
          </w:p>
        </w:tc>
        <w:tc>
          <w:tcPr>
            <w:tcW w:w="1662" w:type="dxa"/>
            <w:vAlign w:val="center"/>
          </w:tcPr>
          <w:p w:rsidR="004B5FF8" w:rsidRDefault="00CF5F0F">
            <w:pPr>
              <w:snapToGrid w:val="0"/>
              <w:jc w:val="right"/>
            </w:pPr>
            <w:r>
              <w:rPr>
                <w:rFonts w:ascii="Times New Roman" w:eastAsia="宋体" w:hAnsi="Times New Roman"/>
                <w:sz w:val="16"/>
              </w:rPr>
              <w:t>375.90</w:t>
            </w:r>
          </w:p>
        </w:tc>
        <w:tc>
          <w:tcPr>
            <w:tcW w:w="1662" w:type="dxa"/>
            <w:vAlign w:val="center"/>
          </w:tcPr>
          <w:p w:rsidR="004B5FF8" w:rsidRDefault="00CF5F0F">
            <w:pPr>
              <w:snapToGrid w:val="0"/>
              <w:jc w:val="right"/>
            </w:pPr>
            <w:r>
              <w:rPr>
                <w:rFonts w:ascii="Times New Roman" w:eastAsia="宋体" w:hAnsi="Times New Roman"/>
                <w:sz w:val="16"/>
              </w:rPr>
              <w:t>375.90</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30102</w:t>
            </w:r>
          </w:p>
        </w:tc>
        <w:tc>
          <w:tcPr>
            <w:tcW w:w="2567" w:type="dxa"/>
            <w:vAlign w:val="center"/>
          </w:tcPr>
          <w:p w:rsidR="004B5FF8" w:rsidRDefault="00CF5F0F">
            <w:pPr>
              <w:snapToGrid w:val="0"/>
            </w:pPr>
            <w:r>
              <w:rPr>
                <w:rFonts w:ascii="Times New Roman" w:eastAsia="宋体" w:hAnsi="Times New Roman"/>
                <w:sz w:val="16"/>
              </w:rPr>
              <w:t xml:space="preserve">　津贴补贴</w:t>
            </w:r>
          </w:p>
        </w:tc>
        <w:tc>
          <w:tcPr>
            <w:tcW w:w="1662" w:type="dxa"/>
            <w:vAlign w:val="center"/>
          </w:tcPr>
          <w:p w:rsidR="004B5FF8" w:rsidRDefault="00CF5F0F">
            <w:pPr>
              <w:snapToGrid w:val="0"/>
              <w:jc w:val="right"/>
            </w:pPr>
            <w:r>
              <w:rPr>
                <w:rFonts w:ascii="Times New Roman" w:eastAsia="宋体" w:hAnsi="Times New Roman"/>
                <w:sz w:val="16"/>
              </w:rPr>
              <w:t>890.78</w:t>
            </w:r>
          </w:p>
        </w:tc>
        <w:tc>
          <w:tcPr>
            <w:tcW w:w="1662" w:type="dxa"/>
            <w:vAlign w:val="center"/>
          </w:tcPr>
          <w:p w:rsidR="004B5FF8" w:rsidRDefault="00CF5F0F">
            <w:pPr>
              <w:snapToGrid w:val="0"/>
              <w:jc w:val="right"/>
            </w:pPr>
            <w:r>
              <w:rPr>
                <w:rFonts w:ascii="Times New Roman" w:eastAsia="宋体" w:hAnsi="Times New Roman"/>
                <w:sz w:val="16"/>
              </w:rPr>
              <w:t>890.78</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30103</w:t>
            </w:r>
          </w:p>
        </w:tc>
        <w:tc>
          <w:tcPr>
            <w:tcW w:w="2567" w:type="dxa"/>
            <w:vAlign w:val="center"/>
          </w:tcPr>
          <w:p w:rsidR="004B5FF8" w:rsidRDefault="00CF5F0F">
            <w:pPr>
              <w:snapToGrid w:val="0"/>
            </w:pPr>
            <w:r>
              <w:rPr>
                <w:rFonts w:ascii="Times New Roman" w:eastAsia="宋体" w:hAnsi="Times New Roman"/>
                <w:sz w:val="16"/>
              </w:rPr>
              <w:t xml:space="preserve">　奖金</w:t>
            </w:r>
          </w:p>
        </w:tc>
        <w:tc>
          <w:tcPr>
            <w:tcW w:w="1662" w:type="dxa"/>
            <w:vAlign w:val="center"/>
          </w:tcPr>
          <w:p w:rsidR="004B5FF8" w:rsidRDefault="00CF5F0F">
            <w:pPr>
              <w:snapToGrid w:val="0"/>
              <w:jc w:val="right"/>
            </w:pPr>
            <w:r>
              <w:rPr>
                <w:rFonts w:ascii="Times New Roman" w:eastAsia="宋体" w:hAnsi="Times New Roman"/>
                <w:sz w:val="16"/>
              </w:rPr>
              <w:t>667.47</w:t>
            </w:r>
          </w:p>
        </w:tc>
        <w:tc>
          <w:tcPr>
            <w:tcW w:w="1662" w:type="dxa"/>
            <w:vAlign w:val="center"/>
          </w:tcPr>
          <w:p w:rsidR="004B5FF8" w:rsidRDefault="00CF5F0F">
            <w:pPr>
              <w:snapToGrid w:val="0"/>
              <w:jc w:val="right"/>
            </w:pPr>
            <w:r>
              <w:rPr>
                <w:rFonts w:ascii="Times New Roman" w:eastAsia="宋体" w:hAnsi="Times New Roman"/>
                <w:sz w:val="16"/>
              </w:rPr>
              <w:t>667.47</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30106</w:t>
            </w:r>
          </w:p>
        </w:tc>
        <w:tc>
          <w:tcPr>
            <w:tcW w:w="2567" w:type="dxa"/>
            <w:vAlign w:val="center"/>
          </w:tcPr>
          <w:p w:rsidR="004B5FF8" w:rsidRDefault="00CF5F0F">
            <w:pPr>
              <w:snapToGrid w:val="0"/>
            </w:pPr>
            <w:r>
              <w:rPr>
                <w:rFonts w:ascii="Times New Roman" w:eastAsia="宋体" w:hAnsi="Times New Roman"/>
                <w:sz w:val="16"/>
              </w:rPr>
              <w:t xml:space="preserve">　伙食补助费</w:t>
            </w:r>
          </w:p>
        </w:tc>
        <w:tc>
          <w:tcPr>
            <w:tcW w:w="1662" w:type="dxa"/>
            <w:vAlign w:val="center"/>
          </w:tcPr>
          <w:p w:rsidR="004B5FF8" w:rsidRDefault="00CF5F0F">
            <w:pPr>
              <w:snapToGrid w:val="0"/>
              <w:jc w:val="right"/>
            </w:pPr>
            <w:r>
              <w:rPr>
                <w:rFonts w:ascii="Times New Roman" w:eastAsia="宋体" w:hAnsi="Times New Roman"/>
                <w:sz w:val="16"/>
              </w:rPr>
              <w:t>31.89</w:t>
            </w:r>
          </w:p>
        </w:tc>
        <w:tc>
          <w:tcPr>
            <w:tcW w:w="1662" w:type="dxa"/>
            <w:vAlign w:val="center"/>
          </w:tcPr>
          <w:p w:rsidR="004B5FF8" w:rsidRDefault="00CF5F0F">
            <w:pPr>
              <w:snapToGrid w:val="0"/>
              <w:jc w:val="right"/>
            </w:pPr>
            <w:r>
              <w:rPr>
                <w:rFonts w:ascii="Times New Roman" w:eastAsia="宋体" w:hAnsi="Times New Roman"/>
                <w:sz w:val="16"/>
              </w:rPr>
              <w:t>31.89</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30107</w:t>
            </w:r>
          </w:p>
        </w:tc>
        <w:tc>
          <w:tcPr>
            <w:tcW w:w="2567" w:type="dxa"/>
            <w:vAlign w:val="center"/>
          </w:tcPr>
          <w:p w:rsidR="004B5FF8" w:rsidRDefault="00CF5F0F">
            <w:pPr>
              <w:snapToGrid w:val="0"/>
            </w:pPr>
            <w:r>
              <w:rPr>
                <w:rFonts w:ascii="Times New Roman" w:eastAsia="宋体" w:hAnsi="Times New Roman"/>
                <w:sz w:val="16"/>
              </w:rPr>
              <w:t xml:space="preserve">　绩效工资</w:t>
            </w:r>
          </w:p>
        </w:tc>
        <w:tc>
          <w:tcPr>
            <w:tcW w:w="1662" w:type="dxa"/>
            <w:vAlign w:val="center"/>
          </w:tcPr>
          <w:p w:rsidR="004B5FF8" w:rsidRDefault="00CF5F0F">
            <w:pPr>
              <w:snapToGrid w:val="0"/>
              <w:jc w:val="right"/>
            </w:pPr>
            <w:r>
              <w:rPr>
                <w:rFonts w:ascii="Times New Roman" w:eastAsia="宋体" w:hAnsi="Times New Roman"/>
                <w:sz w:val="16"/>
              </w:rPr>
              <w:t>44.74</w:t>
            </w:r>
          </w:p>
        </w:tc>
        <w:tc>
          <w:tcPr>
            <w:tcW w:w="1662" w:type="dxa"/>
            <w:vAlign w:val="center"/>
          </w:tcPr>
          <w:p w:rsidR="004B5FF8" w:rsidRDefault="00CF5F0F">
            <w:pPr>
              <w:snapToGrid w:val="0"/>
              <w:jc w:val="right"/>
            </w:pPr>
            <w:r>
              <w:rPr>
                <w:rFonts w:ascii="Times New Roman" w:eastAsia="宋体" w:hAnsi="Times New Roman"/>
                <w:sz w:val="16"/>
              </w:rPr>
              <w:t>44.74</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30108</w:t>
            </w:r>
          </w:p>
        </w:tc>
        <w:tc>
          <w:tcPr>
            <w:tcW w:w="2567" w:type="dxa"/>
            <w:vAlign w:val="center"/>
          </w:tcPr>
          <w:p w:rsidR="004B5FF8" w:rsidRDefault="00CF5F0F">
            <w:pPr>
              <w:snapToGrid w:val="0"/>
            </w:pPr>
            <w:r>
              <w:rPr>
                <w:rFonts w:ascii="Times New Roman" w:eastAsia="宋体" w:hAnsi="Times New Roman"/>
                <w:sz w:val="16"/>
              </w:rPr>
              <w:t xml:space="preserve">　机关事业单位基本养老保险缴费</w:t>
            </w:r>
          </w:p>
        </w:tc>
        <w:tc>
          <w:tcPr>
            <w:tcW w:w="1662" w:type="dxa"/>
            <w:vAlign w:val="center"/>
          </w:tcPr>
          <w:p w:rsidR="004B5FF8" w:rsidRDefault="00CF5F0F">
            <w:pPr>
              <w:snapToGrid w:val="0"/>
              <w:jc w:val="right"/>
            </w:pPr>
            <w:r>
              <w:rPr>
                <w:rFonts w:ascii="Times New Roman" w:eastAsia="宋体" w:hAnsi="Times New Roman"/>
                <w:sz w:val="16"/>
              </w:rPr>
              <w:t>111.13</w:t>
            </w:r>
          </w:p>
        </w:tc>
        <w:tc>
          <w:tcPr>
            <w:tcW w:w="1662" w:type="dxa"/>
            <w:vAlign w:val="center"/>
          </w:tcPr>
          <w:p w:rsidR="004B5FF8" w:rsidRDefault="00CF5F0F">
            <w:pPr>
              <w:snapToGrid w:val="0"/>
              <w:jc w:val="right"/>
            </w:pPr>
            <w:r>
              <w:rPr>
                <w:rFonts w:ascii="Times New Roman" w:eastAsia="宋体" w:hAnsi="Times New Roman"/>
                <w:sz w:val="16"/>
              </w:rPr>
              <w:t>111.13</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30109</w:t>
            </w:r>
          </w:p>
        </w:tc>
        <w:tc>
          <w:tcPr>
            <w:tcW w:w="2567" w:type="dxa"/>
            <w:vAlign w:val="center"/>
          </w:tcPr>
          <w:p w:rsidR="004B5FF8" w:rsidRDefault="00CF5F0F">
            <w:pPr>
              <w:snapToGrid w:val="0"/>
            </w:pPr>
            <w:r>
              <w:rPr>
                <w:rFonts w:ascii="Times New Roman" w:eastAsia="宋体" w:hAnsi="Times New Roman"/>
                <w:sz w:val="16"/>
              </w:rPr>
              <w:t xml:space="preserve">　职业年金缴费</w:t>
            </w:r>
          </w:p>
        </w:tc>
        <w:tc>
          <w:tcPr>
            <w:tcW w:w="1662" w:type="dxa"/>
            <w:vAlign w:val="center"/>
          </w:tcPr>
          <w:p w:rsidR="004B5FF8" w:rsidRDefault="00CF5F0F">
            <w:pPr>
              <w:snapToGrid w:val="0"/>
              <w:jc w:val="right"/>
            </w:pPr>
            <w:r>
              <w:rPr>
                <w:rFonts w:ascii="Times New Roman" w:eastAsia="宋体" w:hAnsi="Times New Roman"/>
                <w:sz w:val="16"/>
              </w:rPr>
              <w:t>29.17</w:t>
            </w:r>
          </w:p>
        </w:tc>
        <w:tc>
          <w:tcPr>
            <w:tcW w:w="1662" w:type="dxa"/>
            <w:vAlign w:val="center"/>
          </w:tcPr>
          <w:p w:rsidR="004B5FF8" w:rsidRDefault="00CF5F0F">
            <w:pPr>
              <w:snapToGrid w:val="0"/>
              <w:jc w:val="right"/>
            </w:pPr>
            <w:r>
              <w:rPr>
                <w:rFonts w:ascii="Times New Roman" w:eastAsia="宋体" w:hAnsi="Times New Roman"/>
                <w:sz w:val="16"/>
              </w:rPr>
              <w:t>29.17</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30110</w:t>
            </w:r>
          </w:p>
        </w:tc>
        <w:tc>
          <w:tcPr>
            <w:tcW w:w="2567" w:type="dxa"/>
            <w:vAlign w:val="center"/>
          </w:tcPr>
          <w:p w:rsidR="004B5FF8" w:rsidRDefault="00CF5F0F">
            <w:pPr>
              <w:snapToGrid w:val="0"/>
            </w:pPr>
            <w:r>
              <w:rPr>
                <w:rFonts w:ascii="Times New Roman" w:eastAsia="宋体" w:hAnsi="Times New Roman"/>
                <w:sz w:val="16"/>
              </w:rPr>
              <w:t xml:space="preserve">　职工基本医疗保险缴费</w:t>
            </w:r>
          </w:p>
        </w:tc>
        <w:tc>
          <w:tcPr>
            <w:tcW w:w="1662" w:type="dxa"/>
            <w:vAlign w:val="center"/>
          </w:tcPr>
          <w:p w:rsidR="004B5FF8" w:rsidRDefault="00CF5F0F">
            <w:pPr>
              <w:snapToGrid w:val="0"/>
              <w:jc w:val="right"/>
            </w:pPr>
            <w:r>
              <w:rPr>
                <w:rFonts w:ascii="Times New Roman" w:eastAsia="宋体" w:hAnsi="Times New Roman"/>
                <w:sz w:val="16"/>
              </w:rPr>
              <w:t>64.63</w:t>
            </w:r>
          </w:p>
        </w:tc>
        <w:tc>
          <w:tcPr>
            <w:tcW w:w="1662" w:type="dxa"/>
            <w:vAlign w:val="center"/>
          </w:tcPr>
          <w:p w:rsidR="004B5FF8" w:rsidRDefault="00CF5F0F">
            <w:pPr>
              <w:snapToGrid w:val="0"/>
              <w:jc w:val="right"/>
            </w:pPr>
            <w:r>
              <w:rPr>
                <w:rFonts w:ascii="Times New Roman" w:eastAsia="宋体" w:hAnsi="Times New Roman"/>
                <w:sz w:val="16"/>
              </w:rPr>
              <w:t>64.63</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30111</w:t>
            </w:r>
          </w:p>
        </w:tc>
        <w:tc>
          <w:tcPr>
            <w:tcW w:w="2567" w:type="dxa"/>
            <w:vAlign w:val="center"/>
          </w:tcPr>
          <w:p w:rsidR="004B5FF8" w:rsidRDefault="00CF5F0F">
            <w:pPr>
              <w:snapToGrid w:val="0"/>
            </w:pPr>
            <w:r>
              <w:rPr>
                <w:rFonts w:ascii="Times New Roman" w:eastAsia="宋体" w:hAnsi="Times New Roman"/>
                <w:sz w:val="16"/>
              </w:rPr>
              <w:t xml:space="preserve">　公务员医疗补助缴费</w:t>
            </w:r>
          </w:p>
        </w:tc>
        <w:tc>
          <w:tcPr>
            <w:tcW w:w="1662" w:type="dxa"/>
            <w:vAlign w:val="center"/>
          </w:tcPr>
          <w:p w:rsidR="004B5FF8" w:rsidRDefault="00CF5F0F">
            <w:pPr>
              <w:snapToGrid w:val="0"/>
              <w:jc w:val="right"/>
            </w:pPr>
            <w:r>
              <w:rPr>
                <w:rFonts w:ascii="Times New Roman" w:eastAsia="宋体" w:hAnsi="Times New Roman"/>
                <w:sz w:val="16"/>
              </w:rPr>
              <w:t>27.22</w:t>
            </w:r>
          </w:p>
        </w:tc>
        <w:tc>
          <w:tcPr>
            <w:tcW w:w="1662" w:type="dxa"/>
            <w:vAlign w:val="center"/>
          </w:tcPr>
          <w:p w:rsidR="004B5FF8" w:rsidRDefault="00CF5F0F">
            <w:pPr>
              <w:snapToGrid w:val="0"/>
              <w:jc w:val="right"/>
            </w:pPr>
            <w:r>
              <w:rPr>
                <w:rFonts w:ascii="Times New Roman" w:eastAsia="宋体" w:hAnsi="Times New Roman"/>
                <w:sz w:val="16"/>
              </w:rPr>
              <w:t>27.22</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30112</w:t>
            </w:r>
          </w:p>
        </w:tc>
        <w:tc>
          <w:tcPr>
            <w:tcW w:w="2567" w:type="dxa"/>
            <w:vAlign w:val="center"/>
          </w:tcPr>
          <w:p w:rsidR="004B5FF8" w:rsidRDefault="00CF5F0F">
            <w:pPr>
              <w:snapToGrid w:val="0"/>
            </w:pPr>
            <w:r>
              <w:rPr>
                <w:rFonts w:ascii="Times New Roman" w:eastAsia="宋体" w:hAnsi="Times New Roman"/>
                <w:sz w:val="16"/>
              </w:rPr>
              <w:t xml:space="preserve">　其他社会保障缴费</w:t>
            </w:r>
          </w:p>
        </w:tc>
        <w:tc>
          <w:tcPr>
            <w:tcW w:w="1662" w:type="dxa"/>
            <w:vAlign w:val="center"/>
          </w:tcPr>
          <w:p w:rsidR="004B5FF8" w:rsidRDefault="00CF5F0F">
            <w:pPr>
              <w:snapToGrid w:val="0"/>
              <w:jc w:val="right"/>
            </w:pPr>
            <w:r>
              <w:rPr>
                <w:rFonts w:ascii="Times New Roman" w:eastAsia="宋体" w:hAnsi="Times New Roman"/>
                <w:sz w:val="16"/>
              </w:rPr>
              <w:t>13.27</w:t>
            </w:r>
          </w:p>
        </w:tc>
        <w:tc>
          <w:tcPr>
            <w:tcW w:w="1662" w:type="dxa"/>
            <w:vAlign w:val="center"/>
          </w:tcPr>
          <w:p w:rsidR="004B5FF8" w:rsidRDefault="00CF5F0F">
            <w:pPr>
              <w:snapToGrid w:val="0"/>
              <w:jc w:val="right"/>
            </w:pPr>
            <w:r>
              <w:rPr>
                <w:rFonts w:ascii="Times New Roman" w:eastAsia="宋体" w:hAnsi="Times New Roman"/>
                <w:sz w:val="16"/>
              </w:rPr>
              <w:t>13.27</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30113</w:t>
            </w:r>
          </w:p>
        </w:tc>
        <w:tc>
          <w:tcPr>
            <w:tcW w:w="2567" w:type="dxa"/>
            <w:vAlign w:val="center"/>
          </w:tcPr>
          <w:p w:rsidR="004B5FF8" w:rsidRDefault="00CF5F0F">
            <w:pPr>
              <w:snapToGrid w:val="0"/>
            </w:pPr>
            <w:r>
              <w:rPr>
                <w:rFonts w:ascii="Times New Roman" w:eastAsia="宋体" w:hAnsi="Times New Roman"/>
                <w:sz w:val="16"/>
              </w:rPr>
              <w:t xml:space="preserve">　住房公积金</w:t>
            </w:r>
          </w:p>
        </w:tc>
        <w:tc>
          <w:tcPr>
            <w:tcW w:w="1662" w:type="dxa"/>
            <w:vAlign w:val="center"/>
          </w:tcPr>
          <w:p w:rsidR="004B5FF8" w:rsidRDefault="00CF5F0F">
            <w:pPr>
              <w:snapToGrid w:val="0"/>
              <w:jc w:val="right"/>
            </w:pPr>
            <w:r>
              <w:rPr>
                <w:rFonts w:ascii="Times New Roman" w:eastAsia="宋体" w:hAnsi="Times New Roman"/>
                <w:sz w:val="16"/>
              </w:rPr>
              <w:t>230.19</w:t>
            </w:r>
          </w:p>
        </w:tc>
        <w:tc>
          <w:tcPr>
            <w:tcW w:w="1662" w:type="dxa"/>
            <w:vAlign w:val="center"/>
          </w:tcPr>
          <w:p w:rsidR="004B5FF8" w:rsidRDefault="00CF5F0F">
            <w:pPr>
              <w:snapToGrid w:val="0"/>
              <w:jc w:val="right"/>
            </w:pPr>
            <w:r>
              <w:rPr>
                <w:rFonts w:ascii="Times New Roman" w:eastAsia="宋体" w:hAnsi="Times New Roman"/>
                <w:sz w:val="16"/>
              </w:rPr>
              <w:t>230.19</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30114</w:t>
            </w:r>
          </w:p>
        </w:tc>
        <w:tc>
          <w:tcPr>
            <w:tcW w:w="2567" w:type="dxa"/>
            <w:vAlign w:val="center"/>
          </w:tcPr>
          <w:p w:rsidR="004B5FF8" w:rsidRDefault="00CF5F0F">
            <w:pPr>
              <w:snapToGrid w:val="0"/>
            </w:pPr>
            <w:r>
              <w:rPr>
                <w:rFonts w:ascii="Times New Roman" w:eastAsia="宋体" w:hAnsi="Times New Roman"/>
                <w:sz w:val="16"/>
              </w:rPr>
              <w:t xml:space="preserve">　医疗费</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30199</w:t>
            </w:r>
          </w:p>
        </w:tc>
        <w:tc>
          <w:tcPr>
            <w:tcW w:w="2567" w:type="dxa"/>
            <w:vAlign w:val="center"/>
          </w:tcPr>
          <w:p w:rsidR="004B5FF8" w:rsidRDefault="00CF5F0F">
            <w:pPr>
              <w:snapToGrid w:val="0"/>
            </w:pPr>
            <w:r>
              <w:rPr>
                <w:rFonts w:ascii="Times New Roman" w:eastAsia="宋体" w:hAnsi="Times New Roman"/>
                <w:sz w:val="16"/>
              </w:rPr>
              <w:t xml:space="preserve">　其他工资福利支出</w:t>
            </w:r>
          </w:p>
        </w:tc>
        <w:tc>
          <w:tcPr>
            <w:tcW w:w="1662" w:type="dxa"/>
            <w:vAlign w:val="center"/>
          </w:tcPr>
          <w:p w:rsidR="004B5FF8" w:rsidRDefault="00CF5F0F">
            <w:pPr>
              <w:snapToGrid w:val="0"/>
              <w:jc w:val="right"/>
            </w:pPr>
            <w:r>
              <w:rPr>
                <w:rFonts w:ascii="Times New Roman" w:eastAsia="宋体" w:hAnsi="Times New Roman"/>
                <w:sz w:val="16"/>
              </w:rPr>
              <w:t>127.11</w:t>
            </w:r>
          </w:p>
        </w:tc>
        <w:tc>
          <w:tcPr>
            <w:tcW w:w="1662" w:type="dxa"/>
            <w:vAlign w:val="center"/>
          </w:tcPr>
          <w:p w:rsidR="004B5FF8" w:rsidRDefault="00CF5F0F">
            <w:pPr>
              <w:snapToGrid w:val="0"/>
              <w:jc w:val="right"/>
            </w:pPr>
            <w:r>
              <w:rPr>
                <w:rFonts w:ascii="Times New Roman" w:eastAsia="宋体" w:hAnsi="Times New Roman"/>
                <w:sz w:val="16"/>
              </w:rPr>
              <w:t>127.11</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b/>
                <w:sz w:val="16"/>
              </w:rPr>
              <w:t>302</w:t>
            </w:r>
          </w:p>
        </w:tc>
        <w:tc>
          <w:tcPr>
            <w:tcW w:w="2567" w:type="dxa"/>
            <w:vAlign w:val="center"/>
          </w:tcPr>
          <w:p w:rsidR="004B5FF8" w:rsidRDefault="00CF5F0F">
            <w:pPr>
              <w:snapToGrid w:val="0"/>
            </w:pPr>
            <w:r>
              <w:rPr>
                <w:rFonts w:ascii="Times New Roman" w:eastAsia="宋体" w:hAnsi="Times New Roman"/>
                <w:b/>
                <w:sz w:val="16"/>
              </w:rPr>
              <w:t>商品和服务支出</w:t>
            </w:r>
          </w:p>
        </w:tc>
        <w:tc>
          <w:tcPr>
            <w:tcW w:w="1662" w:type="dxa"/>
            <w:vAlign w:val="center"/>
          </w:tcPr>
          <w:p w:rsidR="004B5FF8" w:rsidRDefault="00CF5F0F">
            <w:pPr>
              <w:snapToGrid w:val="0"/>
              <w:jc w:val="right"/>
            </w:pPr>
            <w:r>
              <w:rPr>
                <w:rFonts w:ascii="Times New Roman" w:eastAsia="宋体" w:hAnsi="Times New Roman"/>
                <w:b/>
                <w:sz w:val="16"/>
              </w:rPr>
              <w:t>241.56</w:t>
            </w:r>
          </w:p>
        </w:tc>
        <w:tc>
          <w:tcPr>
            <w:tcW w:w="1662" w:type="dxa"/>
            <w:vAlign w:val="center"/>
          </w:tcPr>
          <w:p w:rsidR="004B5FF8" w:rsidRDefault="004B5FF8">
            <w:pPr>
              <w:snapToGrid w:val="0"/>
              <w:jc w:val="right"/>
            </w:pPr>
          </w:p>
        </w:tc>
        <w:tc>
          <w:tcPr>
            <w:tcW w:w="1662" w:type="dxa"/>
            <w:vAlign w:val="center"/>
          </w:tcPr>
          <w:p w:rsidR="004B5FF8" w:rsidRDefault="00CF5F0F">
            <w:pPr>
              <w:snapToGrid w:val="0"/>
              <w:jc w:val="right"/>
            </w:pPr>
            <w:r>
              <w:rPr>
                <w:rFonts w:ascii="Times New Roman" w:eastAsia="宋体" w:hAnsi="Times New Roman"/>
                <w:b/>
                <w:sz w:val="16"/>
              </w:rPr>
              <w:t>241.56</w:t>
            </w: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30201</w:t>
            </w:r>
          </w:p>
        </w:tc>
        <w:tc>
          <w:tcPr>
            <w:tcW w:w="2567" w:type="dxa"/>
            <w:vAlign w:val="center"/>
          </w:tcPr>
          <w:p w:rsidR="004B5FF8" w:rsidRDefault="00CF5F0F">
            <w:pPr>
              <w:snapToGrid w:val="0"/>
            </w:pPr>
            <w:r>
              <w:rPr>
                <w:rFonts w:ascii="Times New Roman" w:eastAsia="宋体" w:hAnsi="Times New Roman"/>
                <w:sz w:val="16"/>
              </w:rPr>
              <w:t xml:space="preserve">　办公费</w:t>
            </w:r>
          </w:p>
        </w:tc>
        <w:tc>
          <w:tcPr>
            <w:tcW w:w="1662" w:type="dxa"/>
            <w:vAlign w:val="center"/>
          </w:tcPr>
          <w:p w:rsidR="004B5FF8" w:rsidRDefault="00CF5F0F">
            <w:pPr>
              <w:snapToGrid w:val="0"/>
              <w:jc w:val="right"/>
            </w:pPr>
            <w:r>
              <w:rPr>
                <w:rFonts w:ascii="Times New Roman" w:eastAsia="宋体" w:hAnsi="Times New Roman"/>
                <w:sz w:val="16"/>
              </w:rPr>
              <w:t>54.82</w:t>
            </w:r>
          </w:p>
        </w:tc>
        <w:tc>
          <w:tcPr>
            <w:tcW w:w="1662" w:type="dxa"/>
            <w:vAlign w:val="center"/>
          </w:tcPr>
          <w:p w:rsidR="004B5FF8" w:rsidRDefault="004B5FF8">
            <w:pPr>
              <w:snapToGrid w:val="0"/>
              <w:jc w:val="right"/>
            </w:pPr>
          </w:p>
        </w:tc>
        <w:tc>
          <w:tcPr>
            <w:tcW w:w="1662" w:type="dxa"/>
            <w:vAlign w:val="center"/>
          </w:tcPr>
          <w:p w:rsidR="004B5FF8" w:rsidRDefault="00CF5F0F">
            <w:pPr>
              <w:snapToGrid w:val="0"/>
              <w:jc w:val="right"/>
            </w:pPr>
            <w:r>
              <w:rPr>
                <w:rFonts w:ascii="Times New Roman" w:eastAsia="宋体" w:hAnsi="Times New Roman"/>
                <w:sz w:val="16"/>
              </w:rPr>
              <w:t>54.82</w:t>
            </w: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30202</w:t>
            </w:r>
          </w:p>
        </w:tc>
        <w:tc>
          <w:tcPr>
            <w:tcW w:w="2567" w:type="dxa"/>
            <w:vAlign w:val="center"/>
          </w:tcPr>
          <w:p w:rsidR="004B5FF8" w:rsidRDefault="00CF5F0F">
            <w:pPr>
              <w:snapToGrid w:val="0"/>
            </w:pPr>
            <w:r>
              <w:rPr>
                <w:rFonts w:ascii="Times New Roman" w:eastAsia="宋体" w:hAnsi="Times New Roman"/>
                <w:sz w:val="16"/>
              </w:rPr>
              <w:t xml:space="preserve">　印刷费</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30203</w:t>
            </w:r>
          </w:p>
        </w:tc>
        <w:tc>
          <w:tcPr>
            <w:tcW w:w="2567" w:type="dxa"/>
            <w:vAlign w:val="center"/>
          </w:tcPr>
          <w:p w:rsidR="004B5FF8" w:rsidRDefault="00CF5F0F">
            <w:pPr>
              <w:snapToGrid w:val="0"/>
            </w:pPr>
            <w:r>
              <w:rPr>
                <w:rFonts w:ascii="Times New Roman" w:eastAsia="宋体" w:hAnsi="Times New Roman"/>
                <w:sz w:val="16"/>
              </w:rPr>
              <w:t xml:space="preserve">　咨询费</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30204</w:t>
            </w:r>
          </w:p>
        </w:tc>
        <w:tc>
          <w:tcPr>
            <w:tcW w:w="2567" w:type="dxa"/>
            <w:vAlign w:val="center"/>
          </w:tcPr>
          <w:p w:rsidR="004B5FF8" w:rsidRDefault="00CF5F0F">
            <w:pPr>
              <w:snapToGrid w:val="0"/>
            </w:pPr>
            <w:r>
              <w:rPr>
                <w:rFonts w:ascii="Times New Roman" w:eastAsia="宋体" w:hAnsi="Times New Roman"/>
                <w:sz w:val="16"/>
              </w:rPr>
              <w:t xml:space="preserve">　手续费</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30205</w:t>
            </w:r>
          </w:p>
        </w:tc>
        <w:tc>
          <w:tcPr>
            <w:tcW w:w="2567" w:type="dxa"/>
            <w:vAlign w:val="center"/>
          </w:tcPr>
          <w:p w:rsidR="004B5FF8" w:rsidRDefault="00CF5F0F">
            <w:pPr>
              <w:snapToGrid w:val="0"/>
            </w:pPr>
            <w:r>
              <w:rPr>
                <w:rFonts w:ascii="Times New Roman" w:eastAsia="宋体" w:hAnsi="Times New Roman"/>
                <w:sz w:val="16"/>
              </w:rPr>
              <w:t xml:space="preserve">　水费</w:t>
            </w:r>
          </w:p>
        </w:tc>
        <w:tc>
          <w:tcPr>
            <w:tcW w:w="1662" w:type="dxa"/>
            <w:vAlign w:val="center"/>
          </w:tcPr>
          <w:p w:rsidR="004B5FF8" w:rsidRDefault="00CF5F0F">
            <w:pPr>
              <w:snapToGrid w:val="0"/>
              <w:jc w:val="right"/>
            </w:pPr>
            <w:r>
              <w:rPr>
                <w:rFonts w:ascii="Times New Roman" w:eastAsia="宋体" w:hAnsi="Times New Roman"/>
                <w:sz w:val="16"/>
              </w:rPr>
              <w:t>1.22</w:t>
            </w:r>
          </w:p>
        </w:tc>
        <w:tc>
          <w:tcPr>
            <w:tcW w:w="1662" w:type="dxa"/>
            <w:vAlign w:val="center"/>
          </w:tcPr>
          <w:p w:rsidR="004B5FF8" w:rsidRDefault="004B5FF8">
            <w:pPr>
              <w:snapToGrid w:val="0"/>
              <w:jc w:val="right"/>
            </w:pPr>
          </w:p>
        </w:tc>
        <w:tc>
          <w:tcPr>
            <w:tcW w:w="1662" w:type="dxa"/>
            <w:vAlign w:val="center"/>
          </w:tcPr>
          <w:p w:rsidR="004B5FF8" w:rsidRDefault="00CF5F0F">
            <w:pPr>
              <w:snapToGrid w:val="0"/>
              <w:jc w:val="right"/>
            </w:pPr>
            <w:r>
              <w:rPr>
                <w:rFonts w:ascii="Times New Roman" w:eastAsia="宋体" w:hAnsi="Times New Roman"/>
                <w:sz w:val="16"/>
              </w:rPr>
              <w:t>1.22</w:t>
            </w: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30206</w:t>
            </w:r>
          </w:p>
        </w:tc>
        <w:tc>
          <w:tcPr>
            <w:tcW w:w="2567" w:type="dxa"/>
            <w:vAlign w:val="center"/>
          </w:tcPr>
          <w:p w:rsidR="004B5FF8" w:rsidRDefault="00CF5F0F">
            <w:pPr>
              <w:snapToGrid w:val="0"/>
            </w:pPr>
            <w:r>
              <w:rPr>
                <w:rFonts w:ascii="Times New Roman" w:eastAsia="宋体" w:hAnsi="Times New Roman"/>
                <w:sz w:val="16"/>
              </w:rPr>
              <w:t xml:space="preserve">　电费</w:t>
            </w:r>
          </w:p>
        </w:tc>
        <w:tc>
          <w:tcPr>
            <w:tcW w:w="1662" w:type="dxa"/>
            <w:vAlign w:val="center"/>
          </w:tcPr>
          <w:p w:rsidR="004B5FF8" w:rsidRDefault="00CF5F0F">
            <w:pPr>
              <w:snapToGrid w:val="0"/>
              <w:jc w:val="right"/>
            </w:pPr>
            <w:r>
              <w:rPr>
                <w:rFonts w:ascii="Times New Roman" w:eastAsia="宋体" w:hAnsi="Times New Roman"/>
                <w:sz w:val="16"/>
              </w:rPr>
              <w:t>0.59</w:t>
            </w:r>
          </w:p>
        </w:tc>
        <w:tc>
          <w:tcPr>
            <w:tcW w:w="1662" w:type="dxa"/>
            <w:vAlign w:val="center"/>
          </w:tcPr>
          <w:p w:rsidR="004B5FF8" w:rsidRDefault="004B5FF8">
            <w:pPr>
              <w:snapToGrid w:val="0"/>
              <w:jc w:val="right"/>
            </w:pPr>
          </w:p>
        </w:tc>
        <w:tc>
          <w:tcPr>
            <w:tcW w:w="1662" w:type="dxa"/>
            <w:vAlign w:val="center"/>
          </w:tcPr>
          <w:p w:rsidR="004B5FF8" w:rsidRDefault="00CF5F0F">
            <w:pPr>
              <w:snapToGrid w:val="0"/>
              <w:jc w:val="right"/>
            </w:pPr>
            <w:r>
              <w:rPr>
                <w:rFonts w:ascii="Times New Roman" w:eastAsia="宋体" w:hAnsi="Times New Roman"/>
                <w:sz w:val="16"/>
              </w:rPr>
              <w:t>0.59</w:t>
            </w: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30207</w:t>
            </w:r>
          </w:p>
        </w:tc>
        <w:tc>
          <w:tcPr>
            <w:tcW w:w="2567" w:type="dxa"/>
            <w:vAlign w:val="center"/>
          </w:tcPr>
          <w:p w:rsidR="004B5FF8" w:rsidRDefault="00CF5F0F">
            <w:pPr>
              <w:snapToGrid w:val="0"/>
            </w:pPr>
            <w:r>
              <w:rPr>
                <w:rFonts w:ascii="Times New Roman" w:eastAsia="宋体" w:hAnsi="Times New Roman"/>
                <w:sz w:val="16"/>
              </w:rPr>
              <w:t xml:space="preserve">　邮电费</w:t>
            </w:r>
          </w:p>
        </w:tc>
        <w:tc>
          <w:tcPr>
            <w:tcW w:w="1662" w:type="dxa"/>
            <w:vAlign w:val="center"/>
          </w:tcPr>
          <w:p w:rsidR="004B5FF8" w:rsidRDefault="00CF5F0F">
            <w:pPr>
              <w:snapToGrid w:val="0"/>
              <w:jc w:val="right"/>
            </w:pPr>
            <w:r>
              <w:rPr>
                <w:rFonts w:ascii="Times New Roman" w:eastAsia="宋体" w:hAnsi="Times New Roman"/>
                <w:sz w:val="16"/>
              </w:rPr>
              <w:t>12.24</w:t>
            </w:r>
          </w:p>
        </w:tc>
        <w:tc>
          <w:tcPr>
            <w:tcW w:w="1662" w:type="dxa"/>
            <w:vAlign w:val="center"/>
          </w:tcPr>
          <w:p w:rsidR="004B5FF8" w:rsidRDefault="004B5FF8">
            <w:pPr>
              <w:snapToGrid w:val="0"/>
              <w:jc w:val="right"/>
            </w:pPr>
          </w:p>
        </w:tc>
        <w:tc>
          <w:tcPr>
            <w:tcW w:w="1662" w:type="dxa"/>
            <w:vAlign w:val="center"/>
          </w:tcPr>
          <w:p w:rsidR="004B5FF8" w:rsidRDefault="00CF5F0F">
            <w:pPr>
              <w:snapToGrid w:val="0"/>
              <w:jc w:val="right"/>
            </w:pPr>
            <w:r>
              <w:rPr>
                <w:rFonts w:ascii="Times New Roman" w:eastAsia="宋体" w:hAnsi="Times New Roman"/>
                <w:sz w:val="16"/>
              </w:rPr>
              <w:t>12.24</w:t>
            </w: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30208</w:t>
            </w:r>
          </w:p>
        </w:tc>
        <w:tc>
          <w:tcPr>
            <w:tcW w:w="2567" w:type="dxa"/>
            <w:vAlign w:val="center"/>
          </w:tcPr>
          <w:p w:rsidR="004B5FF8" w:rsidRDefault="00CF5F0F">
            <w:pPr>
              <w:snapToGrid w:val="0"/>
            </w:pPr>
            <w:r>
              <w:rPr>
                <w:rFonts w:ascii="Times New Roman" w:eastAsia="宋体" w:hAnsi="Times New Roman"/>
                <w:sz w:val="16"/>
              </w:rPr>
              <w:t xml:space="preserve">　取暖费</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30209</w:t>
            </w:r>
          </w:p>
        </w:tc>
        <w:tc>
          <w:tcPr>
            <w:tcW w:w="2567" w:type="dxa"/>
            <w:vAlign w:val="center"/>
          </w:tcPr>
          <w:p w:rsidR="004B5FF8" w:rsidRDefault="00CF5F0F">
            <w:pPr>
              <w:snapToGrid w:val="0"/>
            </w:pPr>
            <w:r>
              <w:rPr>
                <w:rFonts w:ascii="Times New Roman" w:eastAsia="宋体" w:hAnsi="Times New Roman"/>
                <w:sz w:val="16"/>
              </w:rPr>
              <w:t xml:space="preserve">　物业管理费</w:t>
            </w:r>
          </w:p>
        </w:tc>
        <w:tc>
          <w:tcPr>
            <w:tcW w:w="1662" w:type="dxa"/>
            <w:vAlign w:val="center"/>
          </w:tcPr>
          <w:p w:rsidR="004B5FF8" w:rsidRDefault="00CF5F0F">
            <w:pPr>
              <w:snapToGrid w:val="0"/>
              <w:jc w:val="right"/>
            </w:pPr>
            <w:r>
              <w:rPr>
                <w:rFonts w:ascii="Times New Roman" w:eastAsia="宋体" w:hAnsi="Times New Roman"/>
                <w:sz w:val="16"/>
              </w:rPr>
              <w:t>3.66</w:t>
            </w:r>
          </w:p>
        </w:tc>
        <w:tc>
          <w:tcPr>
            <w:tcW w:w="1662" w:type="dxa"/>
            <w:vAlign w:val="center"/>
          </w:tcPr>
          <w:p w:rsidR="004B5FF8" w:rsidRDefault="004B5FF8">
            <w:pPr>
              <w:snapToGrid w:val="0"/>
              <w:jc w:val="right"/>
            </w:pPr>
          </w:p>
        </w:tc>
        <w:tc>
          <w:tcPr>
            <w:tcW w:w="1662" w:type="dxa"/>
            <w:vAlign w:val="center"/>
          </w:tcPr>
          <w:p w:rsidR="004B5FF8" w:rsidRDefault="00CF5F0F">
            <w:pPr>
              <w:snapToGrid w:val="0"/>
              <w:jc w:val="right"/>
            </w:pPr>
            <w:r>
              <w:rPr>
                <w:rFonts w:ascii="Times New Roman" w:eastAsia="宋体" w:hAnsi="Times New Roman"/>
                <w:sz w:val="16"/>
              </w:rPr>
              <w:t>3.66</w:t>
            </w: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30211</w:t>
            </w:r>
          </w:p>
        </w:tc>
        <w:tc>
          <w:tcPr>
            <w:tcW w:w="2567" w:type="dxa"/>
            <w:vAlign w:val="center"/>
          </w:tcPr>
          <w:p w:rsidR="004B5FF8" w:rsidRDefault="00CF5F0F">
            <w:pPr>
              <w:snapToGrid w:val="0"/>
            </w:pPr>
            <w:r>
              <w:rPr>
                <w:rFonts w:ascii="Times New Roman" w:eastAsia="宋体" w:hAnsi="Times New Roman"/>
                <w:sz w:val="16"/>
              </w:rPr>
              <w:t xml:space="preserve">　差旅费</w:t>
            </w:r>
          </w:p>
        </w:tc>
        <w:tc>
          <w:tcPr>
            <w:tcW w:w="1662" w:type="dxa"/>
            <w:vAlign w:val="center"/>
          </w:tcPr>
          <w:p w:rsidR="004B5FF8" w:rsidRDefault="00CF5F0F">
            <w:pPr>
              <w:snapToGrid w:val="0"/>
              <w:jc w:val="right"/>
            </w:pPr>
            <w:r>
              <w:rPr>
                <w:rFonts w:ascii="Times New Roman" w:eastAsia="宋体" w:hAnsi="Times New Roman"/>
                <w:sz w:val="16"/>
              </w:rPr>
              <w:t>16.27</w:t>
            </w:r>
          </w:p>
        </w:tc>
        <w:tc>
          <w:tcPr>
            <w:tcW w:w="1662" w:type="dxa"/>
            <w:vAlign w:val="center"/>
          </w:tcPr>
          <w:p w:rsidR="004B5FF8" w:rsidRDefault="004B5FF8">
            <w:pPr>
              <w:snapToGrid w:val="0"/>
              <w:jc w:val="right"/>
            </w:pPr>
          </w:p>
        </w:tc>
        <w:tc>
          <w:tcPr>
            <w:tcW w:w="1662" w:type="dxa"/>
            <w:vAlign w:val="center"/>
          </w:tcPr>
          <w:p w:rsidR="004B5FF8" w:rsidRDefault="00CF5F0F">
            <w:pPr>
              <w:snapToGrid w:val="0"/>
              <w:jc w:val="right"/>
            </w:pPr>
            <w:r>
              <w:rPr>
                <w:rFonts w:ascii="Times New Roman" w:eastAsia="宋体" w:hAnsi="Times New Roman"/>
                <w:sz w:val="16"/>
              </w:rPr>
              <w:t>16.27</w:t>
            </w: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30212</w:t>
            </w:r>
          </w:p>
        </w:tc>
        <w:tc>
          <w:tcPr>
            <w:tcW w:w="2567" w:type="dxa"/>
            <w:vAlign w:val="center"/>
          </w:tcPr>
          <w:p w:rsidR="004B5FF8" w:rsidRDefault="00CF5F0F">
            <w:pPr>
              <w:snapToGrid w:val="0"/>
            </w:pPr>
            <w:r>
              <w:rPr>
                <w:rFonts w:ascii="Times New Roman" w:eastAsia="宋体" w:hAnsi="Times New Roman"/>
                <w:sz w:val="16"/>
              </w:rPr>
              <w:t xml:space="preserve">　因公出国（境）费用</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30213</w:t>
            </w:r>
          </w:p>
        </w:tc>
        <w:tc>
          <w:tcPr>
            <w:tcW w:w="2567" w:type="dxa"/>
            <w:vAlign w:val="center"/>
          </w:tcPr>
          <w:p w:rsidR="004B5FF8" w:rsidRDefault="00CF5F0F">
            <w:pPr>
              <w:snapToGrid w:val="0"/>
            </w:pPr>
            <w:r>
              <w:rPr>
                <w:rFonts w:ascii="Times New Roman" w:eastAsia="宋体" w:hAnsi="Times New Roman"/>
                <w:sz w:val="16"/>
              </w:rPr>
              <w:t xml:space="preserve">　维修（护）费</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30214</w:t>
            </w:r>
          </w:p>
        </w:tc>
        <w:tc>
          <w:tcPr>
            <w:tcW w:w="2567" w:type="dxa"/>
            <w:vAlign w:val="center"/>
          </w:tcPr>
          <w:p w:rsidR="004B5FF8" w:rsidRDefault="00CF5F0F">
            <w:pPr>
              <w:snapToGrid w:val="0"/>
            </w:pPr>
            <w:r>
              <w:rPr>
                <w:rFonts w:ascii="Times New Roman" w:eastAsia="宋体" w:hAnsi="Times New Roman"/>
                <w:sz w:val="16"/>
              </w:rPr>
              <w:t xml:space="preserve">　租赁费</w:t>
            </w:r>
          </w:p>
        </w:tc>
        <w:tc>
          <w:tcPr>
            <w:tcW w:w="1662" w:type="dxa"/>
            <w:vAlign w:val="center"/>
          </w:tcPr>
          <w:p w:rsidR="004B5FF8" w:rsidRDefault="00CF5F0F">
            <w:pPr>
              <w:snapToGrid w:val="0"/>
              <w:jc w:val="right"/>
            </w:pPr>
            <w:r>
              <w:rPr>
                <w:rFonts w:ascii="Times New Roman" w:eastAsia="宋体" w:hAnsi="Times New Roman"/>
                <w:sz w:val="16"/>
              </w:rPr>
              <w:t>4.09</w:t>
            </w:r>
          </w:p>
        </w:tc>
        <w:tc>
          <w:tcPr>
            <w:tcW w:w="1662" w:type="dxa"/>
            <w:vAlign w:val="center"/>
          </w:tcPr>
          <w:p w:rsidR="004B5FF8" w:rsidRDefault="004B5FF8">
            <w:pPr>
              <w:snapToGrid w:val="0"/>
              <w:jc w:val="right"/>
            </w:pPr>
          </w:p>
        </w:tc>
        <w:tc>
          <w:tcPr>
            <w:tcW w:w="1662" w:type="dxa"/>
            <w:vAlign w:val="center"/>
          </w:tcPr>
          <w:p w:rsidR="004B5FF8" w:rsidRDefault="00CF5F0F">
            <w:pPr>
              <w:snapToGrid w:val="0"/>
              <w:jc w:val="right"/>
            </w:pPr>
            <w:r>
              <w:rPr>
                <w:rFonts w:ascii="Times New Roman" w:eastAsia="宋体" w:hAnsi="Times New Roman"/>
                <w:sz w:val="16"/>
              </w:rPr>
              <w:t>4.09</w:t>
            </w: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30215</w:t>
            </w:r>
          </w:p>
        </w:tc>
        <w:tc>
          <w:tcPr>
            <w:tcW w:w="2567" w:type="dxa"/>
            <w:vAlign w:val="center"/>
          </w:tcPr>
          <w:p w:rsidR="004B5FF8" w:rsidRDefault="00CF5F0F">
            <w:pPr>
              <w:snapToGrid w:val="0"/>
            </w:pPr>
            <w:r>
              <w:rPr>
                <w:rFonts w:ascii="Times New Roman" w:eastAsia="宋体" w:hAnsi="Times New Roman"/>
                <w:sz w:val="16"/>
              </w:rPr>
              <w:t xml:space="preserve">　会议费</w:t>
            </w:r>
          </w:p>
        </w:tc>
        <w:tc>
          <w:tcPr>
            <w:tcW w:w="1662" w:type="dxa"/>
            <w:vAlign w:val="center"/>
          </w:tcPr>
          <w:p w:rsidR="004B5FF8" w:rsidRDefault="00CF5F0F">
            <w:pPr>
              <w:snapToGrid w:val="0"/>
              <w:jc w:val="right"/>
            </w:pPr>
            <w:r>
              <w:rPr>
                <w:rFonts w:ascii="Times New Roman" w:eastAsia="宋体" w:hAnsi="Times New Roman"/>
                <w:sz w:val="16"/>
              </w:rPr>
              <w:t>3.00</w:t>
            </w:r>
          </w:p>
        </w:tc>
        <w:tc>
          <w:tcPr>
            <w:tcW w:w="1662" w:type="dxa"/>
            <w:vAlign w:val="center"/>
          </w:tcPr>
          <w:p w:rsidR="004B5FF8" w:rsidRDefault="004B5FF8">
            <w:pPr>
              <w:snapToGrid w:val="0"/>
              <w:jc w:val="right"/>
            </w:pPr>
          </w:p>
        </w:tc>
        <w:tc>
          <w:tcPr>
            <w:tcW w:w="1662" w:type="dxa"/>
            <w:vAlign w:val="center"/>
          </w:tcPr>
          <w:p w:rsidR="004B5FF8" w:rsidRDefault="00CF5F0F">
            <w:pPr>
              <w:snapToGrid w:val="0"/>
              <w:jc w:val="right"/>
            </w:pPr>
            <w:r>
              <w:rPr>
                <w:rFonts w:ascii="Times New Roman" w:eastAsia="宋体" w:hAnsi="Times New Roman"/>
                <w:sz w:val="16"/>
              </w:rPr>
              <w:t>3.00</w:t>
            </w: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30216</w:t>
            </w:r>
          </w:p>
        </w:tc>
        <w:tc>
          <w:tcPr>
            <w:tcW w:w="2567" w:type="dxa"/>
            <w:vAlign w:val="center"/>
          </w:tcPr>
          <w:p w:rsidR="004B5FF8" w:rsidRDefault="00CF5F0F">
            <w:pPr>
              <w:snapToGrid w:val="0"/>
            </w:pPr>
            <w:r>
              <w:rPr>
                <w:rFonts w:ascii="Times New Roman" w:eastAsia="宋体" w:hAnsi="Times New Roman"/>
                <w:sz w:val="16"/>
              </w:rPr>
              <w:t xml:space="preserve">　培训费</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30217</w:t>
            </w:r>
          </w:p>
        </w:tc>
        <w:tc>
          <w:tcPr>
            <w:tcW w:w="2567" w:type="dxa"/>
            <w:vAlign w:val="center"/>
          </w:tcPr>
          <w:p w:rsidR="004B5FF8" w:rsidRDefault="00CF5F0F">
            <w:pPr>
              <w:snapToGrid w:val="0"/>
            </w:pPr>
            <w:r>
              <w:rPr>
                <w:rFonts w:ascii="Times New Roman" w:eastAsia="宋体" w:hAnsi="Times New Roman"/>
                <w:sz w:val="16"/>
              </w:rPr>
              <w:t xml:space="preserve">　公务接待费</w:t>
            </w:r>
          </w:p>
        </w:tc>
        <w:tc>
          <w:tcPr>
            <w:tcW w:w="1662" w:type="dxa"/>
            <w:vAlign w:val="center"/>
          </w:tcPr>
          <w:p w:rsidR="004B5FF8" w:rsidRDefault="00CF5F0F">
            <w:pPr>
              <w:snapToGrid w:val="0"/>
              <w:jc w:val="right"/>
            </w:pPr>
            <w:r>
              <w:rPr>
                <w:rFonts w:ascii="Times New Roman" w:eastAsia="宋体" w:hAnsi="Times New Roman"/>
                <w:sz w:val="16"/>
              </w:rPr>
              <w:t>11.96</w:t>
            </w:r>
          </w:p>
        </w:tc>
        <w:tc>
          <w:tcPr>
            <w:tcW w:w="1662" w:type="dxa"/>
            <w:vAlign w:val="center"/>
          </w:tcPr>
          <w:p w:rsidR="004B5FF8" w:rsidRDefault="004B5FF8">
            <w:pPr>
              <w:snapToGrid w:val="0"/>
              <w:jc w:val="right"/>
            </w:pPr>
          </w:p>
        </w:tc>
        <w:tc>
          <w:tcPr>
            <w:tcW w:w="1662" w:type="dxa"/>
            <w:vAlign w:val="center"/>
          </w:tcPr>
          <w:p w:rsidR="004B5FF8" w:rsidRDefault="00CF5F0F">
            <w:pPr>
              <w:snapToGrid w:val="0"/>
              <w:jc w:val="right"/>
            </w:pPr>
            <w:r>
              <w:rPr>
                <w:rFonts w:ascii="Times New Roman" w:eastAsia="宋体" w:hAnsi="Times New Roman"/>
                <w:sz w:val="16"/>
              </w:rPr>
              <w:t>11.96</w:t>
            </w: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30218</w:t>
            </w:r>
          </w:p>
        </w:tc>
        <w:tc>
          <w:tcPr>
            <w:tcW w:w="2567" w:type="dxa"/>
            <w:vAlign w:val="center"/>
          </w:tcPr>
          <w:p w:rsidR="004B5FF8" w:rsidRDefault="00CF5F0F">
            <w:pPr>
              <w:snapToGrid w:val="0"/>
            </w:pPr>
            <w:r>
              <w:rPr>
                <w:rFonts w:ascii="Times New Roman" w:eastAsia="宋体" w:hAnsi="Times New Roman"/>
                <w:sz w:val="16"/>
              </w:rPr>
              <w:t xml:space="preserve">　专用材料费</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30224</w:t>
            </w:r>
          </w:p>
        </w:tc>
        <w:tc>
          <w:tcPr>
            <w:tcW w:w="2567" w:type="dxa"/>
            <w:vAlign w:val="center"/>
          </w:tcPr>
          <w:p w:rsidR="004B5FF8" w:rsidRDefault="00CF5F0F">
            <w:pPr>
              <w:snapToGrid w:val="0"/>
            </w:pPr>
            <w:r>
              <w:rPr>
                <w:rFonts w:ascii="Times New Roman" w:eastAsia="宋体" w:hAnsi="Times New Roman"/>
                <w:sz w:val="16"/>
              </w:rPr>
              <w:t xml:space="preserve">　被装购置费</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30225</w:t>
            </w:r>
          </w:p>
        </w:tc>
        <w:tc>
          <w:tcPr>
            <w:tcW w:w="2567" w:type="dxa"/>
            <w:vAlign w:val="center"/>
          </w:tcPr>
          <w:p w:rsidR="004B5FF8" w:rsidRDefault="00CF5F0F">
            <w:pPr>
              <w:snapToGrid w:val="0"/>
            </w:pPr>
            <w:r>
              <w:rPr>
                <w:rFonts w:ascii="Times New Roman" w:eastAsia="宋体" w:hAnsi="Times New Roman"/>
                <w:sz w:val="16"/>
              </w:rPr>
              <w:t xml:space="preserve">　专用燃料费</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30226</w:t>
            </w:r>
          </w:p>
        </w:tc>
        <w:tc>
          <w:tcPr>
            <w:tcW w:w="2567" w:type="dxa"/>
            <w:vAlign w:val="center"/>
          </w:tcPr>
          <w:p w:rsidR="004B5FF8" w:rsidRDefault="00CF5F0F">
            <w:pPr>
              <w:snapToGrid w:val="0"/>
            </w:pPr>
            <w:r>
              <w:rPr>
                <w:rFonts w:ascii="Times New Roman" w:eastAsia="宋体" w:hAnsi="Times New Roman"/>
                <w:sz w:val="16"/>
              </w:rPr>
              <w:t xml:space="preserve">　劳务费</w:t>
            </w:r>
          </w:p>
        </w:tc>
        <w:tc>
          <w:tcPr>
            <w:tcW w:w="1662" w:type="dxa"/>
            <w:vAlign w:val="center"/>
          </w:tcPr>
          <w:p w:rsidR="004B5FF8" w:rsidRDefault="00CF5F0F">
            <w:pPr>
              <w:snapToGrid w:val="0"/>
              <w:jc w:val="right"/>
            </w:pPr>
            <w:r>
              <w:rPr>
                <w:rFonts w:ascii="Times New Roman" w:eastAsia="宋体" w:hAnsi="Times New Roman"/>
                <w:sz w:val="16"/>
              </w:rPr>
              <w:t>4.68</w:t>
            </w:r>
          </w:p>
        </w:tc>
        <w:tc>
          <w:tcPr>
            <w:tcW w:w="1662" w:type="dxa"/>
            <w:vAlign w:val="center"/>
          </w:tcPr>
          <w:p w:rsidR="004B5FF8" w:rsidRDefault="004B5FF8">
            <w:pPr>
              <w:snapToGrid w:val="0"/>
              <w:jc w:val="right"/>
            </w:pPr>
          </w:p>
        </w:tc>
        <w:tc>
          <w:tcPr>
            <w:tcW w:w="1662" w:type="dxa"/>
            <w:vAlign w:val="center"/>
          </w:tcPr>
          <w:p w:rsidR="004B5FF8" w:rsidRDefault="00CF5F0F">
            <w:pPr>
              <w:snapToGrid w:val="0"/>
              <w:jc w:val="right"/>
            </w:pPr>
            <w:r>
              <w:rPr>
                <w:rFonts w:ascii="Times New Roman" w:eastAsia="宋体" w:hAnsi="Times New Roman"/>
                <w:sz w:val="16"/>
              </w:rPr>
              <w:t>4.68</w:t>
            </w: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30227</w:t>
            </w:r>
          </w:p>
        </w:tc>
        <w:tc>
          <w:tcPr>
            <w:tcW w:w="2567" w:type="dxa"/>
            <w:vAlign w:val="center"/>
          </w:tcPr>
          <w:p w:rsidR="004B5FF8" w:rsidRDefault="00CF5F0F">
            <w:pPr>
              <w:snapToGrid w:val="0"/>
            </w:pPr>
            <w:r>
              <w:rPr>
                <w:rFonts w:ascii="Times New Roman" w:eastAsia="宋体" w:hAnsi="Times New Roman"/>
                <w:sz w:val="16"/>
              </w:rPr>
              <w:t xml:space="preserve">　委托业务费</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30228</w:t>
            </w:r>
          </w:p>
        </w:tc>
        <w:tc>
          <w:tcPr>
            <w:tcW w:w="2567" w:type="dxa"/>
            <w:vAlign w:val="center"/>
          </w:tcPr>
          <w:p w:rsidR="004B5FF8" w:rsidRDefault="00CF5F0F">
            <w:pPr>
              <w:snapToGrid w:val="0"/>
            </w:pPr>
            <w:r>
              <w:rPr>
                <w:rFonts w:ascii="Times New Roman" w:eastAsia="宋体" w:hAnsi="Times New Roman"/>
                <w:sz w:val="16"/>
              </w:rPr>
              <w:t xml:space="preserve">　工会经费</w:t>
            </w:r>
          </w:p>
        </w:tc>
        <w:tc>
          <w:tcPr>
            <w:tcW w:w="1662" w:type="dxa"/>
            <w:vAlign w:val="center"/>
          </w:tcPr>
          <w:p w:rsidR="004B5FF8" w:rsidRDefault="00CF5F0F">
            <w:pPr>
              <w:snapToGrid w:val="0"/>
              <w:jc w:val="right"/>
            </w:pPr>
            <w:r>
              <w:rPr>
                <w:rFonts w:ascii="Times New Roman" w:eastAsia="宋体" w:hAnsi="Times New Roman"/>
                <w:sz w:val="16"/>
              </w:rPr>
              <w:t>29.45</w:t>
            </w:r>
          </w:p>
        </w:tc>
        <w:tc>
          <w:tcPr>
            <w:tcW w:w="1662" w:type="dxa"/>
            <w:vAlign w:val="center"/>
          </w:tcPr>
          <w:p w:rsidR="004B5FF8" w:rsidRDefault="004B5FF8">
            <w:pPr>
              <w:snapToGrid w:val="0"/>
              <w:jc w:val="right"/>
            </w:pPr>
          </w:p>
        </w:tc>
        <w:tc>
          <w:tcPr>
            <w:tcW w:w="1662" w:type="dxa"/>
            <w:vAlign w:val="center"/>
          </w:tcPr>
          <w:p w:rsidR="004B5FF8" w:rsidRDefault="00CF5F0F">
            <w:pPr>
              <w:snapToGrid w:val="0"/>
              <w:jc w:val="right"/>
            </w:pPr>
            <w:r>
              <w:rPr>
                <w:rFonts w:ascii="Times New Roman" w:eastAsia="宋体" w:hAnsi="Times New Roman"/>
                <w:sz w:val="16"/>
              </w:rPr>
              <w:t>29.45</w:t>
            </w: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30229</w:t>
            </w:r>
          </w:p>
        </w:tc>
        <w:tc>
          <w:tcPr>
            <w:tcW w:w="2567" w:type="dxa"/>
            <w:vAlign w:val="center"/>
          </w:tcPr>
          <w:p w:rsidR="004B5FF8" w:rsidRDefault="00CF5F0F">
            <w:pPr>
              <w:snapToGrid w:val="0"/>
            </w:pPr>
            <w:r>
              <w:rPr>
                <w:rFonts w:ascii="Times New Roman" w:eastAsia="宋体" w:hAnsi="Times New Roman"/>
                <w:sz w:val="16"/>
              </w:rPr>
              <w:t xml:space="preserve">　福利费</w:t>
            </w:r>
          </w:p>
        </w:tc>
        <w:tc>
          <w:tcPr>
            <w:tcW w:w="1662" w:type="dxa"/>
            <w:vAlign w:val="center"/>
          </w:tcPr>
          <w:p w:rsidR="004B5FF8" w:rsidRDefault="00CF5F0F">
            <w:pPr>
              <w:snapToGrid w:val="0"/>
              <w:jc w:val="right"/>
            </w:pPr>
            <w:r>
              <w:rPr>
                <w:rFonts w:ascii="Times New Roman" w:eastAsia="宋体" w:hAnsi="Times New Roman"/>
                <w:sz w:val="16"/>
              </w:rPr>
              <w:t>52.35</w:t>
            </w:r>
          </w:p>
        </w:tc>
        <w:tc>
          <w:tcPr>
            <w:tcW w:w="1662" w:type="dxa"/>
            <w:vAlign w:val="center"/>
          </w:tcPr>
          <w:p w:rsidR="004B5FF8" w:rsidRDefault="004B5FF8">
            <w:pPr>
              <w:snapToGrid w:val="0"/>
              <w:jc w:val="right"/>
            </w:pPr>
          </w:p>
        </w:tc>
        <w:tc>
          <w:tcPr>
            <w:tcW w:w="1662" w:type="dxa"/>
            <w:vAlign w:val="center"/>
          </w:tcPr>
          <w:p w:rsidR="004B5FF8" w:rsidRDefault="00CF5F0F">
            <w:pPr>
              <w:snapToGrid w:val="0"/>
              <w:jc w:val="right"/>
            </w:pPr>
            <w:r>
              <w:rPr>
                <w:rFonts w:ascii="Times New Roman" w:eastAsia="宋体" w:hAnsi="Times New Roman"/>
                <w:sz w:val="16"/>
              </w:rPr>
              <w:t>52.35</w:t>
            </w: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30231</w:t>
            </w:r>
          </w:p>
        </w:tc>
        <w:tc>
          <w:tcPr>
            <w:tcW w:w="2567" w:type="dxa"/>
            <w:vAlign w:val="center"/>
          </w:tcPr>
          <w:p w:rsidR="004B5FF8" w:rsidRDefault="00CF5F0F">
            <w:pPr>
              <w:snapToGrid w:val="0"/>
            </w:pPr>
            <w:r>
              <w:rPr>
                <w:rFonts w:ascii="Times New Roman" w:eastAsia="宋体" w:hAnsi="Times New Roman"/>
                <w:sz w:val="16"/>
              </w:rPr>
              <w:t xml:space="preserve">　公务用车运行维护费</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30239</w:t>
            </w:r>
          </w:p>
        </w:tc>
        <w:tc>
          <w:tcPr>
            <w:tcW w:w="2567" w:type="dxa"/>
            <w:vAlign w:val="center"/>
          </w:tcPr>
          <w:p w:rsidR="004B5FF8" w:rsidRDefault="00CF5F0F">
            <w:pPr>
              <w:snapToGrid w:val="0"/>
            </w:pPr>
            <w:r>
              <w:rPr>
                <w:rFonts w:ascii="Times New Roman" w:eastAsia="宋体" w:hAnsi="Times New Roman"/>
                <w:sz w:val="16"/>
              </w:rPr>
              <w:t xml:space="preserve">　其他交通费用</w:t>
            </w:r>
          </w:p>
        </w:tc>
        <w:tc>
          <w:tcPr>
            <w:tcW w:w="1662" w:type="dxa"/>
            <w:vAlign w:val="center"/>
          </w:tcPr>
          <w:p w:rsidR="004B5FF8" w:rsidRDefault="00CF5F0F">
            <w:pPr>
              <w:snapToGrid w:val="0"/>
              <w:jc w:val="right"/>
            </w:pPr>
            <w:r>
              <w:rPr>
                <w:rFonts w:ascii="Times New Roman" w:eastAsia="宋体" w:hAnsi="Times New Roman"/>
                <w:sz w:val="16"/>
              </w:rPr>
              <w:t>43.43</w:t>
            </w:r>
          </w:p>
        </w:tc>
        <w:tc>
          <w:tcPr>
            <w:tcW w:w="1662" w:type="dxa"/>
            <w:vAlign w:val="center"/>
          </w:tcPr>
          <w:p w:rsidR="004B5FF8" w:rsidRDefault="004B5FF8">
            <w:pPr>
              <w:snapToGrid w:val="0"/>
              <w:jc w:val="right"/>
            </w:pPr>
          </w:p>
        </w:tc>
        <w:tc>
          <w:tcPr>
            <w:tcW w:w="1662" w:type="dxa"/>
            <w:vAlign w:val="center"/>
          </w:tcPr>
          <w:p w:rsidR="004B5FF8" w:rsidRDefault="00CF5F0F">
            <w:pPr>
              <w:snapToGrid w:val="0"/>
              <w:jc w:val="right"/>
            </w:pPr>
            <w:r>
              <w:rPr>
                <w:rFonts w:ascii="Times New Roman" w:eastAsia="宋体" w:hAnsi="Times New Roman"/>
                <w:sz w:val="16"/>
              </w:rPr>
              <w:t>43.43</w:t>
            </w: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30240</w:t>
            </w:r>
          </w:p>
        </w:tc>
        <w:tc>
          <w:tcPr>
            <w:tcW w:w="2567" w:type="dxa"/>
            <w:vAlign w:val="center"/>
          </w:tcPr>
          <w:p w:rsidR="004B5FF8" w:rsidRDefault="00CF5F0F">
            <w:pPr>
              <w:snapToGrid w:val="0"/>
            </w:pPr>
            <w:r>
              <w:rPr>
                <w:rFonts w:ascii="Times New Roman" w:eastAsia="宋体" w:hAnsi="Times New Roman"/>
                <w:sz w:val="16"/>
              </w:rPr>
              <w:t xml:space="preserve">　税金及附加费用</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30299</w:t>
            </w:r>
          </w:p>
        </w:tc>
        <w:tc>
          <w:tcPr>
            <w:tcW w:w="2567" w:type="dxa"/>
            <w:vAlign w:val="center"/>
          </w:tcPr>
          <w:p w:rsidR="004B5FF8" w:rsidRDefault="00CF5F0F">
            <w:pPr>
              <w:snapToGrid w:val="0"/>
            </w:pPr>
            <w:r>
              <w:rPr>
                <w:rFonts w:ascii="Times New Roman" w:eastAsia="宋体" w:hAnsi="Times New Roman"/>
                <w:sz w:val="16"/>
              </w:rPr>
              <w:t xml:space="preserve">　其他商品和服务支出</w:t>
            </w:r>
          </w:p>
        </w:tc>
        <w:tc>
          <w:tcPr>
            <w:tcW w:w="1662" w:type="dxa"/>
            <w:vAlign w:val="center"/>
          </w:tcPr>
          <w:p w:rsidR="004B5FF8" w:rsidRDefault="00CF5F0F">
            <w:pPr>
              <w:snapToGrid w:val="0"/>
              <w:jc w:val="right"/>
            </w:pPr>
            <w:r>
              <w:rPr>
                <w:rFonts w:ascii="Times New Roman" w:eastAsia="宋体" w:hAnsi="Times New Roman"/>
                <w:sz w:val="16"/>
              </w:rPr>
              <w:t>3.80</w:t>
            </w:r>
          </w:p>
        </w:tc>
        <w:tc>
          <w:tcPr>
            <w:tcW w:w="1662" w:type="dxa"/>
            <w:vAlign w:val="center"/>
          </w:tcPr>
          <w:p w:rsidR="004B5FF8" w:rsidRDefault="004B5FF8">
            <w:pPr>
              <w:snapToGrid w:val="0"/>
              <w:jc w:val="right"/>
            </w:pPr>
          </w:p>
        </w:tc>
        <w:tc>
          <w:tcPr>
            <w:tcW w:w="1662" w:type="dxa"/>
            <w:vAlign w:val="center"/>
          </w:tcPr>
          <w:p w:rsidR="004B5FF8" w:rsidRDefault="00CF5F0F">
            <w:pPr>
              <w:snapToGrid w:val="0"/>
              <w:jc w:val="right"/>
            </w:pPr>
            <w:r>
              <w:rPr>
                <w:rFonts w:ascii="Times New Roman" w:eastAsia="宋体" w:hAnsi="Times New Roman"/>
                <w:sz w:val="16"/>
              </w:rPr>
              <w:t>3.80</w:t>
            </w:r>
          </w:p>
        </w:tc>
      </w:tr>
      <w:tr w:rsidR="004B5FF8">
        <w:trPr>
          <w:trHeight w:val="216"/>
          <w:jc w:val="center"/>
        </w:trPr>
        <w:tc>
          <w:tcPr>
            <w:tcW w:w="1572" w:type="dxa"/>
            <w:vAlign w:val="center"/>
          </w:tcPr>
          <w:p w:rsidR="004B5FF8" w:rsidRDefault="00CF5F0F">
            <w:pPr>
              <w:snapToGrid w:val="0"/>
            </w:pPr>
            <w:r>
              <w:rPr>
                <w:rFonts w:ascii="Times New Roman" w:eastAsia="宋体" w:hAnsi="Times New Roman"/>
                <w:b/>
                <w:sz w:val="16"/>
              </w:rPr>
              <w:t>303</w:t>
            </w:r>
          </w:p>
        </w:tc>
        <w:tc>
          <w:tcPr>
            <w:tcW w:w="2567" w:type="dxa"/>
            <w:vAlign w:val="center"/>
          </w:tcPr>
          <w:p w:rsidR="004B5FF8" w:rsidRDefault="00CF5F0F">
            <w:pPr>
              <w:snapToGrid w:val="0"/>
            </w:pPr>
            <w:r>
              <w:rPr>
                <w:rFonts w:ascii="Times New Roman" w:eastAsia="宋体" w:hAnsi="Times New Roman"/>
                <w:b/>
                <w:sz w:val="16"/>
              </w:rPr>
              <w:t>对个人和家庭的补助</w:t>
            </w:r>
          </w:p>
        </w:tc>
        <w:tc>
          <w:tcPr>
            <w:tcW w:w="1662" w:type="dxa"/>
            <w:vAlign w:val="center"/>
          </w:tcPr>
          <w:p w:rsidR="004B5FF8" w:rsidRDefault="00CF5F0F">
            <w:pPr>
              <w:snapToGrid w:val="0"/>
              <w:jc w:val="right"/>
            </w:pPr>
            <w:r>
              <w:rPr>
                <w:rFonts w:ascii="Times New Roman" w:eastAsia="宋体" w:hAnsi="Times New Roman"/>
                <w:b/>
                <w:sz w:val="16"/>
              </w:rPr>
              <w:t>290.39</w:t>
            </w:r>
          </w:p>
        </w:tc>
        <w:tc>
          <w:tcPr>
            <w:tcW w:w="1662" w:type="dxa"/>
            <w:vAlign w:val="center"/>
          </w:tcPr>
          <w:p w:rsidR="004B5FF8" w:rsidRDefault="00CF5F0F">
            <w:pPr>
              <w:snapToGrid w:val="0"/>
              <w:jc w:val="right"/>
            </w:pPr>
            <w:r>
              <w:rPr>
                <w:rFonts w:ascii="Times New Roman" w:eastAsia="宋体" w:hAnsi="Times New Roman"/>
                <w:b/>
                <w:sz w:val="16"/>
              </w:rPr>
              <w:t>290.39</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lastRenderedPageBreak/>
              <w:t xml:space="preserve">　</w:t>
            </w:r>
            <w:r>
              <w:rPr>
                <w:rFonts w:ascii="Times New Roman" w:eastAsia="宋体" w:hAnsi="Times New Roman"/>
                <w:sz w:val="16"/>
              </w:rPr>
              <w:t>30301</w:t>
            </w:r>
          </w:p>
        </w:tc>
        <w:tc>
          <w:tcPr>
            <w:tcW w:w="2567" w:type="dxa"/>
            <w:vAlign w:val="center"/>
          </w:tcPr>
          <w:p w:rsidR="004B5FF8" w:rsidRDefault="00CF5F0F">
            <w:pPr>
              <w:snapToGrid w:val="0"/>
            </w:pPr>
            <w:r>
              <w:rPr>
                <w:rFonts w:ascii="Times New Roman" w:eastAsia="宋体" w:hAnsi="Times New Roman"/>
                <w:sz w:val="16"/>
              </w:rPr>
              <w:t xml:space="preserve">　离休费</w:t>
            </w:r>
          </w:p>
        </w:tc>
        <w:tc>
          <w:tcPr>
            <w:tcW w:w="1662" w:type="dxa"/>
            <w:vAlign w:val="center"/>
          </w:tcPr>
          <w:p w:rsidR="004B5FF8" w:rsidRDefault="00CF5F0F">
            <w:pPr>
              <w:snapToGrid w:val="0"/>
              <w:jc w:val="right"/>
            </w:pPr>
            <w:r>
              <w:rPr>
                <w:rFonts w:ascii="Times New Roman" w:eastAsia="宋体" w:hAnsi="Times New Roman"/>
                <w:sz w:val="16"/>
              </w:rPr>
              <w:t>147.56</w:t>
            </w:r>
          </w:p>
        </w:tc>
        <w:tc>
          <w:tcPr>
            <w:tcW w:w="1662" w:type="dxa"/>
            <w:vAlign w:val="center"/>
          </w:tcPr>
          <w:p w:rsidR="004B5FF8" w:rsidRDefault="00CF5F0F">
            <w:pPr>
              <w:snapToGrid w:val="0"/>
              <w:jc w:val="right"/>
            </w:pPr>
            <w:r>
              <w:rPr>
                <w:rFonts w:ascii="Times New Roman" w:eastAsia="宋体" w:hAnsi="Times New Roman"/>
                <w:sz w:val="16"/>
              </w:rPr>
              <w:t>147.56</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30302</w:t>
            </w:r>
          </w:p>
        </w:tc>
        <w:tc>
          <w:tcPr>
            <w:tcW w:w="2567" w:type="dxa"/>
            <w:vAlign w:val="center"/>
          </w:tcPr>
          <w:p w:rsidR="004B5FF8" w:rsidRDefault="00CF5F0F">
            <w:pPr>
              <w:snapToGrid w:val="0"/>
            </w:pPr>
            <w:r>
              <w:rPr>
                <w:rFonts w:ascii="Times New Roman" w:eastAsia="宋体" w:hAnsi="Times New Roman"/>
                <w:sz w:val="16"/>
              </w:rPr>
              <w:t xml:space="preserve">　退休费</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30303</w:t>
            </w:r>
          </w:p>
        </w:tc>
        <w:tc>
          <w:tcPr>
            <w:tcW w:w="2567" w:type="dxa"/>
            <w:vAlign w:val="center"/>
          </w:tcPr>
          <w:p w:rsidR="004B5FF8" w:rsidRDefault="00CF5F0F">
            <w:pPr>
              <w:snapToGrid w:val="0"/>
            </w:pPr>
            <w:r>
              <w:rPr>
                <w:rFonts w:ascii="Times New Roman" w:eastAsia="宋体" w:hAnsi="Times New Roman"/>
                <w:sz w:val="16"/>
              </w:rPr>
              <w:t xml:space="preserve">　退职（役）费</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30304</w:t>
            </w:r>
          </w:p>
        </w:tc>
        <w:tc>
          <w:tcPr>
            <w:tcW w:w="2567" w:type="dxa"/>
            <w:vAlign w:val="center"/>
          </w:tcPr>
          <w:p w:rsidR="004B5FF8" w:rsidRDefault="00CF5F0F">
            <w:pPr>
              <w:snapToGrid w:val="0"/>
            </w:pPr>
            <w:r>
              <w:rPr>
                <w:rFonts w:ascii="Times New Roman" w:eastAsia="宋体" w:hAnsi="Times New Roman"/>
                <w:sz w:val="16"/>
              </w:rPr>
              <w:t xml:space="preserve">　抚恤金</w:t>
            </w:r>
          </w:p>
        </w:tc>
        <w:tc>
          <w:tcPr>
            <w:tcW w:w="1662" w:type="dxa"/>
            <w:vAlign w:val="center"/>
          </w:tcPr>
          <w:p w:rsidR="004B5FF8" w:rsidRDefault="00CF5F0F">
            <w:pPr>
              <w:snapToGrid w:val="0"/>
              <w:jc w:val="right"/>
            </w:pPr>
            <w:r>
              <w:rPr>
                <w:rFonts w:ascii="Times New Roman" w:eastAsia="宋体" w:hAnsi="Times New Roman"/>
                <w:sz w:val="16"/>
              </w:rPr>
              <w:t>100.36</w:t>
            </w:r>
          </w:p>
        </w:tc>
        <w:tc>
          <w:tcPr>
            <w:tcW w:w="1662" w:type="dxa"/>
            <w:vAlign w:val="center"/>
          </w:tcPr>
          <w:p w:rsidR="004B5FF8" w:rsidRDefault="00CF5F0F">
            <w:pPr>
              <w:snapToGrid w:val="0"/>
              <w:jc w:val="right"/>
            </w:pPr>
            <w:r>
              <w:rPr>
                <w:rFonts w:ascii="Times New Roman" w:eastAsia="宋体" w:hAnsi="Times New Roman"/>
                <w:sz w:val="16"/>
              </w:rPr>
              <w:t>100.36</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30305</w:t>
            </w:r>
          </w:p>
        </w:tc>
        <w:tc>
          <w:tcPr>
            <w:tcW w:w="2567" w:type="dxa"/>
            <w:vAlign w:val="center"/>
          </w:tcPr>
          <w:p w:rsidR="004B5FF8" w:rsidRDefault="00CF5F0F">
            <w:pPr>
              <w:snapToGrid w:val="0"/>
            </w:pPr>
            <w:r>
              <w:rPr>
                <w:rFonts w:ascii="Times New Roman" w:eastAsia="宋体" w:hAnsi="Times New Roman"/>
                <w:sz w:val="16"/>
              </w:rPr>
              <w:t xml:space="preserve">　生活补助</w:t>
            </w:r>
          </w:p>
        </w:tc>
        <w:tc>
          <w:tcPr>
            <w:tcW w:w="1662" w:type="dxa"/>
            <w:vAlign w:val="center"/>
          </w:tcPr>
          <w:p w:rsidR="004B5FF8" w:rsidRDefault="00CF5F0F">
            <w:pPr>
              <w:snapToGrid w:val="0"/>
              <w:jc w:val="right"/>
            </w:pPr>
            <w:r>
              <w:rPr>
                <w:rFonts w:ascii="Times New Roman" w:eastAsia="宋体" w:hAnsi="Times New Roman"/>
                <w:sz w:val="16"/>
              </w:rPr>
              <w:t>41.76</w:t>
            </w:r>
          </w:p>
        </w:tc>
        <w:tc>
          <w:tcPr>
            <w:tcW w:w="1662" w:type="dxa"/>
            <w:vAlign w:val="center"/>
          </w:tcPr>
          <w:p w:rsidR="004B5FF8" w:rsidRDefault="00CF5F0F">
            <w:pPr>
              <w:snapToGrid w:val="0"/>
              <w:jc w:val="right"/>
            </w:pPr>
            <w:r>
              <w:rPr>
                <w:rFonts w:ascii="Times New Roman" w:eastAsia="宋体" w:hAnsi="Times New Roman"/>
                <w:sz w:val="16"/>
              </w:rPr>
              <w:t>41.76</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30306</w:t>
            </w:r>
          </w:p>
        </w:tc>
        <w:tc>
          <w:tcPr>
            <w:tcW w:w="2567" w:type="dxa"/>
            <w:vAlign w:val="center"/>
          </w:tcPr>
          <w:p w:rsidR="004B5FF8" w:rsidRDefault="00CF5F0F">
            <w:pPr>
              <w:snapToGrid w:val="0"/>
            </w:pPr>
            <w:r>
              <w:rPr>
                <w:rFonts w:ascii="Times New Roman" w:eastAsia="宋体" w:hAnsi="Times New Roman"/>
                <w:sz w:val="16"/>
              </w:rPr>
              <w:t xml:space="preserve">　救济费</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30307</w:t>
            </w:r>
          </w:p>
        </w:tc>
        <w:tc>
          <w:tcPr>
            <w:tcW w:w="2567" w:type="dxa"/>
            <w:vAlign w:val="center"/>
          </w:tcPr>
          <w:p w:rsidR="004B5FF8" w:rsidRDefault="00CF5F0F">
            <w:pPr>
              <w:snapToGrid w:val="0"/>
            </w:pPr>
            <w:r>
              <w:rPr>
                <w:rFonts w:ascii="Times New Roman" w:eastAsia="宋体" w:hAnsi="Times New Roman"/>
                <w:sz w:val="16"/>
              </w:rPr>
              <w:t xml:space="preserve">　医疗费补助</w:t>
            </w:r>
          </w:p>
        </w:tc>
        <w:tc>
          <w:tcPr>
            <w:tcW w:w="1662" w:type="dxa"/>
            <w:vAlign w:val="center"/>
          </w:tcPr>
          <w:p w:rsidR="004B5FF8" w:rsidRDefault="00CF5F0F">
            <w:pPr>
              <w:snapToGrid w:val="0"/>
              <w:jc w:val="right"/>
            </w:pPr>
            <w:r>
              <w:rPr>
                <w:rFonts w:ascii="Times New Roman" w:eastAsia="宋体" w:hAnsi="Times New Roman"/>
                <w:sz w:val="16"/>
              </w:rPr>
              <w:t>0.59</w:t>
            </w:r>
          </w:p>
        </w:tc>
        <w:tc>
          <w:tcPr>
            <w:tcW w:w="1662" w:type="dxa"/>
            <w:vAlign w:val="center"/>
          </w:tcPr>
          <w:p w:rsidR="004B5FF8" w:rsidRDefault="00CF5F0F">
            <w:pPr>
              <w:snapToGrid w:val="0"/>
              <w:jc w:val="right"/>
            </w:pPr>
            <w:r>
              <w:rPr>
                <w:rFonts w:ascii="Times New Roman" w:eastAsia="宋体" w:hAnsi="Times New Roman"/>
                <w:sz w:val="16"/>
              </w:rPr>
              <w:t>0.59</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30308</w:t>
            </w:r>
          </w:p>
        </w:tc>
        <w:tc>
          <w:tcPr>
            <w:tcW w:w="2567" w:type="dxa"/>
            <w:vAlign w:val="center"/>
          </w:tcPr>
          <w:p w:rsidR="004B5FF8" w:rsidRDefault="00CF5F0F">
            <w:pPr>
              <w:snapToGrid w:val="0"/>
            </w:pPr>
            <w:r>
              <w:rPr>
                <w:rFonts w:ascii="Times New Roman" w:eastAsia="宋体" w:hAnsi="Times New Roman"/>
                <w:sz w:val="16"/>
              </w:rPr>
              <w:t xml:space="preserve">　助学金</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30309</w:t>
            </w:r>
          </w:p>
        </w:tc>
        <w:tc>
          <w:tcPr>
            <w:tcW w:w="2567" w:type="dxa"/>
            <w:vAlign w:val="center"/>
          </w:tcPr>
          <w:p w:rsidR="004B5FF8" w:rsidRDefault="00CF5F0F">
            <w:pPr>
              <w:snapToGrid w:val="0"/>
            </w:pPr>
            <w:r>
              <w:rPr>
                <w:rFonts w:ascii="Times New Roman" w:eastAsia="宋体" w:hAnsi="Times New Roman"/>
                <w:sz w:val="16"/>
              </w:rPr>
              <w:t xml:space="preserve">　奖励金</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30310</w:t>
            </w:r>
          </w:p>
        </w:tc>
        <w:tc>
          <w:tcPr>
            <w:tcW w:w="2567" w:type="dxa"/>
            <w:vAlign w:val="center"/>
          </w:tcPr>
          <w:p w:rsidR="004B5FF8" w:rsidRDefault="00CF5F0F">
            <w:pPr>
              <w:snapToGrid w:val="0"/>
            </w:pPr>
            <w:r>
              <w:rPr>
                <w:rFonts w:ascii="Times New Roman" w:eastAsia="宋体" w:hAnsi="Times New Roman"/>
                <w:sz w:val="16"/>
              </w:rPr>
              <w:t xml:space="preserve">　个人农业生产补贴</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30311</w:t>
            </w:r>
          </w:p>
        </w:tc>
        <w:tc>
          <w:tcPr>
            <w:tcW w:w="2567" w:type="dxa"/>
            <w:vAlign w:val="center"/>
          </w:tcPr>
          <w:p w:rsidR="004B5FF8" w:rsidRDefault="00CF5F0F">
            <w:pPr>
              <w:snapToGrid w:val="0"/>
            </w:pPr>
            <w:r>
              <w:rPr>
                <w:rFonts w:ascii="Times New Roman" w:eastAsia="宋体" w:hAnsi="Times New Roman"/>
                <w:sz w:val="16"/>
              </w:rPr>
              <w:t xml:space="preserve">　代缴社会保险费</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30399</w:t>
            </w:r>
          </w:p>
        </w:tc>
        <w:tc>
          <w:tcPr>
            <w:tcW w:w="2567" w:type="dxa"/>
            <w:vAlign w:val="center"/>
          </w:tcPr>
          <w:p w:rsidR="004B5FF8" w:rsidRDefault="00CF5F0F">
            <w:pPr>
              <w:snapToGrid w:val="0"/>
            </w:pPr>
            <w:r>
              <w:rPr>
                <w:rFonts w:ascii="Times New Roman" w:eastAsia="宋体" w:hAnsi="Times New Roman"/>
                <w:sz w:val="16"/>
              </w:rPr>
              <w:t xml:space="preserve">　其他对个人和家庭的补助</w:t>
            </w:r>
          </w:p>
        </w:tc>
        <w:tc>
          <w:tcPr>
            <w:tcW w:w="1662" w:type="dxa"/>
            <w:vAlign w:val="center"/>
          </w:tcPr>
          <w:p w:rsidR="004B5FF8" w:rsidRDefault="00CF5F0F">
            <w:pPr>
              <w:snapToGrid w:val="0"/>
              <w:jc w:val="right"/>
            </w:pPr>
            <w:r>
              <w:rPr>
                <w:rFonts w:ascii="Times New Roman" w:eastAsia="宋体" w:hAnsi="Times New Roman"/>
                <w:sz w:val="16"/>
              </w:rPr>
              <w:t>0.12</w:t>
            </w:r>
          </w:p>
        </w:tc>
        <w:tc>
          <w:tcPr>
            <w:tcW w:w="1662" w:type="dxa"/>
            <w:vAlign w:val="center"/>
          </w:tcPr>
          <w:p w:rsidR="004B5FF8" w:rsidRDefault="00CF5F0F">
            <w:pPr>
              <w:snapToGrid w:val="0"/>
              <w:jc w:val="right"/>
            </w:pPr>
            <w:r>
              <w:rPr>
                <w:rFonts w:ascii="Times New Roman" w:eastAsia="宋体" w:hAnsi="Times New Roman"/>
                <w:sz w:val="16"/>
              </w:rPr>
              <w:t>0.12</w:t>
            </w: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b/>
                <w:sz w:val="16"/>
              </w:rPr>
              <w:t>307</w:t>
            </w:r>
          </w:p>
        </w:tc>
        <w:tc>
          <w:tcPr>
            <w:tcW w:w="2567" w:type="dxa"/>
            <w:vAlign w:val="center"/>
          </w:tcPr>
          <w:p w:rsidR="004B5FF8" w:rsidRDefault="00CF5F0F">
            <w:pPr>
              <w:snapToGrid w:val="0"/>
            </w:pPr>
            <w:r>
              <w:rPr>
                <w:rFonts w:ascii="Times New Roman" w:eastAsia="宋体" w:hAnsi="Times New Roman"/>
                <w:b/>
                <w:sz w:val="16"/>
              </w:rPr>
              <w:t>债务利息及费用支出</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30701</w:t>
            </w:r>
          </w:p>
        </w:tc>
        <w:tc>
          <w:tcPr>
            <w:tcW w:w="2567" w:type="dxa"/>
            <w:vAlign w:val="center"/>
          </w:tcPr>
          <w:p w:rsidR="004B5FF8" w:rsidRDefault="00CF5F0F">
            <w:pPr>
              <w:snapToGrid w:val="0"/>
            </w:pPr>
            <w:r>
              <w:rPr>
                <w:rFonts w:ascii="Times New Roman" w:eastAsia="宋体" w:hAnsi="Times New Roman"/>
                <w:sz w:val="16"/>
              </w:rPr>
              <w:t xml:space="preserve">　国内债务付息</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30702</w:t>
            </w:r>
          </w:p>
        </w:tc>
        <w:tc>
          <w:tcPr>
            <w:tcW w:w="2567" w:type="dxa"/>
            <w:vAlign w:val="center"/>
          </w:tcPr>
          <w:p w:rsidR="004B5FF8" w:rsidRDefault="00CF5F0F">
            <w:pPr>
              <w:snapToGrid w:val="0"/>
            </w:pPr>
            <w:r>
              <w:rPr>
                <w:rFonts w:ascii="Times New Roman" w:eastAsia="宋体" w:hAnsi="Times New Roman"/>
                <w:sz w:val="16"/>
              </w:rPr>
              <w:t xml:space="preserve">　国外债务付息</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30703</w:t>
            </w:r>
          </w:p>
        </w:tc>
        <w:tc>
          <w:tcPr>
            <w:tcW w:w="2567" w:type="dxa"/>
            <w:vAlign w:val="center"/>
          </w:tcPr>
          <w:p w:rsidR="004B5FF8" w:rsidRDefault="00CF5F0F">
            <w:pPr>
              <w:snapToGrid w:val="0"/>
            </w:pPr>
            <w:r>
              <w:rPr>
                <w:rFonts w:ascii="Times New Roman" w:eastAsia="宋体" w:hAnsi="Times New Roman"/>
                <w:sz w:val="16"/>
              </w:rPr>
              <w:t xml:space="preserve">　国内债务发行费用</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30704</w:t>
            </w:r>
          </w:p>
        </w:tc>
        <w:tc>
          <w:tcPr>
            <w:tcW w:w="2567" w:type="dxa"/>
            <w:vAlign w:val="center"/>
          </w:tcPr>
          <w:p w:rsidR="004B5FF8" w:rsidRDefault="00CF5F0F">
            <w:pPr>
              <w:snapToGrid w:val="0"/>
            </w:pPr>
            <w:r>
              <w:rPr>
                <w:rFonts w:ascii="Times New Roman" w:eastAsia="宋体" w:hAnsi="Times New Roman"/>
                <w:sz w:val="16"/>
              </w:rPr>
              <w:t xml:space="preserve">　国外债务发行费用</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b/>
                <w:sz w:val="16"/>
              </w:rPr>
              <w:t>310</w:t>
            </w:r>
          </w:p>
        </w:tc>
        <w:tc>
          <w:tcPr>
            <w:tcW w:w="2567" w:type="dxa"/>
            <w:vAlign w:val="center"/>
          </w:tcPr>
          <w:p w:rsidR="004B5FF8" w:rsidRDefault="00CF5F0F">
            <w:pPr>
              <w:snapToGrid w:val="0"/>
            </w:pPr>
            <w:r>
              <w:rPr>
                <w:rFonts w:ascii="Times New Roman" w:eastAsia="宋体" w:hAnsi="Times New Roman"/>
                <w:b/>
                <w:sz w:val="16"/>
              </w:rPr>
              <w:t>资本性支出</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31001</w:t>
            </w:r>
          </w:p>
        </w:tc>
        <w:tc>
          <w:tcPr>
            <w:tcW w:w="2567" w:type="dxa"/>
            <w:vAlign w:val="center"/>
          </w:tcPr>
          <w:p w:rsidR="004B5FF8" w:rsidRDefault="00CF5F0F">
            <w:pPr>
              <w:snapToGrid w:val="0"/>
            </w:pPr>
            <w:r>
              <w:rPr>
                <w:rFonts w:ascii="Times New Roman" w:eastAsia="宋体" w:hAnsi="Times New Roman"/>
                <w:sz w:val="16"/>
              </w:rPr>
              <w:t xml:space="preserve">　房屋建筑物购建</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31002</w:t>
            </w:r>
          </w:p>
        </w:tc>
        <w:tc>
          <w:tcPr>
            <w:tcW w:w="2567" w:type="dxa"/>
            <w:vAlign w:val="center"/>
          </w:tcPr>
          <w:p w:rsidR="004B5FF8" w:rsidRDefault="00CF5F0F">
            <w:pPr>
              <w:snapToGrid w:val="0"/>
            </w:pPr>
            <w:r>
              <w:rPr>
                <w:rFonts w:ascii="Times New Roman" w:eastAsia="宋体" w:hAnsi="Times New Roman"/>
                <w:sz w:val="16"/>
              </w:rPr>
              <w:t xml:space="preserve">　办公设备购置</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31003</w:t>
            </w:r>
          </w:p>
        </w:tc>
        <w:tc>
          <w:tcPr>
            <w:tcW w:w="2567" w:type="dxa"/>
            <w:vAlign w:val="center"/>
          </w:tcPr>
          <w:p w:rsidR="004B5FF8" w:rsidRDefault="00CF5F0F">
            <w:pPr>
              <w:snapToGrid w:val="0"/>
            </w:pPr>
            <w:r>
              <w:rPr>
                <w:rFonts w:ascii="Times New Roman" w:eastAsia="宋体" w:hAnsi="Times New Roman"/>
                <w:sz w:val="16"/>
              </w:rPr>
              <w:t xml:space="preserve">　专用设备购置</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31005</w:t>
            </w:r>
          </w:p>
        </w:tc>
        <w:tc>
          <w:tcPr>
            <w:tcW w:w="2567" w:type="dxa"/>
            <w:vAlign w:val="center"/>
          </w:tcPr>
          <w:p w:rsidR="004B5FF8" w:rsidRDefault="00CF5F0F">
            <w:pPr>
              <w:snapToGrid w:val="0"/>
            </w:pPr>
            <w:r>
              <w:rPr>
                <w:rFonts w:ascii="Times New Roman" w:eastAsia="宋体" w:hAnsi="Times New Roman"/>
                <w:sz w:val="16"/>
              </w:rPr>
              <w:t xml:space="preserve">　基础设施建设</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31006</w:t>
            </w:r>
          </w:p>
        </w:tc>
        <w:tc>
          <w:tcPr>
            <w:tcW w:w="2567" w:type="dxa"/>
            <w:vAlign w:val="center"/>
          </w:tcPr>
          <w:p w:rsidR="004B5FF8" w:rsidRDefault="00CF5F0F">
            <w:pPr>
              <w:snapToGrid w:val="0"/>
            </w:pPr>
            <w:r>
              <w:rPr>
                <w:rFonts w:ascii="Times New Roman" w:eastAsia="宋体" w:hAnsi="Times New Roman"/>
                <w:sz w:val="16"/>
              </w:rPr>
              <w:t xml:space="preserve">　大型修缮</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31007</w:t>
            </w:r>
          </w:p>
        </w:tc>
        <w:tc>
          <w:tcPr>
            <w:tcW w:w="2567" w:type="dxa"/>
            <w:vAlign w:val="center"/>
          </w:tcPr>
          <w:p w:rsidR="004B5FF8" w:rsidRDefault="00CF5F0F">
            <w:pPr>
              <w:snapToGrid w:val="0"/>
            </w:pPr>
            <w:r>
              <w:rPr>
                <w:rFonts w:ascii="Times New Roman" w:eastAsia="宋体" w:hAnsi="Times New Roman"/>
                <w:sz w:val="16"/>
              </w:rPr>
              <w:t xml:space="preserve">　信息网络及软件购置更新</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31008</w:t>
            </w:r>
          </w:p>
        </w:tc>
        <w:tc>
          <w:tcPr>
            <w:tcW w:w="2567" w:type="dxa"/>
            <w:vAlign w:val="center"/>
          </w:tcPr>
          <w:p w:rsidR="004B5FF8" w:rsidRDefault="00CF5F0F">
            <w:pPr>
              <w:snapToGrid w:val="0"/>
            </w:pPr>
            <w:r>
              <w:rPr>
                <w:rFonts w:ascii="Times New Roman" w:eastAsia="宋体" w:hAnsi="Times New Roman"/>
                <w:sz w:val="16"/>
              </w:rPr>
              <w:t xml:space="preserve">　物资储备</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31009</w:t>
            </w:r>
          </w:p>
        </w:tc>
        <w:tc>
          <w:tcPr>
            <w:tcW w:w="2567" w:type="dxa"/>
            <w:vAlign w:val="center"/>
          </w:tcPr>
          <w:p w:rsidR="004B5FF8" w:rsidRDefault="00CF5F0F">
            <w:pPr>
              <w:snapToGrid w:val="0"/>
            </w:pPr>
            <w:r>
              <w:rPr>
                <w:rFonts w:ascii="Times New Roman" w:eastAsia="宋体" w:hAnsi="Times New Roman"/>
                <w:sz w:val="16"/>
              </w:rPr>
              <w:t xml:space="preserve">　土地补偿</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31010</w:t>
            </w:r>
          </w:p>
        </w:tc>
        <w:tc>
          <w:tcPr>
            <w:tcW w:w="2567" w:type="dxa"/>
            <w:vAlign w:val="center"/>
          </w:tcPr>
          <w:p w:rsidR="004B5FF8" w:rsidRDefault="00CF5F0F">
            <w:pPr>
              <w:snapToGrid w:val="0"/>
            </w:pPr>
            <w:r>
              <w:rPr>
                <w:rFonts w:ascii="Times New Roman" w:eastAsia="宋体" w:hAnsi="Times New Roman"/>
                <w:sz w:val="16"/>
              </w:rPr>
              <w:t xml:space="preserve">　安置补助</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31011</w:t>
            </w:r>
          </w:p>
        </w:tc>
        <w:tc>
          <w:tcPr>
            <w:tcW w:w="2567" w:type="dxa"/>
            <w:vAlign w:val="center"/>
          </w:tcPr>
          <w:p w:rsidR="004B5FF8" w:rsidRDefault="00CF5F0F">
            <w:pPr>
              <w:snapToGrid w:val="0"/>
            </w:pPr>
            <w:r>
              <w:rPr>
                <w:rFonts w:ascii="Times New Roman" w:eastAsia="宋体" w:hAnsi="Times New Roman"/>
                <w:sz w:val="16"/>
              </w:rPr>
              <w:t xml:space="preserve">　地上附着物和青苗补偿</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31012</w:t>
            </w:r>
          </w:p>
        </w:tc>
        <w:tc>
          <w:tcPr>
            <w:tcW w:w="2567" w:type="dxa"/>
            <w:vAlign w:val="center"/>
          </w:tcPr>
          <w:p w:rsidR="004B5FF8" w:rsidRDefault="00CF5F0F">
            <w:pPr>
              <w:snapToGrid w:val="0"/>
            </w:pPr>
            <w:r>
              <w:rPr>
                <w:rFonts w:ascii="Times New Roman" w:eastAsia="宋体" w:hAnsi="Times New Roman"/>
                <w:sz w:val="16"/>
              </w:rPr>
              <w:t xml:space="preserve">　拆迁补偿</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31013</w:t>
            </w:r>
          </w:p>
        </w:tc>
        <w:tc>
          <w:tcPr>
            <w:tcW w:w="2567" w:type="dxa"/>
            <w:vAlign w:val="center"/>
          </w:tcPr>
          <w:p w:rsidR="004B5FF8" w:rsidRDefault="00CF5F0F">
            <w:pPr>
              <w:snapToGrid w:val="0"/>
            </w:pPr>
            <w:r>
              <w:rPr>
                <w:rFonts w:ascii="Times New Roman" w:eastAsia="宋体" w:hAnsi="Times New Roman"/>
                <w:sz w:val="16"/>
              </w:rPr>
              <w:t xml:space="preserve">　公务用车购置</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31019</w:t>
            </w:r>
          </w:p>
        </w:tc>
        <w:tc>
          <w:tcPr>
            <w:tcW w:w="2567" w:type="dxa"/>
            <w:vAlign w:val="center"/>
          </w:tcPr>
          <w:p w:rsidR="004B5FF8" w:rsidRDefault="00CF5F0F">
            <w:pPr>
              <w:snapToGrid w:val="0"/>
            </w:pPr>
            <w:r>
              <w:rPr>
                <w:rFonts w:ascii="Times New Roman" w:eastAsia="宋体" w:hAnsi="Times New Roman"/>
                <w:sz w:val="16"/>
              </w:rPr>
              <w:t xml:space="preserve">　其他交通工具购置</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31021</w:t>
            </w:r>
          </w:p>
        </w:tc>
        <w:tc>
          <w:tcPr>
            <w:tcW w:w="2567" w:type="dxa"/>
            <w:vAlign w:val="center"/>
          </w:tcPr>
          <w:p w:rsidR="004B5FF8" w:rsidRDefault="00CF5F0F">
            <w:pPr>
              <w:snapToGrid w:val="0"/>
            </w:pPr>
            <w:r>
              <w:rPr>
                <w:rFonts w:ascii="Times New Roman" w:eastAsia="宋体" w:hAnsi="Times New Roman"/>
                <w:sz w:val="16"/>
              </w:rPr>
              <w:t xml:space="preserve">　文物和陈列品购置</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31022</w:t>
            </w:r>
          </w:p>
        </w:tc>
        <w:tc>
          <w:tcPr>
            <w:tcW w:w="2567" w:type="dxa"/>
            <w:vAlign w:val="center"/>
          </w:tcPr>
          <w:p w:rsidR="004B5FF8" w:rsidRDefault="00CF5F0F">
            <w:pPr>
              <w:snapToGrid w:val="0"/>
            </w:pPr>
            <w:r>
              <w:rPr>
                <w:rFonts w:ascii="Times New Roman" w:eastAsia="宋体" w:hAnsi="Times New Roman"/>
                <w:sz w:val="16"/>
              </w:rPr>
              <w:t xml:space="preserve">　无形资产购置</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31099</w:t>
            </w:r>
          </w:p>
        </w:tc>
        <w:tc>
          <w:tcPr>
            <w:tcW w:w="2567" w:type="dxa"/>
            <w:vAlign w:val="center"/>
          </w:tcPr>
          <w:p w:rsidR="004B5FF8" w:rsidRDefault="00CF5F0F">
            <w:pPr>
              <w:snapToGrid w:val="0"/>
            </w:pPr>
            <w:r>
              <w:rPr>
                <w:rFonts w:ascii="Times New Roman" w:eastAsia="宋体" w:hAnsi="Times New Roman"/>
                <w:sz w:val="16"/>
              </w:rPr>
              <w:t xml:space="preserve">　其他资本性支出</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b/>
                <w:sz w:val="16"/>
              </w:rPr>
              <w:t>312</w:t>
            </w:r>
          </w:p>
        </w:tc>
        <w:tc>
          <w:tcPr>
            <w:tcW w:w="2567" w:type="dxa"/>
            <w:vAlign w:val="center"/>
          </w:tcPr>
          <w:p w:rsidR="004B5FF8" w:rsidRDefault="00CF5F0F">
            <w:pPr>
              <w:snapToGrid w:val="0"/>
            </w:pPr>
            <w:r>
              <w:rPr>
                <w:rFonts w:ascii="Times New Roman" w:eastAsia="宋体" w:hAnsi="Times New Roman"/>
                <w:b/>
                <w:sz w:val="16"/>
              </w:rPr>
              <w:t>对企业补助</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31201</w:t>
            </w:r>
          </w:p>
        </w:tc>
        <w:tc>
          <w:tcPr>
            <w:tcW w:w="2567" w:type="dxa"/>
            <w:vAlign w:val="center"/>
          </w:tcPr>
          <w:p w:rsidR="004B5FF8" w:rsidRDefault="00CF5F0F">
            <w:pPr>
              <w:snapToGrid w:val="0"/>
            </w:pPr>
            <w:r>
              <w:rPr>
                <w:rFonts w:ascii="Times New Roman" w:eastAsia="宋体" w:hAnsi="Times New Roman"/>
                <w:sz w:val="16"/>
              </w:rPr>
              <w:t xml:space="preserve">　资本金注入</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31203</w:t>
            </w:r>
          </w:p>
        </w:tc>
        <w:tc>
          <w:tcPr>
            <w:tcW w:w="2567" w:type="dxa"/>
            <w:vAlign w:val="center"/>
          </w:tcPr>
          <w:p w:rsidR="004B5FF8" w:rsidRDefault="00CF5F0F">
            <w:pPr>
              <w:snapToGrid w:val="0"/>
            </w:pPr>
            <w:r>
              <w:rPr>
                <w:rFonts w:ascii="Times New Roman" w:eastAsia="宋体" w:hAnsi="Times New Roman"/>
                <w:sz w:val="16"/>
              </w:rPr>
              <w:t xml:space="preserve">　政府投资基金股权投资</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31204</w:t>
            </w:r>
          </w:p>
        </w:tc>
        <w:tc>
          <w:tcPr>
            <w:tcW w:w="2567" w:type="dxa"/>
            <w:vAlign w:val="center"/>
          </w:tcPr>
          <w:p w:rsidR="004B5FF8" w:rsidRDefault="00CF5F0F">
            <w:pPr>
              <w:snapToGrid w:val="0"/>
            </w:pPr>
            <w:r>
              <w:rPr>
                <w:rFonts w:ascii="Times New Roman" w:eastAsia="宋体" w:hAnsi="Times New Roman"/>
                <w:sz w:val="16"/>
              </w:rPr>
              <w:t xml:space="preserve">　费用补贴</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31205</w:t>
            </w:r>
          </w:p>
        </w:tc>
        <w:tc>
          <w:tcPr>
            <w:tcW w:w="2567" w:type="dxa"/>
            <w:vAlign w:val="center"/>
          </w:tcPr>
          <w:p w:rsidR="004B5FF8" w:rsidRDefault="00CF5F0F">
            <w:pPr>
              <w:snapToGrid w:val="0"/>
            </w:pPr>
            <w:r>
              <w:rPr>
                <w:rFonts w:ascii="Times New Roman" w:eastAsia="宋体" w:hAnsi="Times New Roman"/>
                <w:sz w:val="16"/>
              </w:rPr>
              <w:t xml:space="preserve">　利息补贴</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31299</w:t>
            </w:r>
          </w:p>
        </w:tc>
        <w:tc>
          <w:tcPr>
            <w:tcW w:w="2567" w:type="dxa"/>
            <w:vAlign w:val="center"/>
          </w:tcPr>
          <w:p w:rsidR="004B5FF8" w:rsidRDefault="00CF5F0F">
            <w:pPr>
              <w:snapToGrid w:val="0"/>
            </w:pPr>
            <w:r>
              <w:rPr>
                <w:rFonts w:ascii="Times New Roman" w:eastAsia="宋体" w:hAnsi="Times New Roman"/>
                <w:sz w:val="16"/>
              </w:rPr>
              <w:t xml:space="preserve">　其他对企业补助</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b/>
                <w:sz w:val="16"/>
              </w:rPr>
              <w:t>399</w:t>
            </w:r>
          </w:p>
        </w:tc>
        <w:tc>
          <w:tcPr>
            <w:tcW w:w="2567" w:type="dxa"/>
            <w:vAlign w:val="center"/>
          </w:tcPr>
          <w:p w:rsidR="004B5FF8" w:rsidRDefault="00CF5F0F">
            <w:pPr>
              <w:snapToGrid w:val="0"/>
            </w:pPr>
            <w:r>
              <w:rPr>
                <w:rFonts w:ascii="Times New Roman" w:eastAsia="宋体" w:hAnsi="Times New Roman"/>
                <w:b/>
                <w:sz w:val="16"/>
              </w:rPr>
              <w:t>其他支出</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39906</w:t>
            </w:r>
          </w:p>
        </w:tc>
        <w:tc>
          <w:tcPr>
            <w:tcW w:w="2567" w:type="dxa"/>
            <w:vAlign w:val="center"/>
          </w:tcPr>
          <w:p w:rsidR="004B5FF8" w:rsidRDefault="00CF5F0F">
            <w:pPr>
              <w:snapToGrid w:val="0"/>
            </w:pPr>
            <w:r>
              <w:rPr>
                <w:rFonts w:ascii="Times New Roman" w:eastAsia="宋体" w:hAnsi="Times New Roman"/>
                <w:sz w:val="16"/>
              </w:rPr>
              <w:t xml:space="preserve">　赠与</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39907</w:t>
            </w:r>
          </w:p>
        </w:tc>
        <w:tc>
          <w:tcPr>
            <w:tcW w:w="2567" w:type="dxa"/>
            <w:vAlign w:val="center"/>
          </w:tcPr>
          <w:p w:rsidR="004B5FF8" w:rsidRDefault="00CF5F0F">
            <w:pPr>
              <w:snapToGrid w:val="0"/>
            </w:pPr>
            <w:r>
              <w:rPr>
                <w:rFonts w:ascii="Times New Roman" w:eastAsia="宋体" w:hAnsi="Times New Roman"/>
                <w:sz w:val="16"/>
              </w:rPr>
              <w:t xml:space="preserve">　国家赔偿费用支出</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39908</w:t>
            </w:r>
          </w:p>
        </w:tc>
        <w:tc>
          <w:tcPr>
            <w:tcW w:w="2567" w:type="dxa"/>
            <w:vAlign w:val="center"/>
          </w:tcPr>
          <w:p w:rsidR="004B5FF8" w:rsidRDefault="00CF5F0F">
            <w:pPr>
              <w:snapToGrid w:val="0"/>
            </w:pPr>
            <w:r>
              <w:rPr>
                <w:rFonts w:ascii="Times New Roman" w:eastAsia="宋体" w:hAnsi="Times New Roman"/>
                <w:sz w:val="16"/>
              </w:rPr>
              <w:t xml:space="preserve">　对民间非营利组织和群众性自治组织补贴</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r w:rsidR="004B5FF8">
        <w:trPr>
          <w:trHeight w:val="216"/>
          <w:jc w:val="center"/>
        </w:trPr>
        <w:tc>
          <w:tcPr>
            <w:tcW w:w="1572" w:type="dxa"/>
            <w:vAlign w:val="center"/>
          </w:tcPr>
          <w:p w:rsidR="004B5FF8" w:rsidRDefault="00CF5F0F">
            <w:pPr>
              <w:snapToGrid w:val="0"/>
            </w:pPr>
            <w:r>
              <w:rPr>
                <w:rFonts w:ascii="Times New Roman" w:eastAsia="宋体" w:hAnsi="Times New Roman"/>
                <w:sz w:val="16"/>
              </w:rPr>
              <w:lastRenderedPageBreak/>
              <w:t xml:space="preserve">　</w:t>
            </w:r>
            <w:r>
              <w:rPr>
                <w:rFonts w:ascii="Times New Roman" w:eastAsia="宋体" w:hAnsi="Times New Roman"/>
                <w:sz w:val="16"/>
              </w:rPr>
              <w:t>39999</w:t>
            </w:r>
          </w:p>
        </w:tc>
        <w:tc>
          <w:tcPr>
            <w:tcW w:w="2567" w:type="dxa"/>
            <w:vAlign w:val="center"/>
          </w:tcPr>
          <w:p w:rsidR="004B5FF8" w:rsidRDefault="00CF5F0F">
            <w:pPr>
              <w:snapToGrid w:val="0"/>
            </w:pPr>
            <w:r>
              <w:rPr>
                <w:rFonts w:ascii="Times New Roman" w:eastAsia="宋体" w:hAnsi="Times New Roman"/>
                <w:sz w:val="16"/>
              </w:rPr>
              <w:t xml:space="preserve">　其他支出</w:t>
            </w: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c>
          <w:tcPr>
            <w:tcW w:w="1662" w:type="dxa"/>
            <w:vAlign w:val="center"/>
          </w:tcPr>
          <w:p w:rsidR="004B5FF8" w:rsidRDefault="004B5FF8">
            <w:pPr>
              <w:snapToGrid w:val="0"/>
              <w:jc w:val="right"/>
            </w:pPr>
          </w:p>
        </w:tc>
      </w:tr>
    </w:tbl>
    <w:p w:rsidR="004B5FF8" w:rsidRDefault="00CF5F0F">
      <w:pPr>
        <w:widowControl w:val="0"/>
        <w:tabs>
          <w:tab w:val="left" w:pos="3031"/>
        </w:tabs>
        <w:autoSpaceDE w:val="0"/>
        <w:autoSpaceDN w:val="0"/>
        <w:snapToGrid w:val="0"/>
        <w:spacing w:after="0" w:line="320" w:lineRule="exact"/>
      </w:pPr>
      <w:r>
        <w:rPr>
          <w:rFonts w:ascii="Times New Roman" w:eastAsia="宋体" w:hAnsi="Times New Roman" w:cs="Times New Roman"/>
          <w:sz w:val="20"/>
          <w:szCs w:val="20"/>
        </w:rPr>
        <w:t>注：</w:t>
      </w:r>
      <w:r>
        <w:rPr>
          <w:rFonts w:ascii="Times New Roman" w:eastAsia="宋体" w:hAnsi="Times New Roman" w:cs="Times New Roman"/>
          <w:sz w:val="20"/>
          <w:szCs w:val="20"/>
        </w:rPr>
        <w:t>1.</w:t>
      </w:r>
      <w:r>
        <w:rPr>
          <w:rFonts w:ascii="Times New Roman" w:eastAsia="宋体" w:hAnsi="Times New Roman" w:cs="Times New Roman"/>
          <w:sz w:val="20"/>
          <w:szCs w:val="20"/>
        </w:rPr>
        <w:t>本表反映部门本年度按经济分类财政拨款基本支出明细情况。财政拨款指一般公共预算财政拨款</w:t>
      </w:r>
      <w:r>
        <w:rPr>
          <w:rFonts w:ascii="Times New Roman" w:eastAsia="宋体" w:hAnsi="Times New Roman" w:cs="Times New Roman" w:hint="eastAsia"/>
          <w:sz w:val="20"/>
          <w:szCs w:val="20"/>
        </w:rPr>
        <w:t>、</w:t>
      </w:r>
      <w:r>
        <w:rPr>
          <w:rFonts w:ascii="Times New Roman" w:eastAsia="宋体" w:hAnsi="Times New Roman" w:cs="Times New Roman"/>
          <w:sz w:val="20"/>
          <w:szCs w:val="20"/>
        </w:rPr>
        <w:t>政府性基金预算财政拨款</w:t>
      </w:r>
      <w:r>
        <w:rPr>
          <w:rFonts w:ascii="Times New Roman" w:eastAsia="宋体" w:hAnsi="Times New Roman" w:cs="Times New Roman" w:hint="eastAsia"/>
          <w:sz w:val="20"/>
          <w:szCs w:val="20"/>
        </w:rPr>
        <w:t>和</w:t>
      </w:r>
      <w:r>
        <w:rPr>
          <w:rFonts w:ascii="Times New Roman" w:eastAsia="宋体" w:hAnsi="Times New Roman" w:cs="Times New Roman"/>
          <w:sz w:val="20"/>
          <w:szCs w:val="20"/>
        </w:rPr>
        <w:t>国有资本经营预算财政拨款。</w:t>
      </w:r>
      <w:r>
        <w:rPr>
          <w:rFonts w:ascii="Times New Roman" w:eastAsia="宋体" w:hAnsi="Times New Roman" w:cs="Times New Roman"/>
          <w:sz w:val="20"/>
          <w:szCs w:val="20"/>
        </w:rPr>
        <w:br/>
        <w:t xml:space="preserve">    2.“</w:t>
      </w:r>
      <w:r>
        <w:rPr>
          <w:rFonts w:ascii="Times New Roman" w:eastAsia="宋体" w:hAnsi="Times New Roman" w:cs="Times New Roman"/>
          <w:sz w:val="20"/>
          <w:szCs w:val="20"/>
        </w:rPr>
        <w:t>科目编码</w:t>
      </w:r>
      <w:r>
        <w:rPr>
          <w:rFonts w:ascii="Times New Roman" w:eastAsia="宋体" w:hAnsi="Times New Roman" w:cs="Times New Roman"/>
          <w:sz w:val="20"/>
          <w:szCs w:val="20"/>
        </w:rPr>
        <w:t>”</w:t>
      </w:r>
      <w:r>
        <w:rPr>
          <w:rFonts w:ascii="Times New Roman" w:eastAsia="宋体" w:hAnsi="Times New Roman" w:cs="Times New Roman"/>
          <w:sz w:val="20"/>
          <w:szCs w:val="20"/>
        </w:rPr>
        <w:t>和</w:t>
      </w:r>
      <w:r>
        <w:rPr>
          <w:rFonts w:ascii="Times New Roman" w:eastAsia="宋体" w:hAnsi="Times New Roman" w:cs="Times New Roman"/>
          <w:sz w:val="20"/>
          <w:szCs w:val="20"/>
        </w:rPr>
        <w:t>“</w:t>
      </w:r>
      <w:r>
        <w:rPr>
          <w:rFonts w:ascii="Times New Roman" w:eastAsia="宋体" w:hAnsi="Times New Roman" w:cs="Times New Roman"/>
          <w:sz w:val="20"/>
          <w:szCs w:val="20"/>
        </w:rPr>
        <w:t>科目名称</w:t>
      </w:r>
      <w:r>
        <w:rPr>
          <w:rFonts w:ascii="Times New Roman" w:eastAsia="宋体" w:hAnsi="Times New Roman" w:cs="Times New Roman"/>
          <w:sz w:val="20"/>
          <w:szCs w:val="20"/>
        </w:rPr>
        <w:t>”</w:t>
      </w:r>
      <w:r>
        <w:rPr>
          <w:rFonts w:ascii="Times New Roman" w:eastAsia="宋体" w:hAnsi="Times New Roman" w:cs="Times New Roman"/>
          <w:sz w:val="20"/>
          <w:szCs w:val="20"/>
        </w:rPr>
        <w:t>均为必填项。</w:t>
      </w:r>
    </w:p>
    <w:p w:rsidR="004B5FF8" w:rsidRDefault="004B5FF8">
      <w:pPr>
        <w:snapToGrid w:val="0"/>
        <w:spacing w:after="0" w:line="320" w:lineRule="exact"/>
        <w:rPr>
          <w:rFonts w:ascii="Times New Roman" w:eastAsia="方正仿宋_GBK" w:hAnsi="Times New Roman" w:cs="Times New Roman"/>
          <w:sz w:val="32"/>
          <w:szCs w:val="20"/>
        </w:rPr>
        <w:sectPr w:rsidR="004B5FF8">
          <w:pgSz w:w="11906" w:h="16838"/>
          <w:pgMar w:top="1440" w:right="1633" w:bottom="1440" w:left="1463" w:header="851" w:footer="992" w:gutter="0"/>
          <w:cols w:space="425"/>
          <w:docGrid w:type="lines" w:linePitch="312"/>
        </w:sectPr>
      </w:pPr>
    </w:p>
    <w:tbl>
      <w:tblPr>
        <w:tblStyle w:val="af9"/>
        <w:tblW w:w="9145" w:type="dxa"/>
        <w:jc w:val="center"/>
        <w:tblLayout w:type="fixed"/>
        <w:tblLook w:val="04A0"/>
      </w:tblPr>
      <w:tblGrid>
        <w:gridCol w:w="1472"/>
        <w:gridCol w:w="3067"/>
        <w:gridCol w:w="1535"/>
        <w:gridCol w:w="1535"/>
        <w:gridCol w:w="1536"/>
      </w:tblGrid>
      <w:tr w:rsidR="004B5FF8">
        <w:trPr>
          <w:trHeight w:hRule="exact" w:val="567"/>
          <w:tblHeader/>
          <w:jc w:val="center"/>
        </w:trPr>
        <w:tc>
          <w:tcPr>
            <w:tcW w:w="9145" w:type="dxa"/>
            <w:gridSpan w:val="5"/>
            <w:tcBorders>
              <w:top w:val="nil"/>
              <w:left w:val="nil"/>
              <w:bottom w:val="nil"/>
              <w:right w:val="nil"/>
            </w:tcBorders>
            <w:shd w:val="clear" w:color="auto" w:fill="auto"/>
            <w:vAlign w:val="center"/>
          </w:tcPr>
          <w:p w:rsidR="004B5FF8" w:rsidRDefault="00CF5F0F">
            <w:pPr>
              <w:snapToGrid w:val="0"/>
              <w:jc w:val="center"/>
              <w:rPr>
                <w:rFonts w:ascii="Times New Roman" w:eastAsia="方正小标宋_GBK" w:hAnsi="Times New Roman" w:cs="Times New Roman"/>
                <w:sz w:val="40"/>
                <w:szCs w:val="40"/>
              </w:rPr>
            </w:pPr>
            <w:r>
              <w:rPr>
                <w:rFonts w:ascii="Times New Roman" w:eastAsia="方正小标宋_GBK" w:hAnsi="Times New Roman" w:cs="Times New Roman"/>
                <w:sz w:val="40"/>
                <w:szCs w:val="40"/>
              </w:rPr>
              <w:lastRenderedPageBreak/>
              <w:t>一般公共预算支出决算表</w:t>
            </w:r>
            <w:r>
              <w:rPr>
                <w:rFonts w:ascii="Times New Roman" w:eastAsia="方正小标宋_GBK" w:hAnsi="Times New Roman" w:cs="Times New Roman" w:hint="eastAsia"/>
                <w:sz w:val="40"/>
                <w:szCs w:val="40"/>
              </w:rPr>
              <w:t>（</w:t>
            </w:r>
            <w:r>
              <w:rPr>
                <w:rFonts w:ascii="Times New Roman" w:eastAsia="方正小标宋_GBK" w:hAnsi="Times New Roman" w:cs="Times New Roman"/>
                <w:sz w:val="40"/>
                <w:szCs w:val="40"/>
              </w:rPr>
              <w:t>功能科目）</w:t>
            </w:r>
          </w:p>
        </w:tc>
      </w:tr>
      <w:tr w:rsidR="004B5FF8">
        <w:trPr>
          <w:trHeight w:hRule="exact" w:val="283"/>
          <w:tblHeader/>
          <w:jc w:val="center"/>
        </w:trPr>
        <w:tc>
          <w:tcPr>
            <w:tcW w:w="6074" w:type="dxa"/>
            <w:gridSpan w:val="3"/>
            <w:tcBorders>
              <w:top w:val="nil"/>
              <w:left w:val="nil"/>
              <w:bottom w:val="nil"/>
              <w:right w:val="nil"/>
            </w:tcBorders>
            <w:shd w:val="clear" w:color="auto" w:fill="auto"/>
            <w:vAlign w:val="center"/>
          </w:tcPr>
          <w:p w:rsidR="004B5FF8" w:rsidRDefault="00CF5F0F">
            <w:pPr>
              <w:tabs>
                <w:tab w:val="right" w:pos="5594"/>
              </w:tabs>
              <w:snapToGrid w:val="0"/>
              <w:jc w:val="center"/>
              <w:rPr>
                <w:rFonts w:ascii="宋体" w:eastAsia="宋体" w:hAnsi="宋体" w:cs="宋体"/>
                <w:sz w:val="20"/>
                <w:szCs w:val="20"/>
                <w:lang w:eastAsia="zh-CN"/>
              </w:rPr>
            </w:pPr>
            <w:r>
              <w:rPr>
                <w:rFonts w:ascii="宋体" w:eastAsia="宋体" w:hAnsi="宋体" w:cs="宋体" w:hint="eastAsia"/>
                <w:sz w:val="20"/>
                <w:szCs w:val="20"/>
                <w:lang w:eastAsia="zh-CN"/>
              </w:rPr>
              <w:tab/>
            </w:r>
          </w:p>
        </w:tc>
        <w:tc>
          <w:tcPr>
            <w:tcW w:w="3071" w:type="dxa"/>
            <w:gridSpan w:val="2"/>
            <w:tcBorders>
              <w:top w:val="nil"/>
              <w:left w:val="nil"/>
              <w:bottom w:val="nil"/>
              <w:right w:val="nil"/>
            </w:tcBorders>
            <w:shd w:val="clear" w:color="auto" w:fill="auto"/>
            <w:vAlign w:val="center"/>
          </w:tcPr>
          <w:p w:rsidR="004B5FF8" w:rsidRDefault="00CF5F0F">
            <w:pPr>
              <w:tabs>
                <w:tab w:val="center" w:pos="1417"/>
                <w:tab w:val="right" w:pos="2954"/>
              </w:tabs>
              <w:snapToGrid w:val="0"/>
              <w:jc w:val="right"/>
              <w:rPr>
                <w:rFonts w:ascii="宋体" w:eastAsia="宋体" w:hAnsi="宋体" w:cs="宋体"/>
                <w:sz w:val="20"/>
                <w:szCs w:val="20"/>
              </w:rPr>
            </w:pPr>
            <w:r>
              <w:rPr>
                <w:rFonts w:ascii="宋体" w:eastAsia="宋体" w:hAnsi="宋体" w:cs="宋体"/>
                <w:sz w:val="20"/>
                <w:szCs w:val="20"/>
              </w:rPr>
              <w:t xml:space="preserve">      </w:t>
            </w:r>
            <w:r>
              <w:rPr>
                <w:rFonts w:ascii="宋体" w:eastAsia="宋体" w:hAnsi="宋体" w:cs="宋体" w:hint="eastAsia"/>
                <w:sz w:val="20"/>
                <w:szCs w:val="20"/>
              </w:rPr>
              <w:t>公开</w:t>
            </w:r>
            <w:r>
              <w:rPr>
                <w:rFonts w:ascii="宋体" w:eastAsia="宋体" w:hAnsi="宋体" w:cs="宋体" w:hint="eastAsia"/>
                <w:sz w:val="20"/>
                <w:szCs w:val="20"/>
              </w:rPr>
              <w:t>07</w:t>
            </w:r>
            <w:r>
              <w:rPr>
                <w:rFonts w:ascii="宋体" w:eastAsia="宋体" w:hAnsi="宋体" w:cs="宋体" w:hint="eastAsia"/>
                <w:sz w:val="20"/>
                <w:szCs w:val="20"/>
              </w:rPr>
              <w:t>表</w:t>
            </w:r>
          </w:p>
        </w:tc>
      </w:tr>
      <w:tr w:rsidR="004B5FF8">
        <w:trPr>
          <w:tblHeader/>
          <w:jc w:val="center"/>
        </w:trPr>
        <w:tc>
          <w:tcPr>
            <w:tcW w:w="6074" w:type="dxa"/>
            <w:gridSpan w:val="3"/>
            <w:tcBorders>
              <w:top w:val="nil"/>
              <w:left w:val="nil"/>
              <w:bottom w:val="single" w:sz="4" w:space="0" w:color="auto"/>
              <w:right w:val="nil"/>
            </w:tcBorders>
            <w:shd w:val="clear" w:color="auto" w:fill="auto"/>
            <w:vAlign w:val="center"/>
          </w:tcPr>
          <w:p w:rsidR="004B5FF8" w:rsidRDefault="00CF5F0F">
            <w:pPr>
              <w:tabs>
                <w:tab w:val="center" w:pos="1417"/>
                <w:tab w:val="right" w:pos="2954"/>
              </w:tabs>
              <w:snapToGrid w:val="0"/>
              <w:rPr>
                <w:sz w:val="16"/>
                <w:szCs w:val="16"/>
              </w:rPr>
            </w:pPr>
            <w:r>
              <w:rPr>
                <w:rFonts w:ascii="宋体" w:eastAsia="宋体" w:hAnsi="宋体" w:cs="宋体"/>
                <w:sz w:val="16"/>
                <w:szCs w:val="16"/>
              </w:rPr>
              <w:t>部门</w:t>
            </w:r>
            <w:r>
              <w:rPr>
                <w:rFonts w:ascii="宋体" w:eastAsia="宋体" w:hAnsi="宋体" w:cs="宋体" w:hint="eastAsia"/>
                <w:sz w:val="16"/>
                <w:szCs w:val="16"/>
              </w:rPr>
              <w:t>名称：启东市发展和改革委员会</w:t>
            </w:r>
          </w:p>
        </w:tc>
        <w:tc>
          <w:tcPr>
            <w:tcW w:w="3071" w:type="dxa"/>
            <w:gridSpan w:val="2"/>
            <w:tcBorders>
              <w:top w:val="nil"/>
              <w:left w:val="nil"/>
              <w:bottom w:val="single" w:sz="4" w:space="0" w:color="auto"/>
              <w:right w:val="nil"/>
            </w:tcBorders>
            <w:shd w:val="clear" w:color="auto" w:fill="auto"/>
            <w:vAlign w:val="center"/>
          </w:tcPr>
          <w:p w:rsidR="004B5FF8" w:rsidRDefault="00CF5F0F">
            <w:pPr>
              <w:tabs>
                <w:tab w:val="center" w:pos="1417"/>
                <w:tab w:val="right" w:pos="2954"/>
              </w:tabs>
              <w:snapToGrid w:val="0"/>
              <w:jc w:val="right"/>
              <w:rPr>
                <w:rFonts w:ascii="宋体" w:eastAsia="宋体" w:hAnsi="宋体" w:cs="宋体"/>
                <w:sz w:val="16"/>
                <w:szCs w:val="16"/>
              </w:rPr>
            </w:pPr>
            <w:r>
              <w:rPr>
                <w:rFonts w:ascii="宋体" w:eastAsia="宋体" w:hAnsi="宋体" w:cs="宋体"/>
                <w:sz w:val="16"/>
                <w:szCs w:val="16"/>
              </w:rPr>
              <w:t xml:space="preserve">      </w:t>
            </w:r>
            <w:r>
              <w:rPr>
                <w:rFonts w:ascii="宋体" w:eastAsia="宋体" w:hAnsi="宋体" w:cs="宋体" w:hint="eastAsia"/>
                <w:sz w:val="16"/>
                <w:szCs w:val="16"/>
              </w:rPr>
              <w:t>金额单位：万元</w:t>
            </w:r>
          </w:p>
        </w:tc>
      </w:tr>
      <w:tr w:rsidR="004B5FF8">
        <w:trPr>
          <w:trHeight w:val="112"/>
          <w:tblHeader/>
          <w:jc w:val="center"/>
        </w:trPr>
        <w:tc>
          <w:tcPr>
            <w:tcW w:w="4539" w:type="dxa"/>
            <w:gridSpan w:val="2"/>
            <w:tcBorders>
              <w:top w:val="single" w:sz="4" w:space="0" w:color="auto"/>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项</w:t>
            </w:r>
            <w:r>
              <w:rPr>
                <w:rFonts w:ascii="宋体" w:eastAsia="宋体" w:hAnsi="宋体" w:cs="宋体" w:hint="eastAsia"/>
                <w:sz w:val="20"/>
                <w:szCs w:val="20"/>
              </w:rPr>
              <w:t xml:space="preserve">    </w:t>
            </w:r>
            <w:r>
              <w:rPr>
                <w:rFonts w:ascii="宋体" w:eastAsia="宋体" w:hAnsi="宋体" w:cs="宋体" w:hint="eastAsia"/>
                <w:sz w:val="20"/>
                <w:szCs w:val="20"/>
              </w:rPr>
              <w:t>目</w:t>
            </w:r>
          </w:p>
        </w:tc>
        <w:tc>
          <w:tcPr>
            <w:tcW w:w="1535" w:type="dxa"/>
            <w:vMerge w:val="restart"/>
            <w:tcBorders>
              <w:top w:val="single" w:sz="4" w:space="0" w:color="auto"/>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本年支出合计</w:t>
            </w:r>
          </w:p>
        </w:tc>
        <w:tc>
          <w:tcPr>
            <w:tcW w:w="1535" w:type="dxa"/>
            <w:vMerge w:val="restart"/>
            <w:tcBorders>
              <w:top w:val="single" w:sz="4" w:space="0" w:color="auto"/>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基本支出</w:t>
            </w:r>
            <w:r>
              <w:rPr>
                <w:rFonts w:ascii="宋体" w:eastAsia="宋体" w:hAnsi="宋体" w:cs="宋体" w:hint="eastAsia"/>
                <w:sz w:val="20"/>
                <w:szCs w:val="20"/>
              </w:rPr>
              <w:t xml:space="preserve">  </w:t>
            </w:r>
          </w:p>
        </w:tc>
        <w:tc>
          <w:tcPr>
            <w:tcW w:w="1536" w:type="dxa"/>
            <w:vMerge w:val="restart"/>
            <w:tcBorders>
              <w:top w:val="single" w:sz="4" w:space="0" w:color="auto"/>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项目支出</w:t>
            </w:r>
          </w:p>
        </w:tc>
      </w:tr>
      <w:tr w:rsidR="004B5FF8">
        <w:trPr>
          <w:trHeight w:val="248"/>
          <w:tblHeader/>
          <w:jc w:val="center"/>
        </w:trPr>
        <w:tc>
          <w:tcPr>
            <w:tcW w:w="1472" w:type="dxa"/>
            <w:tcBorders>
              <w:tl2br w:val="nil"/>
              <w:tr2bl w:val="nil"/>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功能分类科目编码</w:t>
            </w:r>
          </w:p>
        </w:tc>
        <w:tc>
          <w:tcPr>
            <w:tcW w:w="3067" w:type="dxa"/>
            <w:tcBorders>
              <w:tl2br w:val="nil"/>
              <w:tr2bl w:val="nil"/>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科目名称</w:t>
            </w:r>
          </w:p>
        </w:tc>
        <w:tc>
          <w:tcPr>
            <w:tcW w:w="1535" w:type="dxa"/>
            <w:vMerge/>
            <w:tcBorders>
              <w:tl2br w:val="nil"/>
              <w:tr2bl w:val="nil"/>
            </w:tcBorders>
            <w:vAlign w:val="center"/>
          </w:tcPr>
          <w:p w:rsidR="004B5FF8" w:rsidRDefault="004B5FF8">
            <w:pPr>
              <w:snapToGrid w:val="0"/>
              <w:rPr>
                <w:rFonts w:ascii="宋体" w:eastAsia="宋体" w:hAnsi="宋体" w:cs="宋体"/>
                <w:sz w:val="20"/>
                <w:szCs w:val="20"/>
              </w:rPr>
            </w:pPr>
          </w:p>
        </w:tc>
        <w:tc>
          <w:tcPr>
            <w:tcW w:w="1535" w:type="dxa"/>
            <w:vMerge/>
            <w:tcBorders>
              <w:tl2br w:val="nil"/>
              <w:tr2bl w:val="nil"/>
            </w:tcBorders>
            <w:vAlign w:val="center"/>
          </w:tcPr>
          <w:p w:rsidR="004B5FF8" w:rsidRDefault="004B5FF8">
            <w:pPr>
              <w:snapToGrid w:val="0"/>
              <w:rPr>
                <w:rFonts w:ascii="宋体" w:eastAsia="宋体" w:hAnsi="宋体" w:cs="宋体"/>
                <w:sz w:val="20"/>
                <w:szCs w:val="20"/>
              </w:rPr>
            </w:pPr>
          </w:p>
        </w:tc>
        <w:tc>
          <w:tcPr>
            <w:tcW w:w="1536" w:type="dxa"/>
            <w:vMerge/>
            <w:tcBorders>
              <w:tl2br w:val="nil"/>
              <w:tr2bl w:val="nil"/>
            </w:tcBorders>
            <w:vAlign w:val="center"/>
          </w:tcPr>
          <w:p w:rsidR="004B5FF8" w:rsidRDefault="004B5FF8">
            <w:pPr>
              <w:snapToGrid w:val="0"/>
              <w:rPr>
                <w:rFonts w:ascii="宋体" w:eastAsia="宋体" w:hAnsi="宋体" w:cs="宋体"/>
                <w:sz w:val="20"/>
                <w:szCs w:val="20"/>
              </w:rPr>
            </w:pPr>
          </w:p>
        </w:tc>
      </w:tr>
      <w:tr w:rsidR="004B5FF8">
        <w:trPr>
          <w:trHeight w:val="90"/>
          <w:jc w:val="center"/>
        </w:trPr>
        <w:tc>
          <w:tcPr>
            <w:tcW w:w="4539" w:type="dxa"/>
            <w:gridSpan w:val="2"/>
            <w:tcBorders>
              <w:tl2br w:val="nil"/>
              <w:tr2bl w:val="nil"/>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栏次</w:t>
            </w:r>
          </w:p>
        </w:tc>
        <w:tc>
          <w:tcPr>
            <w:tcW w:w="1535" w:type="dxa"/>
            <w:tcBorders>
              <w:tl2br w:val="nil"/>
              <w:tr2bl w:val="nil"/>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1</w:t>
            </w:r>
          </w:p>
        </w:tc>
        <w:tc>
          <w:tcPr>
            <w:tcW w:w="1535" w:type="dxa"/>
            <w:tcBorders>
              <w:tl2br w:val="nil"/>
              <w:tr2bl w:val="nil"/>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2</w:t>
            </w:r>
          </w:p>
        </w:tc>
        <w:tc>
          <w:tcPr>
            <w:tcW w:w="1536" w:type="dxa"/>
            <w:tcBorders>
              <w:tl2br w:val="nil"/>
              <w:tr2bl w:val="nil"/>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3</w:t>
            </w:r>
          </w:p>
        </w:tc>
      </w:tr>
      <w:tr w:rsidR="004B5FF8">
        <w:trPr>
          <w:trHeight w:val="137"/>
          <w:jc w:val="center"/>
        </w:trPr>
        <w:tc>
          <w:tcPr>
            <w:tcW w:w="4539" w:type="dxa"/>
            <w:gridSpan w:val="2"/>
            <w:tcBorders>
              <w:tl2br w:val="nil"/>
              <w:tr2bl w:val="nil"/>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合计</w:t>
            </w:r>
          </w:p>
        </w:tc>
        <w:tc>
          <w:tcPr>
            <w:tcW w:w="1535" w:type="dxa"/>
            <w:tcBorders>
              <w:tl2br w:val="nil"/>
              <w:tr2bl w:val="nil"/>
            </w:tcBorders>
            <w:shd w:val="clear" w:color="auto" w:fill="auto"/>
            <w:vAlign w:val="center"/>
          </w:tcPr>
          <w:p w:rsidR="004B5FF8" w:rsidRDefault="00CF5F0F">
            <w:pPr>
              <w:snapToGrid w:val="0"/>
              <w:jc w:val="right"/>
              <w:rPr>
                <w:rFonts w:ascii="宋体" w:eastAsia="宋体" w:hAnsi="宋体" w:cs="宋体"/>
                <w:sz w:val="20"/>
                <w:szCs w:val="20"/>
              </w:rPr>
            </w:pPr>
            <w:r>
              <w:rPr>
                <w:rFonts w:ascii="Times New Roman" w:eastAsia="宋体" w:hAnsi="Times New Roman"/>
                <w:sz w:val="16"/>
              </w:rPr>
              <w:t>6,667.70</w:t>
            </w:r>
          </w:p>
        </w:tc>
        <w:tc>
          <w:tcPr>
            <w:tcW w:w="1535" w:type="dxa"/>
            <w:tcBorders>
              <w:tl2br w:val="nil"/>
              <w:tr2bl w:val="nil"/>
            </w:tcBorders>
            <w:shd w:val="clear" w:color="auto" w:fill="auto"/>
            <w:vAlign w:val="center"/>
          </w:tcPr>
          <w:p w:rsidR="004B5FF8" w:rsidRDefault="00CF5F0F">
            <w:pPr>
              <w:snapToGrid w:val="0"/>
              <w:jc w:val="right"/>
              <w:rPr>
                <w:rFonts w:ascii="宋体" w:eastAsia="宋体" w:hAnsi="宋体" w:cs="宋体"/>
                <w:sz w:val="20"/>
                <w:szCs w:val="20"/>
              </w:rPr>
            </w:pPr>
            <w:r>
              <w:rPr>
                <w:rFonts w:ascii="Times New Roman" w:eastAsia="宋体" w:hAnsi="Times New Roman"/>
                <w:sz w:val="16"/>
              </w:rPr>
              <w:t>3,145.15</w:t>
            </w:r>
          </w:p>
        </w:tc>
        <w:tc>
          <w:tcPr>
            <w:tcW w:w="1536" w:type="dxa"/>
            <w:tcBorders>
              <w:tl2br w:val="nil"/>
              <w:tr2bl w:val="nil"/>
            </w:tcBorders>
            <w:shd w:val="clear" w:color="auto" w:fill="auto"/>
            <w:vAlign w:val="center"/>
          </w:tcPr>
          <w:p w:rsidR="004B5FF8" w:rsidRDefault="00CF5F0F">
            <w:pPr>
              <w:snapToGrid w:val="0"/>
              <w:jc w:val="right"/>
              <w:rPr>
                <w:rFonts w:ascii="宋体" w:eastAsia="宋体" w:hAnsi="宋体" w:cs="宋体"/>
                <w:sz w:val="20"/>
                <w:szCs w:val="20"/>
              </w:rPr>
            </w:pPr>
            <w:r>
              <w:rPr>
                <w:rFonts w:ascii="Times New Roman" w:eastAsia="宋体" w:hAnsi="Times New Roman"/>
                <w:sz w:val="16"/>
              </w:rPr>
              <w:t>3,522.55</w:t>
            </w:r>
          </w:p>
        </w:tc>
      </w:tr>
      <w:tr w:rsidR="004B5FF8">
        <w:trPr>
          <w:trHeight w:val="90"/>
          <w:jc w:val="center"/>
        </w:trPr>
        <w:tc>
          <w:tcPr>
            <w:tcW w:w="1472" w:type="dxa"/>
            <w:tcBorders>
              <w:tl2br w:val="nil"/>
              <w:tr2bl w:val="nil"/>
            </w:tcBorders>
            <w:shd w:val="clear" w:color="auto" w:fill="auto"/>
            <w:vAlign w:val="center"/>
          </w:tcPr>
          <w:p w:rsidR="004B5FF8" w:rsidRDefault="00CF5F0F">
            <w:pPr>
              <w:snapToGrid w:val="0"/>
              <w:rPr>
                <w:rFonts w:ascii="Times New Roman" w:eastAsia="宋体" w:hAnsi="Times New Roman" w:cs="Times New Roman"/>
                <w:sz w:val="20"/>
                <w:szCs w:val="20"/>
              </w:rPr>
            </w:pPr>
            <w:r>
              <w:rPr>
                <w:rFonts w:ascii="Times New Roman" w:eastAsia="宋体" w:hAnsi="Times New Roman"/>
                <w:b/>
                <w:sz w:val="16"/>
              </w:rPr>
              <w:t>201</w:t>
            </w:r>
          </w:p>
        </w:tc>
        <w:tc>
          <w:tcPr>
            <w:tcW w:w="3067" w:type="dxa"/>
            <w:tcBorders>
              <w:tl2br w:val="nil"/>
              <w:tr2bl w:val="nil"/>
            </w:tcBorders>
            <w:shd w:val="clear" w:color="auto" w:fill="auto"/>
            <w:vAlign w:val="center"/>
          </w:tcPr>
          <w:p w:rsidR="004B5FF8" w:rsidRDefault="00CF5F0F">
            <w:pPr>
              <w:snapToGrid w:val="0"/>
              <w:rPr>
                <w:rFonts w:ascii="Times New Roman" w:eastAsia="宋体" w:hAnsi="Times New Roman" w:cs="Times New Roman"/>
                <w:sz w:val="20"/>
                <w:szCs w:val="20"/>
              </w:rPr>
            </w:pPr>
            <w:r>
              <w:rPr>
                <w:rFonts w:ascii="Times New Roman" w:eastAsia="宋体" w:hAnsi="Times New Roman"/>
                <w:b/>
                <w:sz w:val="16"/>
              </w:rPr>
              <w:t>一般公共服务支出</w:t>
            </w:r>
          </w:p>
        </w:tc>
        <w:tc>
          <w:tcPr>
            <w:tcW w:w="1535" w:type="dxa"/>
            <w:tcBorders>
              <w:tl2br w:val="nil"/>
              <w:tr2bl w:val="nil"/>
            </w:tcBorders>
            <w:shd w:val="clear" w:color="auto" w:fill="auto"/>
            <w:vAlign w:val="center"/>
          </w:tcPr>
          <w:p w:rsidR="004B5FF8" w:rsidRDefault="00CF5F0F">
            <w:pPr>
              <w:snapToGrid w:val="0"/>
              <w:jc w:val="right"/>
              <w:rPr>
                <w:rFonts w:ascii="Times New Roman" w:eastAsia="宋体" w:hAnsi="Times New Roman" w:cs="Times New Roman"/>
                <w:sz w:val="20"/>
                <w:szCs w:val="20"/>
              </w:rPr>
            </w:pPr>
            <w:r>
              <w:rPr>
                <w:rFonts w:ascii="Times New Roman" w:eastAsia="宋体" w:hAnsi="Times New Roman"/>
                <w:b/>
                <w:sz w:val="16"/>
              </w:rPr>
              <w:t>4,762.41</w:t>
            </w:r>
          </w:p>
        </w:tc>
        <w:tc>
          <w:tcPr>
            <w:tcW w:w="1535" w:type="dxa"/>
            <w:tcBorders>
              <w:tl2br w:val="nil"/>
              <w:tr2bl w:val="nil"/>
            </w:tcBorders>
            <w:shd w:val="clear" w:color="auto" w:fill="auto"/>
            <w:vAlign w:val="center"/>
          </w:tcPr>
          <w:p w:rsidR="004B5FF8" w:rsidRDefault="00CF5F0F">
            <w:pPr>
              <w:snapToGrid w:val="0"/>
              <w:jc w:val="right"/>
              <w:rPr>
                <w:rFonts w:ascii="Times New Roman" w:eastAsia="宋体" w:hAnsi="Times New Roman" w:cs="Times New Roman"/>
                <w:sz w:val="20"/>
                <w:szCs w:val="20"/>
              </w:rPr>
            </w:pPr>
            <w:r>
              <w:rPr>
                <w:rFonts w:ascii="Times New Roman" w:eastAsia="宋体" w:hAnsi="Times New Roman"/>
                <w:b/>
                <w:sz w:val="16"/>
              </w:rPr>
              <w:t>2,800.36</w:t>
            </w:r>
          </w:p>
        </w:tc>
        <w:tc>
          <w:tcPr>
            <w:tcW w:w="1536" w:type="dxa"/>
            <w:tcBorders>
              <w:tl2br w:val="nil"/>
              <w:tr2bl w:val="nil"/>
            </w:tcBorders>
            <w:shd w:val="clear" w:color="auto" w:fill="auto"/>
            <w:vAlign w:val="center"/>
          </w:tcPr>
          <w:p w:rsidR="004B5FF8" w:rsidRDefault="00CF5F0F">
            <w:pPr>
              <w:snapToGrid w:val="0"/>
              <w:jc w:val="right"/>
              <w:rPr>
                <w:rFonts w:ascii="Times New Roman" w:eastAsia="宋体" w:hAnsi="Times New Roman" w:cs="Times New Roman"/>
                <w:sz w:val="20"/>
                <w:szCs w:val="20"/>
              </w:rPr>
            </w:pPr>
            <w:r>
              <w:rPr>
                <w:rFonts w:ascii="Times New Roman" w:eastAsia="宋体" w:hAnsi="Times New Roman"/>
                <w:b/>
                <w:sz w:val="16"/>
              </w:rPr>
              <w:t>1,962.05</w:t>
            </w: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w:t>
            </w:r>
          </w:p>
        </w:tc>
        <w:tc>
          <w:tcPr>
            <w:tcW w:w="3067" w:type="dxa"/>
            <w:vAlign w:val="center"/>
          </w:tcPr>
          <w:p w:rsidR="004B5FF8" w:rsidRDefault="00CF5F0F">
            <w:pPr>
              <w:snapToGrid w:val="0"/>
            </w:pPr>
            <w:r>
              <w:rPr>
                <w:rFonts w:ascii="Times New Roman" w:eastAsia="宋体" w:hAnsi="Times New Roman"/>
                <w:sz w:val="16"/>
              </w:rPr>
              <w:t xml:space="preserve">　发展与改革事务</w:t>
            </w:r>
          </w:p>
        </w:tc>
        <w:tc>
          <w:tcPr>
            <w:tcW w:w="1535" w:type="dxa"/>
            <w:vAlign w:val="center"/>
          </w:tcPr>
          <w:p w:rsidR="004B5FF8" w:rsidRDefault="00CF5F0F">
            <w:pPr>
              <w:snapToGrid w:val="0"/>
              <w:jc w:val="right"/>
            </w:pPr>
            <w:r>
              <w:rPr>
                <w:rFonts w:ascii="Times New Roman" w:eastAsia="宋体" w:hAnsi="Times New Roman"/>
                <w:sz w:val="16"/>
              </w:rPr>
              <w:t>4,743.49</w:t>
            </w:r>
          </w:p>
        </w:tc>
        <w:tc>
          <w:tcPr>
            <w:tcW w:w="1535" w:type="dxa"/>
            <w:vAlign w:val="center"/>
          </w:tcPr>
          <w:p w:rsidR="004B5FF8" w:rsidRDefault="00CF5F0F">
            <w:pPr>
              <w:snapToGrid w:val="0"/>
              <w:jc w:val="right"/>
            </w:pPr>
            <w:r>
              <w:rPr>
                <w:rFonts w:ascii="Times New Roman" w:eastAsia="宋体" w:hAnsi="Times New Roman"/>
                <w:sz w:val="16"/>
              </w:rPr>
              <w:t>2,800.36</w:t>
            </w:r>
          </w:p>
        </w:tc>
        <w:tc>
          <w:tcPr>
            <w:tcW w:w="1536" w:type="dxa"/>
            <w:vAlign w:val="center"/>
          </w:tcPr>
          <w:p w:rsidR="004B5FF8" w:rsidRDefault="00CF5F0F">
            <w:pPr>
              <w:snapToGrid w:val="0"/>
              <w:jc w:val="right"/>
            </w:pPr>
            <w:r>
              <w:rPr>
                <w:rFonts w:ascii="Times New Roman" w:eastAsia="宋体" w:hAnsi="Times New Roman"/>
                <w:sz w:val="16"/>
              </w:rPr>
              <w:t>1,943.13</w:t>
            </w: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2010401</w:t>
            </w:r>
          </w:p>
        </w:tc>
        <w:tc>
          <w:tcPr>
            <w:tcW w:w="3067" w:type="dxa"/>
            <w:vAlign w:val="center"/>
          </w:tcPr>
          <w:p w:rsidR="004B5FF8" w:rsidRDefault="00CF5F0F">
            <w:pPr>
              <w:snapToGrid w:val="0"/>
            </w:pPr>
            <w:r>
              <w:rPr>
                <w:rFonts w:ascii="Times New Roman" w:eastAsia="宋体" w:hAnsi="Times New Roman"/>
                <w:sz w:val="16"/>
              </w:rPr>
              <w:t xml:space="preserve">　行政运行</w:t>
            </w:r>
          </w:p>
        </w:tc>
        <w:tc>
          <w:tcPr>
            <w:tcW w:w="1535" w:type="dxa"/>
            <w:vAlign w:val="center"/>
          </w:tcPr>
          <w:p w:rsidR="004B5FF8" w:rsidRDefault="00CF5F0F">
            <w:pPr>
              <w:snapToGrid w:val="0"/>
              <w:jc w:val="right"/>
            </w:pPr>
            <w:r>
              <w:rPr>
                <w:rFonts w:ascii="Times New Roman" w:eastAsia="宋体" w:hAnsi="Times New Roman"/>
                <w:sz w:val="16"/>
              </w:rPr>
              <w:t>2,619.63</w:t>
            </w:r>
          </w:p>
        </w:tc>
        <w:tc>
          <w:tcPr>
            <w:tcW w:w="1535" w:type="dxa"/>
            <w:vAlign w:val="center"/>
          </w:tcPr>
          <w:p w:rsidR="004B5FF8" w:rsidRDefault="00CF5F0F">
            <w:pPr>
              <w:snapToGrid w:val="0"/>
              <w:jc w:val="right"/>
            </w:pPr>
            <w:r>
              <w:rPr>
                <w:rFonts w:ascii="Times New Roman" w:eastAsia="宋体" w:hAnsi="Times New Roman"/>
                <w:sz w:val="16"/>
              </w:rPr>
              <w:t>2,619.63</w:t>
            </w:r>
          </w:p>
        </w:tc>
        <w:tc>
          <w:tcPr>
            <w:tcW w:w="1536" w:type="dxa"/>
            <w:vAlign w:val="center"/>
          </w:tcPr>
          <w:p w:rsidR="004B5FF8" w:rsidRDefault="004B5FF8">
            <w:pPr>
              <w:snapToGrid w:val="0"/>
              <w:jc w:val="right"/>
            </w:pP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2010402</w:t>
            </w:r>
          </w:p>
        </w:tc>
        <w:tc>
          <w:tcPr>
            <w:tcW w:w="3067" w:type="dxa"/>
            <w:vAlign w:val="center"/>
          </w:tcPr>
          <w:p w:rsidR="004B5FF8" w:rsidRDefault="00CF5F0F">
            <w:pPr>
              <w:snapToGrid w:val="0"/>
            </w:pPr>
            <w:r>
              <w:rPr>
                <w:rFonts w:ascii="Times New Roman" w:eastAsia="宋体" w:hAnsi="Times New Roman"/>
                <w:sz w:val="16"/>
              </w:rPr>
              <w:t xml:space="preserve">　一般行政管理事务</w:t>
            </w:r>
          </w:p>
        </w:tc>
        <w:tc>
          <w:tcPr>
            <w:tcW w:w="1535" w:type="dxa"/>
            <w:vAlign w:val="center"/>
          </w:tcPr>
          <w:p w:rsidR="004B5FF8" w:rsidRDefault="00CF5F0F">
            <w:pPr>
              <w:snapToGrid w:val="0"/>
              <w:jc w:val="right"/>
            </w:pPr>
            <w:r>
              <w:rPr>
                <w:rFonts w:ascii="Times New Roman" w:eastAsia="宋体" w:hAnsi="Times New Roman"/>
                <w:sz w:val="16"/>
              </w:rPr>
              <w:t>751.80</w:t>
            </w:r>
          </w:p>
        </w:tc>
        <w:tc>
          <w:tcPr>
            <w:tcW w:w="1535" w:type="dxa"/>
            <w:vAlign w:val="center"/>
          </w:tcPr>
          <w:p w:rsidR="004B5FF8" w:rsidRDefault="004B5FF8">
            <w:pPr>
              <w:snapToGrid w:val="0"/>
              <w:jc w:val="right"/>
            </w:pPr>
          </w:p>
        </w:tc>
        <w:tc>
          <w:tcPr>
            <w:tcW w:w="1536" w:type="dxa"/>
            <w:vAlign w:val="center"/>
          </w:tcPr>
          <w:p w:rsidR="004B5FF8" w:rsidRDefault="00CF5F0F">
            <w:pPr>
              <w:snapToGrid w:val="0"/>
              <w:jc w:val="right"/>
            </w:pPr>
            <w:r>
              <w:rPr>
                <w:rFonts w:ascii="Times New Roman" w:eastAsia="宋体" w:hAnsi="Times New Roman"/>
                <w:sz w:val="16"/>
              </w:rPr>
              <w:t>751.80</w:t>
            </w: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2010408</w:t>
            </w:r>
          </w:p>
        </w:tc>
        <w:tc>
          <w:tcPr>
            <w:tcW w:w="3067" w:type="dxa"/>
            <w:vAlign w:val="center"/>
          </w:tcPr>
          <w:p w:rsidR="004B5FF8" w:rsidRDefault="00CF5F0F">
            <w:pPr>
              <w:snapToGrid w:val="0"/>
            </w:pPr>
            <w:r>
              <w:rPr>
                <w:rFonts w:ascii="Times New Roman" w:eastAsia="宋体" w:hAnsi="Times New Roman"/>
                <w:sz w:val="16"/>
              </w:rPr>
              <w:t xml:space="preserve">　物价管理</w:t>
            </w:r>
          </w:p>
        </w:tc>
        <w:tc>
          <w:tcPr>
            <w:tcW w:w="1535" w:type="dxa"/>
            <w:vAlign w:val="center"/>
          </w:tcPr>
          <w:p w:rsidR="004B5FF8" w:rsidRDefault="00CF5F0F">
            <w:pPr>
              <w:snapToGrid w:val="0"/>
              <w:jc w:val="right"/>
            </w:pPr>
            <w:r>
              <w:rPr>
                <w:rFonts w:ascii="Times New Roman" w:eastAsia="宋体" w:hAnsi="Times New Roman"/>
                <w:sz w:val="16"/>
              </w:rPr>
              <w:t>291.31</w:t>
            </w:r>
          </w:p>
        </w:tc>
        <w:tc>
          <w:tcPr>
            <w:tcW w:w="1535" w:type="dxa"/>
            <w:vAlign w:val="center"/>
          </w:tcPr>
          <w:p w:rsidR="004B5FF8" w:rsidRDefault="00CF5F0F">
            <w:pPr>
              <w:snapToGrid w:val="0"/>
              <w:jc w:val="right"/>
            </w:pPr>
            <w:r>
              <w:rPr>
                <w:rFonts w:ascii="Times New Roman" w:eastAsia="宋体" w:hAnsi="Times New Roman"/>
                <w:sz w:val="16"/>
              </w:rPr>
              <w:t>180.74</w:t>
            </w:r>
          </w:p>
        </w:tc>
        <w:tc>
          <w:tcPr>
            <w:tcW w:w="1536" w:type="dxa"/>
            <w:vAlign w:val="center"/>
          </w:tcPr>
          <w:p w:rsidR="004B5FF8" w:rsidRDefault="00CF5F0F">
            <w:pPr>
              <w:snapToGrid w:val="0"/>
              <w:jc w:val="right"/>
            </w:pPr>
            <w:r>
              <w:rPr>
                <w:rFonts w:ascii="Times New Roman" w:eastAsia="宋体" w:hAnsi="Times New Roman"/>
                <w:sz w:val="16"/>
              </w:rPr>
              <w:t>110.57</w:t>
            </w: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2010499</w:t>
            </w:r>
          </w:p>
        </w:tc>
        <w:tc>
          <w:tcPr>
            <w:tcW w:w="3067" w:type="dxa"/>
            <w:vAlign w:val="center"/>
          </w:tcPr>
          <w:p w:rsidR="004B5FF8" w:rsidRDefault="00CF5F0F">
            <w:pPr>
              <w:snapToGrid w:val="0"/>
            </w:pPr>
            <w:r>
              <w:rPr>
                <w:rFonts w:ascii="Times New Roman" w:eastAsia="宋体" w:hAnsi="Times New Roman"/>
                <w:sz w:val="16"/>
              </w:rPr>
              <w:t xml:space="preserve">　其他发展与改革事务支出</w:t>
            </w:r>
          </w:p>
        </w:tc>
        <w:tc>
          <w:tcPr>
            <w:tcW w:w="1535" w:type="dxa"/>
            <w:vAlign w:val="center"/>
          </w:tcPr>
          <w:p w:rsidR="004B5FF8" w:rsidRDefault="00CF5F0F">
            <w:pPr>
              <w:snapToGrid w:val="0"/>
              <w:jc w:val="right"/>
            </w:pPr>
            <w:r>
              <w:rPr>
                <w:rFonts w:ascii="Times New Roman" w:eastAsia="宋体" w:hAnsi="Times New Roman"/>
                <w:sz w:val="16"/>
              </w:rPr>
              <w:t>1,080.76</w:t>
            </w:r>
          </w:p>
        </w:tc>
        <w:tc>
          <w:tcPr>
            <w:tcW w:w="1535" w:type="dxa"/>
            <w:vAlign w:val="center"/>
          </w:tcPr>
          <w:p w:rsidR="004B5FF8" w:rsidRDefault="004B5FF8">
            <w:pPr>
              <w:snapToGrid w:val="0"/>
              <w:jc w:val="right"/>
            </w:pPr>
          </w:p>
        </w:tc>
        <w:tc>
          <w:tcPr>
            <w:tcW w:w="1536" w:type="dxa"/>
            <w:vAlign w:val="center"/>
          </w:tcPr>
          <w:p w:rsidR="004B5FF8" w:rsidRDefault="00CF5F0F">
            <w:pPr>
              <w:snapToGrid w:val="0"/>
              <w:jc w:val="right"/>
            </w:pPr>
            <w:r>
              <w:rPr>
                <w:rFonts w:ascii="Times New Roman" w:eastAsia="宋体" w:hAnsi="Times New Roman"/>
                <w:sz w:val="16"/>
              </w:rPr>
              <w:t>1,080.76</w:t>
            </w: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20113</w:t>
            </w:r>
          </w:p>
        </w:tc>
        <w:tc>
          <w:tcPr>
            <w:tcW w:w="3067" w:type="dxa"/>
            <w:vAlign w:val="center"/>
          </w:tcPr>
          <w:p w:rsidR="004B5FF8" w:rsidRDefault="00CF5F0F">
            <w:pPr>
              <w:snapToGrid w:val="0"/>
            </w:pPr>
            <w:r>
              <w:rPr>
                <w:rFonts w:ascii="Times New Roman" w:eastAsia="宋体" w:hAnsi="Times New Roman"/>
                <w:sz w:val="16"/>
              </w:rPr>
              <w:t xml:space="preserve">　商贸事务</w:t>
            </w:r>
          </w:p>
        </w:tc>
        <w:tc>
          <w:tcPr>
            <w:tcW w:w="1535" w:type="dxa"/>
            <w:vAlign w:val="center"/>
          </w:tcPr>
          <w:p w:rsidR="004B5FF8" w:rsidRDefault="00CF5F0F">
            <w:pPr>
              <w:snapToGrid w:val="0"/>
              <w:jc w:val="right"/>
            </w:pPr>
            <w:r>
              <w:rPr>
                <w:rFonts w:ascii="Times New Roman" w:eastAsia="宋体" w:hAnsi="Times New Roman"/>
                <w:sz w:val="16"/>
              </w:rPr>
              <w:t>2.92</w:t>
            </w:r>
          </w:p>
        </w:tc>
        <w:tc>
          <w:tcPr>
            <w:tcW w:w="1535" w:type="dxa"/>
            <w:vAlign w:val="center"/>
          </w:tcPr>
          <w:p w:rsidR="004B5FF8" w:rsidRDefault="004B5FF8">
            <w:pPr>
              <w:snapToGrid w:val="0"/>
              <w:jc w:val="right"/>
            </w:pPr>
          </w:p>
        </w:tc>
        <w:tc>
          <w:tcPr>
            <w:tcW w:w="1536" w:type="dxa"/>
            <w:vAlign w:val="center"/>
          </w:tcPr>
          <w:p w:rsidR="004B5FF8" w:rsidRDefault="00CF5F0F">
            <w:pPr>
              <w:snapToGrid w:val="0"/>
              <w:jc w:val="right"/>
            </w:pPr>
            <w:r>
              <w:rPr>
                <w:rFonts w:ascii="Times New Roman" w:eastAsia="宋体" w:hAnsi="Times New Roman"/>
                <w:sz w:val="16"/>
              </w:rPr>
              <w:t>2.92</w:t>
            </w: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2011308</w:t>
            </w:r>
          </w:p>
        </w:tc>
        <w:tc>
          <w:tcPr>
            <w:tcW w:w="3067" w:type="dxa"/>
            <w:vAlign w:val="center"/>
          </w:tcPr>
          <w:p w:rsidR="004B5FF8" w:rsidRDefault="00CF5F0F">
            <w:pPr>
              <w:snapToGrid w:val="0"/>
            </w:pPr>
            <w:r>
              <w:rPr>
                <w:rFonts w:ascii="Times New Roman" w:eastAsia="宋体" w:hAnsi="Times New Roman"/>
                <w:sz w:val="16"/>
              </w:rPr>
              <w:t xml:space="preserve">　招商引资</w:t>
            </w:r>
          </w:p>
        </w:tc>
        <w:tc>
          <w:tcPr>
            <w:tcW w:w="1535" w:type="dxa"/>
            <w:vAlign w:val="center"/>
          </w:tcPr>
          <w:p w:rsidR="004B5FF8" w:rsidRDefault="00CF5F0F">
            <w:pPr>
              <w:snapToGrid w:val="0"/>
              <w:jc w:val="right"/>
            </w:pPr>
            <w:r>
              <w:rPr>
                <w:rFonts w:ascii="Times New Roman" w:eastAsia="宋体" w:hAnsi="Times New Roman"/>
                <w:sz w:val="16"/>
              </w:rPr>
              <w:t>2.92</w:t>
            </w:r>
          </w:p>
        </w:tc>
        <w:tc>
          <w:tcPr>
            <w:tcW w:w="1535" w:type="dxa"/>
            <w:vAlign w:val="center"/>
          </w:tcPr>
          <w:p w:rsidR="004B5FF8" w:rsidRDefault="004B5FF8">
            <w:pPr>
              <w:snapToGrid w:val="0"/>
              <w:jc w:val="right"/>
            </w:pPr>
          </w:p>
        </w:tc>
        <w:tc>
          <w:tcPr>
            <w:tcW w:w="1536" w:type="dxa"/>
            <w:vAlign w:val="center"/>
          </w:tcPr>
          <w:p w:rsidR="004B5FF8" w:rsidRDefault="00CF5F0F">
            <w:pPr>
              <w:snapToGrid w:val="0"/>
              <w:jc w:val="right"/>
            </w:pPr>
            <w:r>
              <w:rPr>
                <w:rFonts w:ascii="Times New Roman" w:eastAsia="宋体" w:hAnsi="Times New Roman"/>
                <w:sz w:val="16"/>
              </w:rPr>
              <w:t>2.92</w:t>
            </w: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20138</w:t>
            </w:r>
          </w:p>
        </w:tc>
        <w:tc>
          <w:tcPr>
            <w:tcW w:w="3067" w:type="dxa"/>
            <w:vAlign w:val="center"/>
          </w:tcPr>
          <w:p w:rsidR="004B5FF8" w:rsidRDefault="00CF5F0F">
            <w:pPr>
              <w:snapToGrid w:val="0"/>
            </w:pPr>
            <w:r>
              <w:rPr>
                <w:rFonts w:ascii="Times New Roman" w:eastAsia="宋体" w:hAnsi="Times New Roman"/>
                <w:sz w:val="16"/>
              </w:rPr>
              <w:t xml:space="preserve">　市场监督管理事务</w:t>
            </w:r>
          </w:p>
        </w:tc>
        <w:tc>
          <w:tcPr>
            <w:tcW w:w="1535" w:type="dxa"/>
            <w:vAlign w:val="center"/>
          </w:tcPr>
          <w:p w:rsidR="004B5FF8" w:rsidRDefault="00CF5F0F">
            <w:pPr>
              <w:snapToGrid w:val="0"/>
              <w:jc w:val="right"/>
            </w:pPr>
            <w:r>
              <w:rPr>
                <w:rFonts w:ascii="Times New Roman" w:eastAsia="宋体" w:hAnsi="Times New Roman"/>
                <w:sz w:val="16"/>
              </w:rPr>
              <w:t>16.00</w:t>
            </w:r>
          </w:p>
        </w:tc>
        <w:tc>
          <w:tcPr>
            <w:tcW w:w="1535" w:type="dxa"/>
            <w:vAlign w:val="center"/>
          </w:tcPr>
          <w:p w:rsidR="004B5FF8" w:rsidRDefault="004B5FF8">
            <w:pPr>
              <w:snapToGrid w:val="0"/>
              <w:jc w:val="right"/>
            </w:pPr>
          </w:p>
        </w:tc>
        <w:tc>
          <w:tcPr>
            <w:tcW w:w="1536" w:type="dxa"/>
            <w:vAlign w:val="center"/>
          </w:tcPr>
          <w:p w:rsidR="004B5FF8" w:rsidRDefault="00CF5F0F">
            <w:pPr>
              <w:snapToGrid w:val="0"/>
              <w:jc w:val="right"/>
            </w:pPr>
            <w:r>
              <w:rPr>
                <w:rFonts w:ascii="Times New Roman" w:eastAsia="宋体" w:hAnsi="Times New Roman"/>
                <w:sz w:val="16"/>
              </w:rPr>
              <w:t>16.00</w:t>
            </w: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2013899</w:t>
            </w:r>
          </w:p>
        </w:tc>
        <w:tc>
          <w:tcPr>
            <w:tcW w:w="3067" w:type="dxa"/>
            <w:vAlign w:val="center"/>
          </w:tcPr>
          <w:p w:rsidR="004B5FF8" w:rsidRDefault="00CF5F0F">
            <w:pPr>
              <w:snapToGrid w:val="0"/>
            </w:pPr>
            <w:r>
              <w:rPr>
                <w:rFonts w:ascii="Times New Roman" w:eastAsia="宋体" w:hAnsi="Times New Roman"/>
                <w:sz w:val="16"/>
              </w:rPr>
              <w:t xml:space="preserve">　其他市场监督管理事务</w:t>
            </w:r>
          </w:p>
        </w:tc>
        <w:tc>
          <w:tcPr>
            <w:tcW w:w="1535" w:type="dxa"/>
            <w:vAlign w:val="center"/>
          </w:tcPr>
          <w:p w:rsidR="004B5FF8" w:rsidRDefault="00CF5F0F">
            <w:pPr>
              <w:snapToGrid w:val="0"/>
              <w:jc w:val="right"/>
            </w:pPr>
            <w:r>
              <w:rPr>
                <w:rFonts w:ascii="Times New Roman" w:eastAsia="宋体" w:hAnsi="Times New Roman"/>
                <w:sz w:val="16"/>
              </w:rPr>
              <w:t>16.00</w:t>
            </w:r>
          </w:p>
        </w:tc>
        <w:tc>
          <w:tcPr>
            <w:tcW w:w="1535" w:type="dxa"/>
            <w:vAlign w:val="center"/>
          </w:tcPr>
          <w:p w:rsidR="004B5FF8" w:rsidRDefault="004B5FF8">
            <w:pPr>
              <w:snapToGrid w:val="0"/>
              <w:jc w:val="right"/>
            </w:pPr>
          </w:p>
        </w:tc>
        <w:tc>
          <w:tcPr>
            <w:tcW w:w="1536" w:type="dxa"/>
            <w:vAlign w:val="center"/>
          </w:tcPr>
          <w:p w:rsidR="004B5FF8" w:rsidRDefault="00CF5F0F">
            <w:pPr>
              <w:snapToGrid w:val="0"/>
              <w:jc w:val="right"/>
            </w:pPr>
            <w:r>
              <w:rPr>
                <w:rFonts w:ascii="Times New Roman" w:eastAsia="宋体" w:hAnsi="Times New Roman"/>
                <w:sz w:val="16"/>
              </w:rPr>
              <w:t>16.00</w:t>
            </w:r>
          </w:p>
        </w:tc>
      </w:tr>
      <w:tr w:rsidR="004B5FF8">
        <w:trPr>
          <w:trHeight w:val="216"/>
          <w:jc w:val="center"/>
        </w:trPr>
        <w:tc>
          <w:tcPr>
            <w:tcW w:w="1472" w:type="dxa"/>
            <w:vAlign w:val="center"/>
          </w:tcPr>
          <w:p w:rsidR="004B5FF8" w:rsidRDefault="00CF5F0F">
            <w:pPr>
              <w:snapToGrid w:val="0"/>
            </w:pPr>
            <w:r>
              <w:rPr>
                <w:rFonts w:ascii="Times New Roman" w:eastAsia="宋体" w:hAnsi="Times New Roman"/>
                <w:b/>
                <w:sz w:val="16"/>
              </w:rPr>
              <w:t>206</w:t>
            </w:r>
          </w:p>
        </w:tc>
        <w:tc>
          <w:tcPr>
            <w:tcW w:w="3067" w:type="dxa"/>
            <w:vAlign w:val="center"/>
          </w:tcPr>
          <w:p w:rsidR="004B5FF8" w:rsidRDefault="00CF5F0F">
            <w:pPr>
              <w:snapToGrid w:val="0"/>
            </w:pPr>
            <w:r>
              <w:rPr>
                <w:rFonts w:ascii="Times New Roman" w:eastAsia="宋体" w:hAnsi="Times New Roman"/>
                <w:b/>
                <w:sz w:val="16"/>
              </w:rPr>
              <w:t>科学技术支出</w:t>
            </w:r>
          </w:p>
        </w:tc>
        <w:tc>
          <w:tcPr>
            <w:tcW w:w="1535" w:type="dxa"/>
            <w:vAlign w:val="center"/>
          </w:tcPr>
          <w:p w:rsidR="004B5FF8" w:rsidRDefault="00CF5F0F">
            <w:pPr>
              <w:snapToGrid w:val="0"/>
              <w:jc w:val="right"/>
            </w:pPr>
            <w:r>
              <w:rPr>
                <w:rFonts w:ascii="Times New Roman" w:eastAsia="宋体" w:hAnsi="Times New Roman"/>
                <w:b/>
                <w:sz w:val="16"/>
              </w:rPr>
              <w:t>407.92</w:t>
            </w:r>
          </w:p>
        </w:tc>
        <w:tc>
          <w:tcPr>
            <w:tcW w:w="1535" w:type="dxa"/>
            <w:vAlign w:val="center"/>
          </w:tcPr>
          <w:p w:rsidR="004B5FF8" w:rsidRDefault="004B5FF8">
            <w:pPr>
              <w:snapToGrid w:val="0"/>
              <w:jc w:val="right"/>
            </w:pPr>
          </w:p>
        </w:tc>
        <w:tc>
          <w:tcPr>
            <w:tcW w:w="1536" w:type="dxa"/>
            <w:vAlign w:val="center"/>
          </w:tcPr>
          <w:p w:rsidR="004B5FF8" w:rsidRDefault="00CF5F0F">
            <w:pPr>
              <w:snapToGrid w:val="0"/>
              <w:jc w:val="right"/>
            </w:pPr>
            <w:r>
              <w:rPr>
                <w:rFonts w:ascii="Times New Roman" w:eastAsia="宋体" w:hAnsi="Times New Roman"/>
                <w:b/>
                <w:sz w:val="16"/>
              </w:rPr>
              <w:t>407.92</w:t>
            </w: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20699</w:t>
            </w:r>
          </w:p>
        </w:tc>
        <w:tc>
          <w:tcPr>
            <w:tcW w:w="3067" w:type="dxa"/>
            <w:vAlign w:val="center"/>
          </w:tcPr>
          <w:p w:rsidR="004B5FF8" w:rsidRDefault="00CF5F0F">
            <w:pPr>
              <w:snapToGrid w:val="0"/>
            </w:pPr>
            <w:r>
              <w:rPr>
                <w:rFonts w:ascii="Times New Roman" w:eastAsia="宋体" w:hAnsi="Times New Roman"/>
                <w:sz w:val="16"/>
              </w:rPr>
              <w:t xml:space="preserve">　其他科学技术支出</w:t>
            </w:r>
          </w:p>
        </w:tc>
        <w:tc>
          <w:tcPr>
            <w:tcW w:w="1535" w:type="dxa"/>
            <w:vAlign w:val="center"/>
          </w:tcPr>
          <w:p w:rsidR="004B5FF8" w:rsidRDefault="00CF5F0F">
            <w:pPr>
              <w:snapToGrid w:val="0"/>
              <w:jc w:val="right"/>
            </w:pPr>
            <w:r>
              <w:rPr>
                <w:rFonts w:ascii="Times New Roman" w:eastAsia="宋体" w:hAnsi="Times New Roman"/>
                <w:sz w:val="16"/>
              </w:rPr>
              <w:t>407.92</w:t>
            </w:r>
          </w:p>
        </w:tc>
        <w:tc>
          <w:tcPr>
            <w:tcW w:w="1535" w:type="dxa"/>
            <w:vAlign w:val="center"/>
          </w:tcPr>
          <w:p w:rsidR="004B5FF8" w:rsidRDefault="004B5FF8">
            <w:pPr>
              <w:snapToGrid w:val="0"/>
              <w:jc w:val="right"/>
            </w:pPr>
          </w:p>
        </w:tc>
        <w:tc>
          <w:tcPr>
            <w:tcW w:w="1536" w:type="dxa"/>
            <w:vAlign w:val="center"/>
          </w:tcPr>
          <w:p w:rsidR="004B5FF8" w:rsidRDefault="00CF5F0F">
            <w:pPr>
              <w:snapToGrid w:val="0"/>
              <w:jc w:val="right"/>
            </w:pPr>
            <w:r>
              <w:rPr>
                <w:rFonts w:ascii="Times New Roman" w:eastAsia="宋体" w:hAnsi="Times New Roman"/>
                <w:sz w:val="16"/>
              </w:rPr>
              <w:t>407.92</w:t>
            </w: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2069999</w:t>
            </w:r>
          </w:p>
        </w:tc>
        <w:tc>
          <w:tcPr>
            <w:tcW w:w="3067" w:type="dxa"/>
            <w:vAlign w:val="center"/>
          </w:tcPr>
          <w:p w:rsidR="004B5FF8" w:rsidRDefault="00CF5F0F">
            <w:pPr>
              <w:snapToGrid w:val="0"/>
            </w:pPr>
            <w:r>
              <w:rPr>
                <w:rFonts w:ascii="Times New Roman" w:eastAsia="宋体" w:hAnsi="Times New Roman"/>
                <w:sz w:val="16"/>
              </w:rPr>
              <w:t xml:space="preserve">　其他科学技术支出</w:t>
            </w:r>
          </w:p>
        </w:tc>
        <w:tc>
          <w:tcPr>
            <w:tcW w:w="1535" w:type="dxa"/>
            <w:vAlign w:val="center"/>
          </w:tcPr>
          <w:p w:rsidR="004B5FF8" w:rsidRDefault="00CF5F0F">
            <w:pPr>
              <w:snapToGrid w:val="0"/>
              <w:jc w:val="right"/>
            </w:pPr>
            <w:r>
              <w:rPr>
                <w:rFonts w:ascii="Times New Roman" w:eastAsia="宋体" w:hAnsi="Times New Roman"/>
                <w:sz w:val="16"/>
              </w:rPr>
              <w:t>407.92</w:t>
            </w:r>
          </w:p>
        </w:tc>
        <w:tc>
          <w:tcPr>
            <w:tcW w:w="1535" w:type="dxa"/>
            <w:vAlign w:val="center"/>
          </w:tcPr>
          <w:p w:rsidR="004B5FF8" w:rsidRDefault="004B5FF8">
            <w:pPr>
              <w:snapToGrid w:val="0"/>
              <w:jc w:val="right"/>
            </w:pPr>
          </w:p>
        </w:tc>
        <w:tc>
          <w:tcPr>
            <w:tcW w:w="1536" w:type="dxa"/>
            <w:vAlign w:val="center"/>
          </w:tcPr>
          <w:p w:rsidR="004B5FF8" w:rsidRDefault="00CF5F0F">
            <w:pPr>
              <w:snapToGrid w:val="0"/>
              <w:jc w:val="right"/>
            </w:pPr>
            <w:r>
              <w:rPr>
                <w:rFonts w:ascii="Times New Roman" w:eastAsia="宋体" w:hAnsi="Times New Roman"/>
                <w:sz w:val="16"/>
              </w:rPr>
              <w:t>407.92</w:t>
            </w:r>
          </w:p>
        </w:tc>
      </w:tr>
      <w:tr w:rsidR="004B5FF8">
        <w:trPr>
          <w:trHeight w:val="216"/>
          <w:jc w:val="center"/>
        </w:trPr>
        <w:tc>
          <w:tcPr>
            <w:tcW w:w="1472" w:type="dxa"/>
            <w:vAlign w:val="center"/>
          </w:tcPr>
          <w:p w:rsidR="004B5FF8" w:rsidRDefault="00CF5F0F">
            <w:pPr>
              <w:snapToGrid w:val="0"/>
            </w:pPr>
            <w:r>
              <w:rPr>
                <w:rFonts w:ascii="Times New Roman" w:eastAsia="宋体" w:hAnsi="Times New Roman"/>
                <w:b/>
                <w:sz w:val="16"/>
              </w:rPr>
              <w:t>208</w:t>
            </w:r>
          </w:p>
        </w:tc>
        <w:tc>
          <w:tcPr>
            <w:tcW w:w="3067" w:type="dxa"/>
            <w:vAlign w:val="center"/>
          </w:tcPr>
          <w:p w:rsidR="004B5FF8" w:rsidRDefault="00CF5F0F">
            <w:pPr>
              <w:snapToGrid w:val="0"/>
            </w:pPr>
            <w:r>
              <w:rPr>
                <w:rFonts w:ascii="Times New Roman" w:eastAsia="宋体" w:hAnsi="Times New Roman"/>
                <w:b/>
                <w:sz w:val="16"/>
              </w:rPr>
              <w:t>社会保障和就业支出</w:t>
            </w:r>
          </w:p>
        </w:tc>
        <w:tc>
          <w:tcPr>
            <w:tcW w:w="1535" w:type="dxa"/>
            <w:vAlign w:val="center"/>
          </w:tcPr>
          <w:p w:rsidR="004B5FF8" w:rsidRDefault="00CF5F0F">
            <w:pPr>
              <w:snapToGrid w:val="0"/>
              <w:jc w:val="right"/>
            </w:pPr>
            <w:r>
              <w:rPr>
                <w:rFonts w:ascii="Times New Roman" w:eastAsia="宋体" w:hAnsi="Times New Roman"/>
                <w:b/>
                <w:sz w:val="16"/>
              </w:rPr>
              <w:t>114.60</w:t>
            </w:r>
          </w:p>
        </w:tc>
        <w:tc>
          <w:tcPr>
            <w:tcW w:w="1535" w:type="dxa"/>
            <w:vAlign w:val="center"/>
          </w:tcPr>
          <w:p w:rsidR="004B5FF8" w:rsidRDefault="00CF5F0F">
            <w:pPr>
              <w:snapToGrid w:val="0"/>
              <w:jc w:val="right"/>
            </w:pPr>
            <w:r>
              <w:rPr>
                <w:rFonts w:ascii="Times New Roman" w:eastAsia="宋体" w:hAnsi="Times New Roman"/>
                <w:b/>
                <w:sz w:val="16"/>
              </w:rPr>
              <w:t>114.60</w:t>
            </w:r>
          </w:p>
        </w:tc>
        <w:tc>
          <w:tcPr>
            <w:tcW w:w="1536" w:type="dxa"/>
            <w:vAlign w:val="center"/>
          </w:tcPr>
          <w:p w:rsidR="004B5FF8" w:rsidRDefault="004B5FF8">
            <w:pPr>
              <w:snapToGrid w:val="0"/>
              <w:jc w:val="right"/>
            </w:pP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20805</w:t>
            </w:r>
          </w:p>
        </w:tc>
        <w:tc>
          <w:tcPr>
            <w:tcW w:w="3067" w:type="dxa"/>
            <w:vAlign w:val="center"/>
          </w:tcPr>
          <w:p w:rsidR="004B5FF8" w:rsidRDefault="00CF5F0F">
            <w:pPr>
              <w:snapToGrid w:val="0"/>
            </w:pPr>
            <w:r>
              <w:rPr>
                <w:rFonts w:ascii="Times New Roman" w:eastAsia="宋体" w:hAnsi="Times New Roman"/>
                <w:sz w:val="16"/>
              </w:rPr>
              <w:t xml:space="preserve">　行政事业单位养老支出</w:t>
            </w:r>
          </w:p>
        </w:tc>
        <w:tc>
          <w:tcPr>
            <w:tcW w:w="1535" w:type="dxa"/>
            <w:vAlign w:val="center"/>
          </w:tcPr>
          <w:p w:rsidR="004B5FF8" w:rsidRDefault="00CF5F0F">
            <w:pPr>
              <w:snapToGrid w:val="0"/>
              <w:jc w:val="right"/>
            </w:pPr>
            <w:r>
              <w:rPr>
                <w:rFonts w:ascii="Times New Roman" w:eastAsia="宋体" w:hAnsi="Times New Roman"/>
                <w:sz w:val="16"/>
              </w:rPr>
              <w:t>114.60</w:t>
            </w:r>
          </w:p>
        </w:tc>
        <w:tc>
          <w:tcPr>
            <w:tcW w:w="1535" w:type="dxa"/>
            <w:vAlign w:val="center"/>
          </w:tcPr>
          <w:p w:rsidR="004B5FF8" w:rsidRDefault="00CF5F0F">
            <w:pPr>
              <w:snapToGrid w:val="0"/>
              <w:jc w:val="right"/>
            </w:pPr>
            <w:r>
              <w:rPr>
                <w:rFonts w:ascii="Times New Roman" w:eastAsia="宋体" w:hAnsi="Times New Roman"/>
                <w:sz w:val="16"/>
              </w:rPr>
              <w:t>114.60</w:t>
            </w:r>
          </w:p>
        </w:tc>
        <w:tc>
          <w:tcPr>
            <w:tcW w:w="1536" w:type="dxa"/>
            <w:vAlign w:val="center"/>
          </w:tcPr>
          <w:p w:rsidR="004B5FF8" w:rsidRDefault="004B5FF8">
            <w:pPr>
              <w:snapToGrid w:val="0"/>
              <w:jc w:val="right"/>
            </w:pP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2080505</w:t>
            </w:r>
          </w:p>
        </w:tc>
        <w:tc>
          <w:tcPr>
            <w:tcW w:w="3067" w:type="dxa"/>
            <w:vAlign w:val="center"/>
          </w:tcPr>
          <w:p w:rsidR="004B5FF8" w:rsidRDefault="00CF5F0F">
            <w:pPr>
              <w:snapToGrid w:val="0"/>
            </w:pPr>
            <w:r>
              <w:rPr>
                <w:rFonts w:ascii="Times New Roman" w:eastAsia="宋体" w:hAnsi="Times New Roman"/>
                <w:sz w:val="16"/>
              </w:rPr>
              <w:t xml:space="preserve">　机关事业单位基本养老保险缴费支出</w:t>
            </w:r>
          </w:p>
        </w:tc>
        <w:tc>
          <w:tcPr>
            <w:tcW w:w="1535" w:type="dxa"/>
            <w:vAlign w:val="center"/>
          </w:tcPr>
          <w:p w:rsidR="004B5FF8" w:rsidRDefault="00CF5F0F">
            <w:pPr>
              <w:snapToGrid w:val="0"/>
              <w:jc w:val="right"/>
            </w:pPr>
            <w:r>
              <w:rPr>
                <w:rFonts w:ascii="Times New Roman" w:eastAsia="宋体" w:hAnsi="Times New Roman"/>
                <w:sz w:val="16"/>
              </w:rPr>
              <w:t>111.13</w:t>
            </w:r>
          </w:p>
        </w:tc>
        <w:tc>
          <w:tcPr>
            <w:tcW w:w="1535" w:type="dxa"/>
            <w:vAlign w:val="center"/>
          </w:tcPr>
          <w:p w:rsidR="004B5FF8" w:rsidRDefault="00CF5F0F">
            <w:pPr>
              <w:snapToGrid w:val="0"/>
              <w:jc w:val="right"/>
            </w:pPr>
            <w:r>
              <w:rPr>
                <w:rFonts w:ascii="Times New Roman" w:eastAsia="宋体" w:hAnsi="Times New Roman"/>
                <w:sz w:val="16"/>
              </w:rPr>
              <w:t>111.13</w:t>
            </w:r>
          </w:p>
        </w:tc>
        <w:tc>
          <w:tcPr>
            <w:tcW w:w="1536" w:type="dxa"/>
            <w:vAlign w:val="center"/>
          </w:tcPr>
          <w:p w:rsidR="004B5FF8" w:rsidRDefault="004B5FF8">
            <w:pPr>
              <w:snapToGrid w:val="0"/>
              <w:jc w:val="right"/>
            </w:pP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2080506</w:t>
            </w:r>
          </w:p>
        </w:tc>
        <w:tc>
          <w:tcPr>
            <w:tcW w:w="3067" w:type="dxa"/>
            <w:vAlign w:val="center"/>
          </w:tcPr>
          <w:p w:rsidR="004B5FF8" w:rsidRDefault="00CF5F0F">
            <w:pPr>
              <w:snapToGrid w:val="0"/>
            </w:pPr>
            <w:r>
              <w:rPr>
                <w:rFonts w:ascii="Times New Roman" w:eastAsia="宋体" w:hAnsi="Times New Roman"/>
                <w:sz w:val="16"/>
              </w:rPr>
              <w:t xml:space="preserve">　机关事业单位职业年金缴费支出</w:t>
            </w:r>
          </w:p>
        </w:tc>
        <w:tc>
          <w:tcPr>
            <w:tcW w:w="1535" w:type="dxa"/>
            <w:vAlign w:val="center"/>
          </w:tcPr>
          <w:p w:rsidR="004B5FF8" w:rsidRDefault="00CF5F0F">
            <w:pPr>
              <w:snapToGrid w:val="0"/>
              <w:jc w:val="right"/>
            </w:pPr>
            <w:r>
              <w:rPr>
                <w:rFonts w:ascii="Times New Roman" w:eastAsia="宋体" w:hAnsi="Times New Roman"/>
                <w:sz w:val="16"/>
              </w:rPr>
              <w:t>3.47</w:t>
            </w:r>
          </w:p>
        </w:tc>
        <w:tc>
          <w:tcPr>
            <w:tcW w:w="1535" w:type="dxa"/>
            <w:vAlign w:val="center"/>
          </w:tcPr>
          <w:p w:rsidR="004B5FF8" w:rsidRDefault="00CF5F0F">
            <w:pPr>
              <w:snapToGrid w:val="0"/>
              <w:jc w:val="right"/>
            </w:pPr>
            <w:r>
              <w:rPr>
                <w:rFonts w:ascii="Times New Roman" w:eastAsia="宋体" w:hAnsi="Times New Roman"/>
                <w:sz w:val="16"/>
              </w:rPr>
              <w:t>3.47</w:t>
            </w:r>
          </w:p>
        </w:tc>
        <w:tc>
          <w:tcPr>
            <w:tcW w:w="1536" w:type="dxa"/>
            <w:vAlign w:val="center"/>
          </w:tcPr>
          <w:p w:rsidR="004B5FF8" w:rsidRDefault="004B5FF8">
            <w:pPr>
              <w:snapToGrid w:val="0"/>
              <w:jc w:val="right"/>
            </w:pPr>
          </w:p>
        </w:tc>
      </w:tr>
      <w:tr w:rsidR="004B5FF8">
        <w:trPr>
          <w:trHeight w:val="216"/>
          <w:jc w:val="center"/>
        </w:trPr>
        <w:tc>
          <w:tcPr>
            <w:tcW w:w="1472" w:type="dxa"/>
            <w:vAlign w:val="center"/>
          </w:tcPr>
          <w:p w:rsidR="004B5FF8" w:rsidRDefault="00CF5F0F">
            <w:pPr>
              <w:snapToGrid w:val="0"/>
            </w:pPr>
            <w:r>
              <w:rPr>
                <w:rFonts w:ascii="Times New Roman" w:eastAsia="宋体" w:hAnsi="Times New Roman"/>
                <w:b/>
                <w:sz w:val="16"/>
              </w:rPr>
              <w:t>221</w:t>
            </w:r>
          </w:p>
        </w:tc>
        <w:tc>
          <w:tcPr>
            <w:tcW w:w="3067" w:type="dxa"/>
            <w:vAlign w:val="center"/>
          </w:tcPr>
          <w:p w:rsidR="004B5FF8" w:rsidRDefault="00CF5F0F">
            <w:pPr>
              <w:snapToGrid w:val="0"/>
            </w:pPr>
            <w:r>
              <w:rPr>
                <w:rFonts w:ascii="Times New Roman" w:eastAsia="宋体" w:hAnsi="Times New Roman"/>
                <w:b/>
                <w:sz w:val="16"/>
              </w:rPr>
              <w:t>住房保障支出</w:t>
            </w:r>
          </w:p>
        </w:tc>
        <w:tc>
          <w:tcPr>
            <w:tcW w:w="1535" w:type="dxa"/>
            <w:vAlign w:val="center"/>
          </w:tcPr>
          <w:p w:rsidR="004B5FF8" w:rsidRDefault="00CF5F0F">
            <w:pPr>
              <w:snapToGrid w:val="0"/>
              <w:jc w:val="right"/>
            </w:pPr>
            <w:r>
              <w:rPr>
                <w:rFonts w:ascii="Times New Roman" w:eastAsia="宋体" w:hAnsi="Times New Roman"/>
                <w:b/>
                <w:sz w:val="16"/>
              </w:rPr>
              <w:t>230.19</w:t>
            </w:r>
          </w:p>
        </w:tc>
        <w:tc>
          <w:tcPr>
            <w:tcW w:w="1535" w:type="dxa"/>
            <w:vAlign w:val="center"/>
          </w:tcPr>
          <w:p w:rsidR="004B5FF8" w:rsidRDefault="00CF5F0F">
            <w:pPr>
              <w:snapToGrid w:val="0"/>
              <w:jc w:val="right"/>
            </w:pPr>
            <w:r>
              <w:rPr>
                <w:rFonts w:ascii="Times New Roman" w:eastAsia="宋体" w:hAnsi="Times New Roman"/>
                <w:b/>
                <w:sz w:val="16"/>
              </w:rPr>
              <w:t>230.19</w:t>
            </w:r>
          </w:p>
        </w:tc>
        <w:tc>
          <w:tcPr>
            <w:tcW w:w="1536" w:type="dxa"/>
            <w:vAlign w:val="center"/>
          </w:tcPr>
          <w:p w:rsidR="004B5FF8" w:rsidRDefault="004B5FF8">
            <w:pPr>
              <w:snapToGrid w:val="0"/>
              <w:jc w:val="right"/>
            </w:pP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22102</w:t>
            </w:r>
          </w:p>
        </w:tc>
        <w:tc>
          <w:tcPr>
            <w:tcW w:w="3067" w:type="dxa"/>
            <w:vAlign w:val="center"/>
          </w:tcPr>
          <w:p w:rsidR="004B5FF8" w:rsidRDefault="00CF5F0F">
            <w:pPr>
              <w:snapToGrid w:val="0"/>
            </w:pPr>
            <w:r>
              <w:rPr>
                <w:rFonts w:ascii="Times New Roman" w:eastAsia="宋体" w:hAnsi="Times New Roman"/>
                <w:sz w:val="16"/>
              </w:rPr>
              <w:t xml:space="preserve">　住房改革支出</w:t>
            </w:r>
          </w:p>
        </w:tc>
        <w:tc>
          <w:tcPr>
            <w:tcW w:w="1535" w:type="dxa"/>
            <w:vAlign w:val="center"/>
          </w:tcPr>
          <w:p w:rsidR="004B5FF8" w:rsidRDefault="00CF5F0F">
            <w:pPr>
              <w:snapToGrid w:val="0"/>
              <w:jc w:val="right"/>
            </w:pPr>
            <w:r>
              <w:rPr>
                <w:rFonts w:ascii="Times New Roman" w:eastAsia="宋体" w:hAnsi="Times New Roman"/>
                <w:sz w:val="16"/>
              </w:rPr>
              <w:t>230.19</w:t>
            </w:r>
          </w:p>
        </w:tc>
        <w:tc>
          <w:tcPr>
            <w:tcW w:w="1535" w:type="dxa"/>
            <w:vAlign w:val="center"/>
          </w:tcPr>
          <w:p w:rsidR="004B5FF8" w:rsidRDefault="00CF5F0F">
            <w:pPr>
              <w:snapToGrid w:val="0"/>
              <w:jc w:val="right"/>
            </w:pPr>
            <w:r>
              <w:rPr>
                <w:rFonts w:ascii="Times New Roman" w:eastAsia="宋体" w:hAnsi="Times New Roman"/>
                <w:sz w:val="16"/>
              </w:rPr>
              <w:t>230.19</w:t>
            </w:r>
          </w:p>
        </w:tc>
        <w:tc>
          <w:tcPr>
            <w:tcW w:w="1536" w:type="dxa"/>
            <w:vAlign w:val="center"/>
          </w:tcPr>
          <w:p w:rsidR="004B5FF8" w:rsidRDefault="004B5FF8">
            <w:pPr>
              <w:snapToGrid w:val="0"/>
              <w:jc w:val="right"/>
            </w:pP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2210201</w:t>
            </w:r>
          </w:p>
        </w:tc>
        <w:tc>
          <w:tcPr>
            <w:tcW w:w="3067" w:type="dxa"/>
            <w:vAlign w:val="center"/>
          </w:tcPr>
          <w:p w:rsidR="004B5FF8" w:rsidRDefault="00CF5F0F">
            <w:pPr>
              <w:snapToGrid w:val="0"/>
            </w:pPr>
            <w:r>
              <w:rPr>
                <w:rFonts w:ascii="Times New Roman" w:eastAsia="宋体" w:hAnsi="Times New Roman"/>
                <w:sz w:val="16"/>
              </w:rPr>
              <w:t xml:space="preserve">　住房公积金</w:t>
            </w:r>
          </w:p>
        </w:tc>
        <w:tc>
          <w:tcPr>
            <w:tcW w:w="1535" w:type="dxa"/>
            <w:vAlign w:val="center"/>
          </w:tcPr>
          <w:p w:rsidR="004B5FF8" w:rsidRDefault="00CF5F0F">
            <w:pPr>
              <w:snapToGrid w:val="0"/>
              <w:jc w:val="right"/>
            </w:pPr>
            <w:r>
              <w:rPr>
                <w:rFonts w:ascii="Times New Roman" w:eastAsia="宋体" w:hAnsi="Times New Roman"/>
                <w:sz w:val="16"/>
              </w:rPr>
              <w:t>230.19</w:t>
            </w:r>
          </w:p>
        </w:tc>
        <w:tc>
          <w:tcPr>
            <w:tcW w:w="1535" w:type="dxa"/>
            <w:vAlign w:val="center"/>
          </w:tcPr>
          <w:p w:rsidR="004B5FF8" w:rsidRDefault="00CF5F0F">
            <w:pPr>
              <w:snapToGrid w:val="0"/>
              <w:jc w:val="right"/>
            </w:pPr>
            <w:r>
              <w:rPr>
                <w:rFonts w:ascii="Times New Roman" w:eastAsia="宋体" w:hAnsi="Times New Roman"/>
                <w:sz w:val="16"/>
              </w:rPr>
              <w:t>230.19</w:t>
            </w:r>
          </w:p>
        </w:tc>
        <w:tc>
          <w:tcPr>
            <w:tcW w:w="1536" w:type="dxa"/>
            <w:vAlign w:val="center"/>
          </w:tcPr>
          <w:p w:rsidR="004B5FF8" w:rsidRDefault="004B5FF8">
            <w:pPr>
              <w:snapToGrid w:val="0"/>
              <w:jc w:val="right"/>
            </w:pPr>
          </w:p>
        </w:tc>
      </w:tr>
      <w:tr w:rsidR="004B5FF8">
        <w:trPr>
          <w:trHeight w:val="216"/>
          <w:jc w:val="center"/>
        </w:trPr>
        <w:tc>
          <w:tcPr>
            <w:tcW w:w="1472" w:type="dxa"/>
            <w:vAlign w:val="center"/>
          </w:tcPr>
          <w:p w:rsidR="004B5FF8" w:rsidRDefault="00CF5F0F">
            <w:pPr>
              <w:snapToGrid w:val="0"/>
            </w:pPr>
            <w:r>
              <w:rPr>
                <w:rFonts w:ascii="Times New Roman" w:eastAsia="宋体" w:hAnsi="Times New Roman"/>
                <w:b/>
                <w:sz w:val="16"/>
              </w:rPr>
              <w:t>222</w:t>
            </w:r>
          </w:p>
        </w:tc>
        <w:tc>
          <w:tcPr>
            <w:tcW w:w="3067" w:type="dxa"/>
            <w:vAlign w:val="center"/>
          </w:tcPr>
          <w:p w:rsidR="004B5FF8" w:rsidRDefault="00CF5F0F">
            <w:pPr>
              <w:snapToGrid w:val="0"/>
            </w:pPr>
            <w:r>
              <w:rPr>
                <w:rFonts w:ascii="Times New Roman" w:eastAsia="宋体" w:hAnsi="Times New Roman"/>
                <w:b/>
                <w:sz w:val="16"/>
              </w:rPr>
              <w:t>粮油物资储备支出</w:t>
            </w:r>
          </w:p>
        </w:tc>
        <w:tc>
          <w:tcPr>
            <w:tcW w:w="1535" w:type="dxa"/>
            <w:vAlign w:val="center"/>
          </w:tcPr>
          <w:p w:rsidR="004B5FF8" w:rsidRDefault="00CF5F0F">
            <w:pPr>
              <w:snapToGrid w:val="0"/>
              <w:jc w:val="right"/>
            </w:pPr>
            <w:r>
              <w:rPr>
                <w:rFonts w:ascii="Times New Roman" w:eastAsia="宋体" w:hAnsi="Times New Roman"/>
                <w:b/>
                <w:sz w:val="16"/>
              </w:rPr>
              <w:t>1,152.58</w:t>
            </w:r>
          </w:p>
        </w:tc>
        <w:tc>
          <w:tcPr>
            <w:tcW w:w="1535" w:type="dxa"/>
            <w:vAlign w:val="center"/>
          </w:tcPr>
          <w:p w:rsidR="004B5FF8" w:rsidRDefault="004B5FF8">
            <w:pPr>
              <w:snapToGrid w:val="0"/>
              <w:jc w:val="right"/>
            </w:pPr>
          </w:p>
        </w:tc>
        <w:tc>
          <w:tcPr>
            <w:tcW w:w="1536" w:type="dxa"/>
            <w:vAlign w:val="center"/>
          </w:tcPr>
          <w:p w:rsidR="004B5FF8" w:rsidRDefault="00CF5F0F">
            <w:pPr>
              <w:snapToGrid w:val="0"/>
              <w:jc w:val="right"/>
            </w:pPr>
            <w:r>
              <w:rPr>
                <w:rFonts w:ascii="Times New Roman" w:eastAsia="宋体" w:hAnsi="Times New Roman"/>
                <w:b/>
                <w:sz w:val="16"/>
              </w:rPr>
              <w:t>1,152.58</w:t>
            </w: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22201</w:t>
            </w:r>
          </w:p>
        </w:tc>
        <w:tc>
          <w:tcPr>
            <w:tcW w:w="3067" w:type="dxa"/>
            <w:vAlign w:val="center"/>
          </w:tcPr>
          <w:p w:rsidR="004B5FF8" w:rsidRDefault="00CF5F0F">
            <w:pPr>
              <w:snapToGrid w:val="0"/>
            </w:pPr>
            <w:r>
              <w:rPr>
                <w:rFonts w:ascii="Times New Roman" w:eastAsia="宋体" w:hAnsi="Times New Roman"/>
                <w:sz w:val="16"/>
              </w:rPr>
              <w:t xml:space="preserve">　粮油事务</w:t>
            </w:r>
          </w:p>
        </w:tc>
        <w:tc>
          <w:tcPr>
            <w:tcW w:w="1535" w:type="dxa"/>
            <w:vAlign w:val="center"/>
          </w:tcPr>
          <w:p w:rsidR="004B5FF8" w:rsidRDefault="00CF5F0F">
            <w:pPr>
              <w:snapToGrid w:val="0"/>
              <w:jc w:val="right"/>
            </w:pPr>
            <w:r>
              <w:rPr>
                <w:rFonts w:ascii="Times New Roman" w:eastAsia="宋体" w:hAnsi="Times New Roman"/>
                <w:sz w:val="16"/>
              </w:rPr>
              <w:t>752.67</w:t>
            </w:r>
          </w:p>
        </w:tc>
        <w:tc>
          <w:tcPr>
            <w:tcW w:w="1535" w:type="dxa"/>
            <w:vAlign w:val="center"/>
          </w:tcPr>
          <w:p w:rsidR="004B5FF8" w:rsidRDefault="004B5FF8">
            <w:pPr>
              <w:snapToGrid w:val="0"/>
              <w:jc w:val="right"/>
            </w:pPr>
          </w:p>
        </w:tc>
        <w:tc>
          <w:tcPr>
            <w:tcW w:w="1536" w:type="dxa"/>
            <w:vAlign w:val="center"/>
          </w:tcPr>
          <w:p w:rsidR="004B5FF8" w:rsidRDefault="00CF5F0F">
            <w:pPr>
              <w:snapToGrid w:val="0"/>
              <w:jc w:val="right"/>
            </w:pPr>
            <w:r>
              <w:rPr>
                <w:rFonts w:ascii="Times New Roman" w:eastAsia="宋体" w:hAnsi="Times New Roman"/>
                <w:sz w:val="16"/>
              </w:rPr>
              <w:t>752.67</w:t>
            </w: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2220199</w:t>
            </w:r>
          </w:p>
        </w:tc>
        <w:tc>
          <w:tcPr>
            <w:tcW w:w="3067" w:type="dxa"/>
            <w:vAlign w:val="center"/>
          </w:tcPr>
          <w:p w:rsidR="004B5FF8" w:rsidRDefault="00CF5F0F">
            <w:pPr>
              <w:snapToGrid w:val="0"/>
            </w:pPr>
            <w:r>
              <w:rPr>
                <w:rFonts w:ascii="Times New Roman" w:eastAsia="宋体" w:hAnsi="Times New Roman"/>
                <w:sz w:val="16"/>
              </w:rPr>
              <w:t xml:space="preserve">　其他粮油事务支出</w:t>
            </w:r>
          </w:p>
        </w:tc>
        <w:tc>
          <w:tcPr>
            <w:tcW w:w="1535" w:type="dxa"/>
            <w:vAlign w:val="center"/>
          </w:tcPr>
          <w:p w:rsidR="004B5FF8" w:rsidRDefault="00CF5F0F">
            <w:pPr>
              <w:snapToGrid w:val="0"/>
              <w:jc w:val="right"/>
            </w:pPr>
            <w:r>
              <w:rPr>
                <w:rFonts w:ascii="Times New Roman" w:eastAsia="宋体" w:hAnsi="Times New Roman"/>
                <w:sz w:val="16"/>
              </w:rPr>
              <w:t>752.67</w:t>
            </w:r>
          </w:p>
        </w:tc>
        <w:tc>
          <w:tcPr>
            <w:tcW w:w="1535" w:type="dxa"/>
            <w:vAlign w:val="center"/>
          </w:tcPr>
          <w:p w:rsidR="004B5FF8" w:rsidRDefault="004B5FF8">
            <w:pPr>
              <w:snapToGrid w:val="0"/>
              <w:jc w:val="right"/>
            </w:pPr>
          </w:p>
        </w:tc>
        <w:tc>
          <w:tcPr>
            <w:tcW w:w="1536" w:type="dxa"/>
            <w:vAlign w:val="center"/>
          </w:tcPr>
          <w:p w:rsidR="004B5FF8" w:rsidRDefault="00CF5F0F">
            <w:pPr>
              <w:snapToGrid w:val="0"/>
              <w:jc w:val="right"/>
            </w:pPr>
            <w:r>
              <w:rPr>
                <w:rFonts w:ascii="Times New Roman" w:eastAsia="宋体" w:hAnsi="Times New Roman"/>
                <w:sz w:val="16"/>
              </w:rPr>
              <w:t>752.67</w:t>
            </w: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22204</w:t>
            </w:r>
          </w:p>
        </w:tc>
        <w:tc>
          <w:tcPr>
            <w:tcW w:w="3067" w:type="dxa"/>
            <w:vAlign w:val="center"/>
          </w:tcPr>
          <w:p w:rsidR="004B5FF8" w:rsidRDefault="00CF5F0F">
            <w:pPr>
              <w:snapToGrid w:val="0"/>
            </w:pPr>
            <w:r>
              <w:rPr>
                <w:rFonts w:ascii="Times New Roman" w:eastAsia="宋体" w:hAnsi="Times New Roman"/>
                <w:sz w:val="16"/>
              </w:rPr>
              <w:t xml:space="preserve">　粮油储备</w:t>
            </w:r>
          </w:p>
        </w:tc>
        <w:tc>
          <w:tcPr>
            <w:tcW w:w="1535" w:type="dxa"/>
            <w:vAlign w:val="center"/>
          </w:tcPr>
          <w:p w:rsidR="004B5FF8" w:rsidRDefault="00CF5F0F">
            <w:pPr>
              <w:snapToGrid w:val="0"/>
              <w:jc w:val="right"/>
            </w:pPr>
            <w:r>
              <w:rPr>
                <w:rFonts w:ascii="Times New Roman" w:eastAsia="宋体" w:hAnsi="Times New Roman"/>
                <w:sz w:val="16"/>
              </w:rPr>
              <w:t>399.91</w:t>
            </w:r>
          </w:p>
        </w:tc>
        <w:tc>
          <w:tcPr>
            <w:tcW w:w="1535" w:type="dxa"/>
            <w:vAlign w:val="center"/>
          </w:tcPr>
          <w:p w:rsidR="004B5FF8" w:rsidRDefault="004B5FF8">
            <w:pPr>
              <w:snapToGrid w:val="0"/>
              <w:jc w:val="right"/>
            </w:pPr>
          </w:p>
        </w:tc>
        <w:tc>
          <w:tcPr>
            <w:tcW w:w="1536" w:type="dxa"/>
            <w:vAlign w:val="center"/>
          </w:tcPr>
          <w:p w:rsidR="004B5FF8" w:rsidRDefault="00CF5F0F">
            <w:pPr>
              <w:snapToGrid w:val="0"/>
              <w:jc w:val="right"/>
            </w:pPr>
            <w:r>
              <w:rPr>
                <w:rFonts w:ascii="Times New Roman" w:eastAsia="宋体" w:hAnsi="Times New Roman"/>
                <w:sz w:val="16"/>
              </w:rPr>
              <w:t>399.91</w:t>
            </w:r>
          </w:p>
        </w:tc>
      </w:tr>
      <w:tr w:rsidR="004B5FF8">
        <w:trPr>
          <w:trHeight w:val="216"/>
          <w:jc w:val="center"/>
        </w:trPr>
        <w:tc>
          <w:tcPr>
            <w:tcW w:w="1472"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2220499</w:t>
            </w:r>
          </w:p>
        </w:tc>
        <w:tc>
          <w:tcPr>
            <w:tcW w:w="3067" w:type="dxa"/>
            <w:vAlign w:val="center"/>
          </w:tcPr>
          <w:p w:rsidR="004B5FF8" w:rsidRDefault="00CF5F0F">
            <w:pPr>
              <w:snapToGrid w:val="0"/>
            </w:pPr>
            <w:r>
              <w:rPr>
                <w:rFonts w:ascii="Times New Roman" w:eastAsia="宋体" w:hAnsi="Times New Roman"/>
                <w:sz w:val="16"/>
              </w:rPr>
              <w:t xml:space="preserve">　其他粮油储备支出</w:t>
            </w:r>
          </w:p>
        </w:tc>
        <w:tc>
          <w:tcPr>
            <w:tcW w:w="1535" w:type="dxa"/>
            <w:vAlign w:val="center"/>
          </w:tcPr>
          <w:p w:rsidR="004B5FF8" w:rsidRDefault="00CF5F0F">
            <w:pPr>
              <w:snapToGrid w:val="0"/>
              <w:jc w:val="right"/>
            </w:pPr>
            <w:r>
              <w:rPr>
                <w:rFonts w:ascii="Times New Roman" w:eastAsia="宋体" w:hAnsi="Times New Roman"/>
                <w:sz w:val="16"/>
              </w:rPr>
              <w:t>399.91</w:t>
            </w:r>
          </w:p>
        </w:tc>
        <w:tc>
          <w:tcPr>
            <w:tcW w:w="1535" w:type="dxa"/>
            <w:vAlign w:val="center"/>
          </w:tcPr>
          <w:p w:rsidR="004B5FF8" w:rsidRDefault="004B5FF8">
            <w:pPr>
              <w:snapToGrid w:val="0"/>
              <w:jc w:val="right"/>
            </w:pPr>
          </w:p>
        </w:tc>
        <w:tc>
          <w:tcPr>
            <w:tcW w:w="1536" w:type="dxa"/>
            <w:vAlign w:val="center"/>
          </w:tcPr>
          <w:p w:rsidR="004B5FF8" w:rsidRDefault="00CF5F0F">
            <w:pPr>
              <w:snapToGrid w:val="0"/>
              <w:jc w:val="right"/>
            </w:pPr>
            <w:r>
              <w:rPr>
                <w:rFonts w:ascii="Times New Roman" w:eastAsia="宋体" w:hAnsi="Times New Roman"/>
                <w:sz w:val="16"/>
              </w:rPr>
              <w:t>399.91</w:t>
            </w:r>
          </w:p>
        </w:tc>
      </w:tr>
    </w:tbl>
    <w:p w:rsidR="004B5FF8" w:rsidRDefault="00CF5F0F">
      <w:pPr>
        <w:widowControl w:val="0"/>
        <w:tabs>
          <w:tab w:val="left" w:pos="3031"/>
        </w:tabs>
        <w:autoSpaceDE w:val="0"/>
        <w:autoSpaceDN w:val="0"/>
        <w:snapToGrid w:val="0"/>
        <w:spacing w:after="0" w:line="320" w:lineRule="exact"/>
        <w:rPr>
          <w:rFonts w:ascii="宋体" w:eastAsia="宋体" w:hAnsi="宋体" w:cs="宋体"/>
          <w:sz w:val="20"/>
          <w:szCs w:val="20"/>
          <w:lang w:eastAsia="zh-CN"/>
        </w:rPr>
      </w:pPr>
      <w:r>
        <w:rPr>
          <w:rFonts w:ascii="宋体" w:eastAsia="宋体" w:hAnsi="宋体" w:cs="宋体" w:hint="eastAsia"/>
          <w:sz w:val="20"/>
          <w:szCs w:val="20"/>
          <w:lang w:eastAsia="zh-CN"/>
        </w:rPr>
        <w:t>注：</w:t>
      </w:r>
      <w:r>
        <w:rPr>
          <w:rFonts w:ascii="宋体" w:eastAsia="宋体" w:hAnsi="宋体" w:cs="宋体" w:hint="eastAsia"/>
          <w:sz w:val="20"/>
          <w:szCs w:val="20"/>
          <w:lang w:eastAsia="zh-CN"/>
        </w:rPr>
        <w:t>1</w:t>
      </w:r>
      <w:r>
        <w:rPr>
          <w:rFonts w:ascii="宋体" w:eastAsia="宋体" w:hAnsi="宋体" w:cs="宋体"/>
          <w:sz w:val="20"/>
          <w:szCs w:val="20"/>
          <w:lang w:eastAsia="zh-CN"/>
        </w:rPr>
        <w:t>.</w:t>
      </w:r>
      <w:r>
        <w:rPr>
          <w:rFonts w:ascii="宋体" w:eastAsia="宋体" w:hAnsi="宋体" w:cs="宋体" w:hint="eastAsia"/>
          <w:sz w:val="20"/>
          <w:szCs w:val="20"/>
          <w:lang w:eastAsia="zh-CN"/>
        </w:rPr>
        <w:t>本表反映</w:t>
      </w:r>
      <w:r>
        <w:rPr>
          <w:rFonts w:ascii="宋体" w:eastAsia="宋体" w:hAnsi="宋体" w:cs="宋体"/>
          <w:sz w:val="20"/>
          <w:szCs w:val="20"/>
          <w:lang w:eastAsia="zh-CN"/>
        </w:rPr>
        <w:t>部门</w:t>
      </w:r>
      <w:r>
        <w:rPr>
          <w:rFonts w:ascii="宋体" w:eastAsia="宋体" w:hAnsi="宋体" w:cs="宋体" w:hint="eastAsia"/>
          <w:sz w:val="20"/>
          <w:szCs w:val="20"/>
          <w:lang w:eastAsia="zh-CN"/>
        </w:rPr>
        <w:t>本年度按功能分类一般公共预算财政拨款实际支出情况。</w:t>
      </w:r>
    </w:p>
    <w:p w:rsidR="004B5FF8" w:rsidRDefault="00CF5F0F">
      <w:pPr>
        <w:widowControl w:val="0"/>
        <w:tabs>
          <w:tab w:val="left" w:pos="3031"/>
        </w:tabs>
        <w:autoSpaceDE w:val="0"/>
        <w:autoSpaceDN w:val="0"/>
        <w:snapToGrid w:val="0"/>
        <w:spacing w:after="0" w:line="320" w:lineRule="exact"/>
        <w:rPr>
          <w:rFonts w:ascii="宋体" w:eastAsia="宋体" w:hAnsi="宋体" w:cs="宋体"/>
          <w:sz w:val="20"/>
          <w:szCs w:val="20"/>
        </w:rPr>
      </w:pPr>
      <w:r>
        <w:rPr>
          <w:rFonts w:ascii="宋体" w:eastAsia="宋体" w:hAnsi="宋体" w:cs="宋体" w:hint="eastAsia"/>
          <w:sz w:val="20"/>
          <w:szCs w:val="20"/>
          <w:lang w:eastAsia="zh-CN"/>
        </w:rPr>
        <w:t xml:space="preserve">    2</w:t>
      </w:r>
      <w:r>
        <w:rPr>
          <w:rFonts w:ascii="宋体" w:eastAsia="宋体" w:hAnsi="宋体" w:cs="宋体"/>
          <w:sz w:val="20"/>
          <w:szCs w:val="20"/>
          <w:lang w:eastAsia="zh-CN"/>
        </w:rPr>
        <w:t>.</w:t>
      </w:r>
      <w:r>
        <w:rPr>
          <w:rFonts w:ascii="宋体" w:eastAsia="宋体" w:hAnsi="宋体" w:cs="宋体" w:hint="eastAsia"/>
          <w:sz w:val="20"/>
          <w:szCs w:val="20"/>
          <w:lang w:eastAsia="zh-CN"/>
        </w:rPr>
        <w:t>“科目编码”和“科目名称”均为必填项。</w:t>
      </w:r>
    </w:p>
    <w:p w:rsidR="004B5FF8" w:rsidRDefault="004B5FF8">
      <w:pPr>
        <w:snapToGrid w:val="0"/>
        <w:spacing w:after="0" w:line="550" w:lineRule="exact"/>
        <w:rPr>
          <w:rFonts w:ascii="Times New Roman" w:eastAsia="方正仿宋_GBK" w:hAnsi="Times New Roman" w:cs="Times New Roman"/>
          <w:sz w:val="32"/>
          <w:szCs w:val="20"/>
        </w:rPr>
        <w:sectPr w:rsidR="004B5FF8">
          <w:pgSz w:w="11906" w:h="16838"/>
          <w:pgMar w:top="1440" w:right="1576" w:bottom="1440" w:left="1463" w:header="851" w:footer="992" w:gutter="0"/>
          <w:cols w:space="425"/>
          <w:docGrid w:type="lines" w:linePitch="312"/>
        </w:sectPr>
      </w:pPr>
    </w:p>
    <w:tbl>
      <w:tblPr>
        <w:tblStyle w:val="af9"/>
        <w:tblW w:w="9335" w:type="dxa"/>
        <w:jc w:val="center"/>
        <w:tblLayout w:type="fixed"/>
        <w:tblLook w:val="04A0"/>
      </w:tblPr>
      <w:tblGrid>
        <w:gridCol w:w="1504"/>
        <w:gridCol w:w="2446"/>
        <w:gridCol w:w="1795"/>
        <w:gridCol w:w="1795"/>
        <w:gridCol w:w="1795"/>
      </w:tblGrid>
      <w:tr w:rsidR="004B5FF8">
        <w:trPr>
          <w:trHeight w:hRule="exact" w:val="567"/>
          <w:tblHeader/>
          <w:jc w:val="center"/>
        </w:trPr>
        <w:tc>
          <w:tcPr>
            <w:tcW w:w="9335" w:type="dxa"/>
            <w:gridSpan w:val="5"/>
            <w:tcBorders>
              <w:top w:val="nil"/>
              <w:left w:val="nil"/>
              <w:bottom w:val="nil"/>
              <w:right w:val="nil"/>
            </w:tcBorders>
            <w:shd w:val="clear" w:color="auto" w:fill="auto"/>
            <w:vAlign w:val="center"/>
          </w:tcPr>
          <w:p w:rsidR="004B5FF8" w:rsidRDefault="00CF5F0F">
            <w:pPr>
              <w:snapToGrid w:val="0"/>
              <w:jc w:val="center"/>
              <w:rPr>
                <w:rFonts w:ascii="宋体" w:eastAsia="宋体" w:hAnsi="宋体" w:cs="宋体"/>
                <w:sz w:val="36"/>
                <w:szCs w:val="36"/>
              </w:rPr>
            </w:pPr>
            <w:r>
              <w:rPr>
                <w:rFonts w:ascii="Times New Roman" w:eastAsia="方正小标宋_GBK" w:hAnsi="Times New Roman" w:cs="Times New Roman" w:hint="eastAsia"/>
                <w:sz w:val="36"/>
                <w:szCs w:val="36"/>
              </w:rPr>
              <w:lastRenderedPageBreak/>
              <w:t>一般公共预算基本支出决算表（经济科目）</w:t>
            </w:r>
          </w:p>
        </w:tc>
      </w:tr>
      <w:tr w:rsidR="004B5FF8">
        <w:trPr>
          <w:trHeight w:hRule="exact" w:val="283"/>
          <w:tblHeader/>
          <w:jc w:val="center"/>
        </w:trPr>
        <w:tc>
          <w:tcPr>
            <w:tcW w:w="3950" w:type="dxa"/>
            <w:gridSpan w:val="2"/>
            <w:tcBorders>
              <w:top w:val="nil"/>
              <w:left w:val="nil"/>
              <w:bottom w:val="nil"/>
              <w:right w:val="nil"/>
            </w:tcBorders>
            <w:shd w:val="clear" w:color="auto" w:fill="auto"/>
            <w:vAlign w:val="center"/>
          </w:tcPr>
          <w:p w:rsidR="004B5FF8" w:rsidRDefault="004B5FF8">
            <w:pPr>
              <w:snapToGrid w:val="0"/>
              <w:jc w:val="center"/>
              <w:rPr>
                <w:rFonts w:ascii="宋体" w:eastAsia="宋体" w:hAnsi="宋体" w:cs="宋体"/>
                <w:sz w:val="20"/>
                <w:szCs w:val="20"/>
              </w:rPr>
            </w:pPr>
          </w:p>
        </w:tc>
        <w:tc>
          <w:tcPr>
            <w:tcW w:w="5385" w:type="dxa"/>
            <w:gridSpan w:val="3"/>
            <w:tcBorders>
              <w:top w:val="nil"/>
              <w:left w:val="nil"/>
              <w:bottom w:val="nil"/>
              <w:right w:val="nil"/>
            </w:tcBorders>
            <w:shd w:val="clear" w:color="auto" w:fill="auto"/>
            <w:vAlign w:val="center"/>
          </w:tcPr>
          <w:p w:rsidR="004B5FF8" w:rsidRDefault="00CF5F0F">
            <w:pPr>
              <w:tabs>
                <w:tab w:val="center" w:pos="2267"/>
                <w:tab w:val="right" w:pos="4654"/>
              </w:tabs>
              <w:snapToGrid w:val="0"/>
              <w:jc w:val="right"/>
              <w:rPr>
                <w:rFonts w:ascii="宋体" w:eastAsia="宋体" w:hAnsi="宋体" w:cs="宋体"/>
                <w:sz w:val="20"/>
                <w:szCs w:val="20"/>
              </w:rPr>
            </w:pPr>
            <w:r>
              <w:rPr>
                <w:rFonts w:ascii="宋体" w:eastAsia="宋体" w:hAnsi="宋体" w:cs="宋体"/>
                <w:sz w:val="20"/>
                <w:szCs w:val="20"/>
              </w:rPr>
              <w:t xml:space="preserve">             </w:t>
            </w:r>
            <w:r>
              <w:rPr>
                <w:rFonts w:ascii="宋体" w:eastAsia="宋体" w:hAnsi="宋体" w:cs="宋体" w:hint="eastAsia"/>
                <w:sz w:val="20"/>
                <w:szCs w:val="20"/>
              </w:rPr>
              <w:t>公开</w:t>
            </w:r>
            <w:r>
              <w:rPr>
                <w:rFonts w:ascii="宋体" w:eastAsia="宋体" w:hAnsi="宋体" w:cs="宋体" w:hint="eastAsia"/>
                <w:sz w:val="20"/>
                <w:szCs w:val="20"/>
              </w:rPr>
              <w:t>08</w:t>
            </w:r>
            <w:r>
              <w:rPr>
                <w:rFonts w:ascii="宋体" w:eastAsia="宋体" w:hAnsi="宋体" w:cs="宋体" w:hint="eastAsia"/>
                <w:sz w:val="20"/>
                <w:szCs w:val="20"/>
              </w:rPr>
              <w:t>表</w:t>
            </w:r>
          </w:p>
        </w:tc>
      </w:tr>
      <w:tr w:rsidR="004B5FF8">
        <w:trPr>
          <w:tblHeader/>
          <w:jc w:val="center"/>
        </w:trPr>
        <w:tc>
          <w:tcPr>
            <w:tcW w:w="3950" w:type="dxa"/>
            <w:gridSpan w:val="2"/>
            <w:tcBorders>
              <w:top w:val="nil"/>
              <w:left w:val="nil"/>
              <w:right w:val="nil"/>
            </w:tcBorders>
            <w:shd w:val="clear" w:color="auto" w:fill="auto"/>
            <w:vAlign w:val="center"/>
          </w:tcPr>
          <w:p w:rsidR="004B5FF8" w:rsidRDefault="00CF5F0F">
            <w:pPr>
              <w:snapToGrid w:val="0"/>
              <w:rPr>
                <w:rFonts w:ascii="宋体" w:eastAsia="宋体" w:hAnsi="宋体" w:cs="宋体"/>
                <w:sz w:val="16"/>
                <w:szCs w:val="16"/>
              </w:rPr>
            </w:pPr>
            <w:r>
              <w:rPr>
                <w:rFonts w:ascii="宋体" w:eastAsia="宋体" w:hAnsi="宋体" w:cs="宋体"/>
                <w:sz w:val="16"/>
                <w:szCs w:val="16"/>
              </w:rPr>
              <w:t>部门</w:t>
            </w:r>
            <w:r>
              <w:rPr>
                <w:rFonts w:ascii="宋体" w:eastAsia="宋体" w:hAnsi="宋体" w:cs="宋体" w:hint="eastAsia"/>
                <w:sz w:val="16"/>
                <w:szCs w:val="16"/>
              </w:rPr>
              <w:t>名称：启东市发展和改革委员会</w:t>
            </w:r>
          </w:p>
        </w:tc>
        <w:tc>
          <w:tcPr>
            <w:tcW w:w="5385" w:type="dxa"/>
            <w:gridSpan w:val="3"/>
            <w:tcBorders>
              <w:top w:val="nil"/>
              <w:left w:val="nil"/>
              <w:right w:val="nil"/>
            </w:tcBorders>
            <w:shd w:val="clear" w:color="auto" w:fill="auto"/>
            <w:vAlign w:val="center"/>
          </w:tcPr>
          <w:p w:rsidR="004B5FF8" w:rsidRDefault="00CF5F0F">
            <w:pPr>
              <w:tabs>
                <w:tab w:val="center" w:pos="2267"/>
                <w:tab w:val="right" w:pos="4654"/>
              </w:tabs>
              <w:snapToGrid w:val="0"/>
              <w:jc w:val="right"/>
              <w:rPr>
                <w:rFonts w:ascii="宋体" w:eastAsia="宋体" w:hAnsi="宋体" w:cs="宋体"/>
                <w:sz w:val="16"/>
                <w:szCs w:val="16"/>
              </w:rPr>
            </w:pPr>
            <w:r>
              <w:rPr>
                <w:rFonts w:ascii="宋体" w:eastAsia="宋体" w:hAnsi="宋体" w:cs="宋体" w:hint="eastAsia"/>
                <w:sz w:val="16"/>
                <w:szCs w:val="16"/>
              </w:rPr>
              <w:t>金额单位：万元</w:t>
            </w:r>
          </w:p>
        </w:tc>
      </w:tr>
      <w:tr w:rsidR="004B5FF8">
        <w:trPr>
          <w:trHeight w:val="90"/>
          <w:tblHeader/>
          <w:jc w:val="center"/>
        </w:trPr>
        <w:tc>
          <w:tcPr>
            <w:tcW w:w="3950" w:type="dxa"/>
            <w:gridSpan w:val="2"/>
            <w:tcBorders>
              <w:tl2br w:val="nil"/>
              <w:tr2bl w:val="nil"/>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项</w:t>
            </w:r>
            <w:r>
              <w:rPr>
                <w:rFonts w:ascii="宋体" w:eastAsia="宋体" w:hAnsi="宋体" w:cs="宋体" w:hint="eastAsia"/>
                <w:sz w:val="20"/>
                <w:szCs w:val="20"/>
              </w:rPr>
              <w:t xml:space="preserve">    </w:t>
            </w:r>
            <w:r>
              <w:rPr>
                <w:rFonts w:ascii="宋体" w:eastAsia="宋体" w:hAnsi="宋体" w:cs="宋体" w:hint="eastAsia"/>
                <w:sz w:val="20"/>
                <w:szCs w:val="20"/>
              </w:rPr>
              <w:t>目</w:t>
            </w:r>
          </w:p>
        </w:tc>
        <w:tc>
          <w:tcPr>
            <w:tcW w:w="5385" w:type="dxa"/>
            <w:gridSpan w:val="3"/>
            <w:tcBorders>
              <w:tl2br w:val="nil"/>
              <w:tr2bl w:val="nil"/>
            </w:tcBorders>
            <w:shd w:val="clear" w:color="auto" w:fill="auto"/>
            <w:vAlign w:val="center"/>
          </w:tcPr>
          <w:p w:rsidR="004B5FF8" w:rsidRDefault="00CF5F0F">
            <w:pPr>
              <w:snapToGrid w:val="0"/>
              <w:jc w:val="center"/>
              <w:rPr>
                <w:rFonts w:ascii="宋体" w:eastAsia="宋体" w:hAnsi="宋体" w:cs="宋体"/>
                <w:sz w:val="20"/>
                <w:szCs w:val="20"/>
              </w:rPr>
            </w:pPr>
            <w:r>
              <w:rPr>
                <w:rFonts w:ascii="Times New Roman" w:eastAsia="宋体" w:hAnsi="Times New Roman" w:cs="Times New Roman" w:hint="eastAsia"/>
                <w:sz w:val="20"/>
                <w:szCs w:val="20"/>
              </w:rPr>
              <w:t>一般</w:t>
            </w:r>
            <w:r>
              <w:rPr>
                <w:rFonts w:ascii="Times New Roman" w:eastAsia="宋体" w:hAnsi="Times New Roman" w:cs="Times New Roman"/>
                <w:sz w:val="20"/>
                <w:szCs w:val="20"/>
              </w:rPr>
              <w:t>公共预算</w:t>
            </w:r>
            <w:r>
              <w:rPr>
                <w:rFonts w:ascii="Times New Roman" w:eastAsia="宋体" w:hAnsi="Times New Roman" w:cs="Times New Roman" w:hint="eastAsia"/>
                <w:sz w:val="20"/>
                <w:szCs w:val="20"/>
              </w:rPr>
              <w:t>财政拨款</w:t>
            </w:r>
            <w:r>
              <w:rPr>
                <w:rFonts w:ascii="Times New Roman" w:eastAsia="宋体" w:hAnsi="Times New Roman" w:cs="Times New Roman"/>
                <w:sz w:val="20"/>
                <w:szCs w:val="20"/>
              </w:rPr>
              <w:t>基本支出</w:t>
            </w:r>
          </w:p>
        </w:tc>
      </w:tr>
      <w:tr w:rsidR="004B5FF8">
        <w:trPr>
          <w:trHeight w:val="90"/>
          <w:tblHeader/>
          <w:jc w:val="center"/>
        </w:trPr>
        <w:tc>
          <w:tcPr>
            <w:tcW w:w="1504" w:type="dxa"/>
            <w:tcBorders>
              <w:tl2br w:val="nil"/>
              <w:tr2bl w:val="nil"/>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经济分类科目编码</w:t>
            </w:r>
          </w:p>
        </w:tc>
        <w:tc>
          <w:tcPr>
            <w:tcW w:w="2446" w:type="dxa"/>
            <w:tcBorders>
              <w:tl2br w:val="nil"/>
              <w:tr2bl w:val="nil"/>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科目名称</w:t>
            </w:r>
          </w:p>
        </w:tc>
        <w:tc>
          <w:tcPr>
            <w:tcW w:w="1795" w:type="dxa"/>
            <w:tcBorders>
              <w:tl2br w:val="nil"/>
              <w:tr2bl w:val="nil"/>
            </w:tcBorders>
            <w:vAlign w:val="center"/>
          </w:tcPr>
          <w:p w:rsidR="004B5FF8" w:rsidRDefault="00CF5F0F">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合计</w:t>
            </w:r>
          </w:p>
        </w:tc>
        <w:tc>
          <w:tcPr>
            <w:tcW w:w="1795" w:type="dxa"/>
            <w:tcBorders>
              <w:tl2br w:val="nil"/>
              <w:tr2bl w:val="nil"/>
            </w:tcBorders>
            <w:vAlign w:val="center"/>
          </w:tcPr>
          <w:p w:rsidR="004B5FF8" w:rsidRDefault="00CF5F0F">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人员</w:t>
            </w:r>
            <w:r>
              <w:rPr>
                <w:rFonts w:ascii="Times New Roman" w:eastAsia="宋体" w:hAnsi="Times New Roman" w:cs="Times New Roman"/>
                <w:sz w:val="20"/>
                <w:szCs w:val="20"/>
              </w:rPr>
              <w:t>经费</w:t>
            </w:r>
          </w:p>
        </w:tc>
        <w:tc>
          <w:tcPr>
            <w:tcW w:w="1795" w:type="dxa"/>
            <w:tcBorders>
              <w:tl2br w:val="nil"/>
              <w:tr2bl w:val="nil"/>
            </w:tcBorders>
            <w:vAlign w:val="center"/>
          </w:tcPr>
          <w:p w:rsidR="004B5FF8" w:rsidRDefault="00CF5F0F">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公用</w:t>
            </w:r>
            <w:r>
              <w:rPr>
                <w:rFonts w:ascii="Times New Roman" w:eastAsia="宋体" w:hAnsi="Times New Roman" w:cs="Times New Roman"/>
                <w:sz w:val="20"/>
                <w:szCs w:val="20"/>
              </w:rPr>
              <w:t>经费</w:t>
            </w:r>
          </w:p>
        </w:tc>
      </w:tr>
      <w:tr w:rsidR="004B5FF8">
        <w:trPr>
          <w:trHeight w:val="90"/>
          <w:jc w:val="center"/>
        </w:trPr>
        <w:tc>
          <w:tcPr>
            <w:tcW w:w="3950" w:type="dxa"/>
            <w:gridSpan w:val="2"/>
            <w:tcBorders>
              <w:tl2br w:val="nil"/>
              <w:tr2bl w:val="nil"/>
            </w:tcBorders>
            <w:shd w:val="clear" w:color="auto" w:fill="auto"/>
            <w:vAlign w:val="center"/>
          </w:tcPr>
          <w:p w:rsidR="004B5FF8" w:rsidRDefault="00CF5F0F">
            <w:pPr>
              <w:snapToGrid w:val="0"/>
              <w:jc w:val="center"/>
              <w:rPr>
                <w:rFonts w:ascii="宋体" w:eastAsia="宋体" w:hAnsi="宋体" w:cs="宋体"/>
                <w:sz w:val="20"/>
                <w:szCs w:val="20"/>
              </w:rPr>
            </w:pPr>
            <w:r>
              <w:rPr>
                <w:rFonts w:ascii="宋体" w:eastAsia="宋体" w:hAnsi="宋体" w:cs="宋体" w:hint="eastAsia"/>
                <w:sz w:val="20"/>
                <w:szCs w:val="20"/>
              </w:rPr>
              <w:t>合计</w:t>
            </w:r>
          </w:p>
        </w:tc>
        <w:tc>
          <w:tcPr>
            <w:tcW w:w="1795" w:type="dxa"/>
            <w:tcBorders>
              <w:tl2br w:val="nil"/>
              <w:tr2bl w:val="nil"/>
            </w:tcBorders>
            <w:shd w:val="clear" w:color="auto" w:fill="auto"/>
            <w:vAlign w:val="center"/>
          </w:tcPr>
          <w:p w:rsidR="004B5FF8" w:rsidRDefault="00CF5F0F">
            <w:pPr>
              <w:snapToGrid w:val="0"/>
              <w:jc w:val="right"/>
              <w:rPr>
                <w:rFonts w:ascii="宋体" w:eastAsia="宋体" w:hAnsi="宋体" w:cs="宋体"/>
                <w:sz w:val="20"/>
                <w:szCs w:val="20"/>
              </w:rPr>
            </w:pPr>
            <w:r>
              <w:rPr>
                <w:rFonts w:ascii="Times New Roman" w:eastAsia="宋体" w:hAnsi="Times New Roman"/>
                <w:sz w:val="16"/>
              </w:rPr>
              <w:t>3,145.15</w:t>
            </w:r>
          </w:p>
        </w:tc>
        <w:tc>
          <w:tcPr>
            <w:tcW w:w="1795" w:type="dxa"/>
            <w:tcBorders>
              <w:tl2br w:val="nil"/>
              <w:tr2bl w:val="nil"/>
            </w:tcBorders>
            <w:shd w:val="clear" w:color="auto" w:fill="auto"/>
            <w:vAlign w:val="center"/>
          </w:tcPr>
          <w:p w:rsidR="004B5FF8" w:rsidRDefault="00CF5F0F">
            <w:pPr>
              <w:snapToGrid w:val="0"/>
              <w:jc w:val="right"/>
              <w:rPr>
                <w:rFonts w:ascii="宋体" w:eastAsia="宋体" w:hAnsi="宋体" w:cs="宋体"/>
                <w:sz w:val="20"/>
                <w:szCs w:val="20"/>
              </w:rPr>
            </w:pPr>
            <w:r>
              <w:rPr>
                <w:rFonts w:ascii="Times New Roman" w:eastAsia="宋体" w:hAnsi="Times New Roman"/>
                <w:sz w:val="16"/>
              </w:rPr>
              <w:t>2,903.59</w:t>
            </w:r>
          </w:p>
        </w:tc>
        <w:tc>
          <w:tcPr>
            <w:tcW w:w="1795" w:type="dxa"/>
            <w:tcBorders>
              <w:tl2br w:val="nil"/>
              <w:tr2bl w:val="nil"/>
            </w:tcBorders>
            <w:shd w:val="clear" w:color="auto" w:fill="auto"/>
            <w:vAlign w:val="center"/>
          </w:tcPr>
          <w:p w:rsidR="004B5FF8" w:rsidRDefault="00CF5F0F">
            <w:pPr>
              <w:snapToGrid w:val="0"/>
              <w:jc w:val="right"/>
              <w:rPr>
                <w:rFonts w:ascii="宋体" w:eastAsia="宋体" w:hAnsi="宋体" w:cs="宋体"/>
                <w:sz w:val="20"/>
                <w:szCs w:val="20"/>
              </w:rPr>
            </w:pPr>
            <w:r>
              <w:rPr>
                <w:rFonts w:ascii="Times New Roman" w:eastAsia="宋体" w:hAnsi="Times New Roman"/>
                <w:sz w:val="16"/>
              </w:rPr>
              <w:t>241.56</w:t>
            </w:r>
          </w:p>
        </w:tc>
      </w:tr>
      <w:tr w:rsidR="004B5FF8">
        <w:trPr>
          <w:trHeight w:val="132"/>
          <w:jc w:val="center"/>
        </w:trPr>
        <w:tc>
          <w:tcPr>
            <w:tcW w:w="1504" w:type="dxa"/>
            <w:tcBorders>
              <w:tl2br w:val="nil"/>
              <w:tr2bl w:val="nil"/>
            </w:tcBorders>
            <w:shd w:val="clear" w:color="auto" w:fill="auto"/>
            <w:vAlign w:val="center"/>
          </w:tcPr>
          <w:p w:rsidR="004B5FF8" w:rsidRDefault="00CF5F0F">
            <w:pPr>
              <w:snapToGrid w:val="0"/>
              <w:rPr>
                <w:rFonts w:ascii="Times New Roman" w:eastAsia="宋体" w:hAnsi="Times New Roman" w:cs="Times New Roman"/>
                <w:b/>
                <w:bCs/>
                <w:sz w:val="20"/>
                <w:szCs w:val="20"/>
              </w:rPr>
            </w:pPr>
            <w:r>
              <w:rPr>
                <w:rFonts w:ascii="Times New Roman" w:eastAsia="宋体" w:hAnsi="Times New Roman"/>
                <w:b/>
                <w:sz w:val="16"/>
              </w:rPr>
              <w:t>301</w:t>
            </w:r>
          </w:p>
        </w:tc>
        <w:tc>
          <w:tcPr>
            <w:tcW w:w="2446" w:type="dxa"/>
            <w:tcBorders>
              <w:tl2br w:val="nil"/>
              <w:tr2bl w:val="nil"/>
            </w:tcBorders>
            <w:shd w:val="clear" w:color="auto" w:fill="auto"/>
            <w:vAlign w:val="center"/>
          </w:tcPr>
          <w:p w:rsidR="004B5FF8" w:rsidRDefault="00CF5F0F">
            <w:pPr>
              <w:snapToGrid w:val="0"/>
              <w:rPr>
                <w:rFonts w:ascii="Times New Roman" w:eastAsia="宋体" w:hAnsi="Times New Roman" w:cs="Times New Roman"/>
                <w:b/>
                <w:bCs/>
                <w:sz w:val="20"/>
                <w:szCs w:val="20"/>
              </w:rPr>
            </w:pPr>
            <w:r>
              <w:rPr>
                <w:rFonts w:ascii="Times New Roman" w:eastAsia="宋体" w:hAnsi="Times New Roman"/>
                <w:b/>
                <w:sz w:val="16"/>
              </w:rPr>
              <w:t>工资福利支出</w:t>
            </w:r>
          </w:p>
        </w:tc>
        <w:tc>
          <w:tcPr>
            <w:tcW w:w="1795" w:type="dxa"/>
            <w:tcBorders>
              <w:tl2br w:val="nil"/>
              <w:tr2bl w:val="nil"/>
            </w:tcBorders>
            <w:shd w:val="clear" w:color="auto" w:fill="auto"/>
            <w:vAlign w:val="center"/>
          </w:tcPr>
          <w:p w:rsidR="004B5FF8" w:rsidRDefault="00CF5F0F">
            <w:pPr>
              <w:snapToGrid w:val="0"/>
              <w:jc w:val="right"/>
              <w:rPr>
                <w:rFonts w:ascii="Times New Roman" w:eastAsia="宋体" w:hAnsi="Times New Roman" w:cs="Times New Roman"/>
                <w:sz w:val="20"/>
                <w:szCs w:val="20"/>
              </w:rPr>
            </w:pPr>
            <w:r>
              <w:rPr>
                <w:rFonts w:ascii="Times New Roman" w:eastAsia="宋体" w:hAnsi="Times New Roman"/>
                <w:b/>
                <w:sz w:val="16"/>
              </w:rPr>
              <w:t>2,613.19</w:t>
            </w:r>
          </w:p>
        </w:tc>
        <w:tc>
          <w:tcPr>
            <w:tcW w:w="1795" w:type="dxa"/>
            <w:tcBorders>
              <w:tl2br w:val="nil"/>
              <w:tr2bl w:val="nil"/>
            </w:tcBorders>
            <w:shd w:val="clear" w:color="auto" w:fill="auto"/>
            <w:vAlign w:val="center"/>
          </w:tcPr>
          <w:p w:rsidR="004B5FF8" w:rsidRDefault="00CF5F0F">
            <w:pPr>
              <w:snapToGrid w:val="0"/>
              <w:jc w:val="right"/>
              <w:rPr>
                <w:rFonts w:ascii="Times New Roman" w:eastAsia="宋体" w:hAnsi="Times New Roman" w:cs="Times New Roman"/>
                <w:sz w:val="20"/>
                <w:szCs w:val="20"/>
              </w:rPr>
            </w:pPr>
            <w:r>
              <w:rPr>
                <w:rFonts w:ascii="Times New Roman" w:eastAsia="宋体" w:hAnsi="Times New Roman"/>
                <w:b/>
                <w:sz w:val="16"/>
              </w:rPr>
              <w:t>2,613.19</w:t>
            </w:r>
          </w:p>
        </w:tc>
        <w:tc>
          <w:tcPr>
            <w:tcW w:w="1795" w:type="dxa"/>
            <w:tcBorders>
              <w:tl2br w:val="nil"/>
              <w:tr2bl w:val="nil"/>
            </w:tcBorders>
            <w:shd w:val="clear" w:color="auto" w:fill="auto"/>
            <w:vAlign w:val="center"/>
          </w:tcPr>
          <w:p w:rsidR="004B5FF8" w:rsidRDefault="004B5FF8">
            <w:pPr>
              <w:snapToGrid w:val="0"/>
              <w:jc w:val="right"/>
              <w:rPr>
                <w:rFonts w:ascii="Times New Roman" w:eastAsia="宋体" w:hAnsi="Times New Roman" w:cs="Times New Roman"/>
                <w:sz w:val="20"/>
                <w:szCs w:val="20"/>
              </w:rPr>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30101</w:t>
            </w:r>
          </w:p>
        </w:tc>
        <w:tc>
          <w:tcPr>
            <w:tcW w:w="2446" w:type="dxa"/>
            <w:vAlign w:val="center"/>
          </w:tcPr>
          <w:p w:rsidR="004B5FF8" w:rsidRDefault="00CF5F0F">
            <w:pPr>
              <w:snapToGrid w:val="0"/>
            </w:pPr>
            <w:r>
              <w:rPr>
                <w:rFonts w:ascii="Times New Roman" w:eastAsia="宋体" w:hAnsi="Times New Roman"/>
                <w:sz w:val="16"/>
              </w:rPr>
              <w:t xml:space="preserve">　基本工资</w:t>
            </w:r>
          </w:p>
        </w:tc>
        <w:tc>
          <w:tcPr>
            <w:tcW w:w="1795" w:type="dxa"/>
            <w:vAlign w:val="center"/>
          </w:tcPr>
          <w:p w:rsidR="004B5FF8" w:rsidRDefault="00CF5F0F">
            <w:pPr>
              <w:snapToGrid w:val="0"/>
              <w:jc w:val="right"/>
            </w:pPr>
            <w:r>
              <w:rPr>
                <w:rFonts w:ascii="Times New Roman" w:eastAsia="宋体" w:hAnsi="Times New Roman"/>
                <w:sz w:val="16"/>
              </w:rPr>
              <w:t>375.31</w:t>
            </w:r>
          </w:p>
        </w:tc>
        <w:tc>
          <w:tcPr>
            <w:tcW w:w="1795" w:type="dxa"/>
            <w:vAlign w:val="center"/>
          </w:tcPr>
          <w:p w:rsidR="004B5FF8" w:rsidRDefault="00CF5F0F">
            <w:pPr>
              <w:snapToGrid w:val="0"/>
              <w:jc w:val="right"/>
            </w:pPr>
            <w:r>
              <w:rPr>
                <w:rFonts w:ascii="Times New Roman" w:eastAsia="宋体" w:hAnsi="Times New Roman"/>
                <w:sz w:val="16"/>
              </w:rPr>
              <w:t>375.31</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30102</w:t>
            </w:r>
          </w:p>
        </w:tc>
        <w:tc>
          <w:tcPr>
            <w:tcW w:w="2446" w:type="dxa"/>
            <w:vAlign w:val="center"/>
          </w:tcPr>
          <w:p w:rsidR="004B5FF8" w:rsidRDefault="00CF5F0F">
            <w:pPr>
              <w:snapToGrid w:val="0"/>
            </w:pPr>
            <w:r>
              <w:rPr>
                <w:rFonts w:ascii="Times New Roman" w:eastAsia="宋体" w:hAnsi="Times New Roman"/>
                <w:sz w:val="16"/>
              </w:rPr>
              <w:t xml:space="preserve">　津贴补贴</w:t>
            </w:r>
          </w:p>
        </w:tc>
        <w:tc>
          <w:tcPr>
            <w:tcW w:w="1795" w:type="dxa"/>
            <w:vAlign w:val="center"/>
          </w:tcPr>
          <w:p w:rsidR="004B5FF8" w:rsidRDefault="00CF5F0F">
            <w:pPr>
              <w:snapToGrid w:val="0"/>
              <w:jc w:val="right"/>
            </w:pPr>
            <w:r>
              <w:rPr>
                <w:rFonts w:ascii="Times New Roman" w:eastAsia="宋体" w:hAnsi="Times New Roman"/>
                <w:sz w:val="16"/>
              </w:rPr>
              <w:t>891.36</w:t>
            </w:r>
          </w:p>
        </w:tc>
        <w:tc>
          <w:tcPr>
            <w:tcW w:w="1795" w:type="dxa"/>
            <w:vAlign w:val="center"/>
          </w:tcPr>
          <w:p w:rsidR="004B5FF8" w:rsidRDefault="00CF5F0F">
            <w:pPr>
              <w:snapToGrid w:val="0"/>
              <w:jc w:val="right"/>
            </w:pPr>
            <w:r>
              <w:rPr>
                <w:rFonts w:ascii="Times New Roman" w:eastAsia="宋体" w:hAnsi="Times New Roman"/>
                <w:sz w:val="16"/>
              </w:rPr>
              <w:t>891.36</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30103</w:t>
            </w:r>
          </w:p>
        </w:tc>
        <w:tc>
          <w:tcPr>
            <w:tcW w:w="2446" w:type="dxa"/>
            <w:vAlign w:val="center"/>
          </w:tcPr>
          <w:p w:rsidR="004B5FF8" w:rsidRDefault="00CF5F0F">
            <w:pPr>
              <w:snapToGrid w:val="0"/>
            </w:pPr>
            <w:r>
              <w:rPr>
                <w:rFonts w:ascii="Times New Roman" w:eastAsia="宋体" w:hAnsi="Times New Roman"/>
                <w:sz w:val="16"/>
              </w:rPr>
              <w:t xml:space="preserve">　奖金</w:t>
            </w:r>
          </w:p>
        </w:tc>
        <w:tc>
          <w:tcPr>
            <w:tcW w:w="1795" w:type="dxa"/>
            <w:vAlign w:val="center"/>
          </w:tcPr>
          <w:p w:rsidR="004B5FF8" w:rsidRDefault="00CF5F0F">
            <w:pPr>
              <w:snapToGrid w:val="0"/>
              <w:jc w:val="right"/>
            </w:pPr>
            <w:r>
              <w:rPr>
                <w:rFonts w:ascii="Times New Roman" w:eastAsia="宋体" w:hAnsi="Times New Roman"/>
                <w:sz w:val="16"/>
              </w:rPr>
              <w:t>667.47</w:t>
            </w:r>
          </w:p>
        </w:tc>
        <w:tc>
          <w:tcPr>
            <w:tcW w:w="1795" w:type="dxa"/>
            <w:vAlign w:val="center"/>
          </w:tcPr>
          <w:p w:rsidR="004B5FF8" w:rsidRDefault="00CF5F0F">
            <w:pPr>
              <w:snapToGrid w:val="0"/>
              <w:jc w:val="right"/>
            </w:pPr>
            <w:r>
              <w:rPr>
                <w:rFonts w:ascii="Times New Roman" w:eastAsia="宋体" w:hAnsi="Times New Roman"/>
                <w:sz w:val="16"/>
              </w:rPr>
              <w:t>667.47</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30106</w:t>
            </w:r>
          </w:p>
        </w:tc>
        <w:tc>
          <w:tcPr>
            <w:tcW w:w="2446" w:type="dxa"/>
            <w:vAlign w:val="center"/>
          </w:tcPr>
          <w:p w:rsidR="004B5FF8" w:rsidRDefault="00CF5F0F">
            <w:pPr>
              <w:snapToGrid w:val="0"/>
            </w:pPr>
            <w:r>
              <w:rPr>
                <w:rFonts w:ascii="Times New Roman" w:eastAsia="宋体" w:hAnsi="Times New Roman"/>
                <w:sz w:val="16"/>
              </w:rPr>
              <w:t xml:space="preserve">　伙食补助费</w:t>
            </w:r>
          </w:p>
        </w:tc>
        <w:tc>
          <w:tcPr>
            <w:tcW w:w="1795" w:type="dxa"/>
            <w:vAlign w:val="center"/>
          </w:tcPr>
          <w:p w:rsidR="004B5FF8" w:rsidRDefault="00CF5F0F">
            <w:pPr>
              <w:snapToGrid w:val="0"/>
              <w:jc w:val="right"/>
            </w:pPr>
            <w:r>
              <w:rPr>
                <w:rFonts w:ascii="Times New Roman" w:eastAsia="宋体" w:hAnsi="Times New Roman"/>
                <w:sz w:val="16"/>
              </w:rPr>
              <w:t>31.59</w:t>
            </w:r>
          </w:p>
        </w:tc>
        <w:tc>
          <w:tcPr>
            <w:tcW w:w="1795" w:type="dxa"/>
            <w:vAlign w:val="center"/>
          </w:tcPr>
          <w:p w:rsidR="004B5FF8" w:rsidRDefault="00CF5F0F">
            <w:pPr>
              <w:snapToGrid w:val="0"/>
              <w:jc w:val="right"/>
            </w:pPr>
            <w:r>
              <w:rPr>
                <w:rFonts w:ascii="Times New Roman" w:eastAsia="宋体" w:hAnsi="Times New Roman"/>
                <w:sz w:val="16"/>
              </w:rPr>
              <w:t>31.59</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30107</w:t>
            </w:r>
          </w:p>
        </w:tc>
        <w:tc>
          <w:tcPr>
            <w:tcW w:w="2446" w:type="dxa"/>
            <w:vAlign w:val="center"/>
          </w:tcPr>
          <w:p w:rsidR="004B5FF8" w:rsidRDefault="00CF5F0F">
            <w:pPr>
              <w:snapToGrid w:val="0"/>
            </w:pPr>
            <w:r>
              <w:rPr>
                <w:rFonts w:ascii="Times New Roman" w:eastAsia="宋体" w:hAnsi="Times New Roman"/>
                <w:sz w:val="16"/>
              </w:rPr>
              <w:t xml:space="preserve">　绩效工资</w:t>
            </w:r>
          </w:p>
        </w:tc>
        <w:tc>
          <w:tcPr>
            <w:tcW w:w="1795" w:type="dxa"/>
            <w:vAlign w:val="center"/>
          </w:tcPr>
          <w:p w:rsidR="004B5FF8" w:rsidRDefault="00CF5F0F">
            <w:pPr>
              <w:snapToGrid w:val="0"/>
              <w:jc w:val="right"/>
            </w:pPr>
            <w:r>
              <w:rPr>
                <w:rFonts w:ascii="Times New Roman" w:eastAsia="宋体" w:hAnsi="Times New Roman"/>
                <w:sz w:val="16"/>
              </w:rPr>
              <w:t>44.74</w:t>
            </w:r>
          </w:p>
        </w:tc>
        <w:tc>
          <w:tcPr>
            <w:tcW w:w="1795" w:type="dxa"/>
            <w:vAlign w:val="center"/>
          </w:tcPr>
          <w:p w:rsidR="004B5FF8" w:rsidRDefault="00CF5F0F">
            <w:pPr>
              <w:snapToGrid w:val="0"/>
              <w:jc w:val="right"/>
            </w:pPr>
            <w:r>
              <w:rPr>
                <w:rFonts w:ascii="Times New Roman" w:eastAsia="宋体" w:hAnsi="Times New Roman"/>
                <w:sz w:val="16"/>
              </w:rPr>
              <w:t>44.74</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30108</w:t>
            </w:r>
          </w:p>
        </w:tc>
        <w:tc>
          <w:tcPr>
            <w:tcW w:w="2446" w:type="dxa"/>
            <w:vAlign w:val="center"/>
          </w:tcPr>
          <w:p w:rsidR="004B5FF8" w:rsidRDefault="00CF5F0F">
            <w:pPr>
              <w:snapToGrid w:val="0"/>
            </w:pPr>
            <w:r>
              <w:rPr>
                <w:rFonts w:ascii="Times New Roman" w:eastAsia="宋体" w:hAnsi="Times New Roman"/>
                <w:sz w:val="16"/>
              </w:rPr>
              <w:t xml:space="preserve">　机关事业单位基本养老保险缴费</w:t>
            </w:r>
          </w:p>
        </w:tc>
        <w:tc>
          <w:tcPr>
            <w:tcW w:w="1795" w:type="dxa"/>
            <w:vAlign w:val="center"/>
          </w:tcPr>
          <w:p w:rsidR="004B5FF8" w:rsidRDefault="00CF5F0F">
            <w:pPr>
              <w:snapToGrid w:val="0"/>
              <w:jc w:val="right"/>
            </w:pPr>
            <w:r>
              <w:rPr>
                <w:rFonts w:ascii="Times New Roman" w:eastAsia="宋体" w:hAnsi="Times New Roman"/>
                <w:sz w:val="16"/>
              </w:rPr>
              <w:t>111.13</w:t>
            </w:r>
          </w:p>
        </w:tc>
        <w:tc>
          <w:tcPr>
            <w:tcW w:w="1795" w:type="dxa"/>
            <w:vAlign w:val="center"/>
          </w:tcPr>
          <w:p w:rsidR="004B5FF8" w:rsidRDefault="00CF5F0F">
            <w:pPr>
              <w:snapToGrid w:val="0"/>
              <w:jc w:val="right"/>
            </w:pPr>
            <w:r>
              <w:rPr>
                <w:rFonts w:ascii="Times New Roman" w:eastAsia="宋体" w:hAnsi="Times New Roman"/>
                <w:sz w:val="16"/>
              </w:rPr>
              <w:t>111.13</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30109</w:t>
            </w:r>
          </w:p>
        </w:tc>
        <w:tc>
          <w:tcPr>
            <w:tcW w:w="2446" w:type="dxa"/>
            <w:vAlign w:val="center"/>
          </w:tcPr>
          <w:p w:rsidR="004B5FF8" w:rsidRDefault="00CF5F0F">
            <w:pPr>
              <w:snapToGrid w:val="0"/>
            </w:pPr>
            <w:r>
              <w:rPr>
                <w:rFonts w:ascii="Times New Roman" w:eastAsia="宋体" w:hAnsi="Times New Roman"/>
                <w:sz w:val="16"/>
              </w:rPr>
              <w:t xml:space="preserve">　职业年金缴费</w:t>
            </w:r>
          </w:p>
        </w:tc>
        <w:tc>
          <w:tcPr>
            <w:tcW w:w="1795" w:type="dxa"/>
            <w:vAlign w:val="center"/>
          </w:tcPr>
          <w:p w:rsidR="004B5FF8" w:rsidRDefault="00CF5F0F">
            <w:pPr>
              <w:snapToGrid w:val="0"/>
              <w:jc w:val="right"/>
            </w:pPr>
            <w:r>
              <w:rPr>
                <w:rFonts w:ascii="Times New Roman" w:eastAsia="宋体" w:hAnsi="Times New Roman"/>
                <w:sz w:val="16"/>
              </w:rPr>
              <w:t>29.17</w:t>
            </w:r>
          </w:p>
        </w:tc>
        <w:tc>
          <w:tcPr>
            <w:tcW w:w="1795" w:type="dxa"/>
            <w:vAlign w:val="center"/>
          </w:tcPr>
          <w:p w:rsidR="004B5FF8" w:rsidRDefault="00CF5F0F">
            <w:pPr>
              <w:snapToGrid w:val="0"/>
              <w:jc w:val="right"/>
            </w:pPr>
            <w:r>
              <w:rPr>
                <w:rFonts w:ascii="Times New Roman" w:eastAsia="宋体" w:hAnsi="Times New Roman"/>
                <w:sz w:val="16"/>
              </w:rPr>
              <w:t>29.17</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30110</w:t>
            </w:r>
          </w:p>
        </w:tc>
        <w:tc>
          <w:tcPr>
            <w:tcW w:w="2446" w:type="dxa"/>
            <w:vAlign w:val="center"/>
          </w:tcPr>
          <w:p w:rsidR="004B5FF8" w:rsidRDefault="00CF5F0F">
            <w:pPr>
              <w:snapToGrid w:val="0"/>
            </w:pPr>
            <w:r>
              <w:rPr>
                <w:rFonts w:ascii="Times New Roman" w:eastAsia="宋体" w:hAnsi="Times New Roman"/>
                <w:sz w:val="16"/>
              </w:rPr>
              <w:t xml:space="preserve">　职工基本医疗保险缴费</w:t>
            </w:r>
          </w:p>
        </w:tc>
        <w:tc>
          <w:tcPr>
            <w:tcW w:w="1795" w:type="dxa"/>
            <w:vAlign w:val="center"/>
          </w:tcPr>
          <w:p w:rsidR="004B5FF8" w:rsidRDefault="00CF5F0F">
            <w:pPr>
              <w:snapToGrid w:val="0"/>
              <w:jc w:val="right"/>
            </w:pPr>
            <w:r>
              <w:rPr>
                <w:rFonts w:ascii="Times New Roman" w:eastAsia="宋体" w:hAnsi="Times New Roman"/>
                <w:sz w:val="16"/>
              </w:rPr>
              <w:t>64.63</w:t>
            </w:r>
          </w:p>
        </w:tc>
        <w:tc>
          <w:tcPr>
            <w:tcW w:w="1795" w:type="dxa"/>
            <w:vAlign w:val="center"/>
          </w:tcPr>
          <w:p w:rsidR="004B5FF8" w:rsidRDefault="00CF5F0F">
            <w:pPr>
              <w:snapToGrid w:val="0"/>
              <w:jc w:val="right"/>
            </w:pPr>
            <w:r>
              <w:rPr>
                <w:rFonts w:ascii="Times New Roman" w:eastAsia="宋体" w:hAnsi="Times New Roman"/>
                <w:sz w:val="16"/>
              </w:rPr>
              <w:t>64.63</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30111</w:t>
            </w:r>
          </w:p>
        </w:tc>
        <w:tc>
          <w:tcPr>
            <w:tcW w:w="2446" w:type="dxa"/>
            <w:vAlign w:val="center"/>
          </w:tcPr>
          <w:p w:rsidR="004B5FF8" w:rsidRDefault="00CF5F0F">
            <w:pPr>
              <w:snapToGrid w:val="0"/>
            </w:pPr>
            <w:r>
              <w:rPr>
                <w:rFonts w:ascii="Times New Roman" w:eastAsia="宋体" w:hAnsi="Times New Roman"/>
                <w:sz w:val="16"/>
              </w:rPr>
              <w:t xml:space="preserve">　公务员医疗补助缴费</w:t>
            </w:r>
          </w:p>
        </w:tc>
        <w:tc>
          <w:tcPr>
            <w:tcW w:w="1795" w:type="dxa"/>
            <w:vAlign w:val="center"/>
          </w:tcPr>
          <w:p w:rsidR="004B5FF8" w:rsidRDefault="00CF5F0F">
            <w:pPr>
              <w:snapToGrid w:val="0"/>
              <w:jc w:val="right"/>
            </w:pPr>
            <w:r>
              <w:rPr>
                <w:rFonts w:ascii="Times New Roman" w:eastAsia="宋体" w:hAnsi="Times New Roman"/>
                <w:sz w:val="16"/>
              </w:rPr>
              <w:t>27.22</w:t>
            </w:r>
          </w:p>
        </w:tc>
        <w:tc>
          <w:tcPr>
            <w:tcW w:w="1795" w:type="dxa"/>
            <w:vAlign w:val="center"/>
          </w:tcPr>
          <w:p w:rsidR="004B5FF8" w:rsidRDefault="00CF5F0F">
            <w:pPr>
              <w:snapToGrid w:val="0"/>
              <w:jc w:val="right"/>
            </w:pPr>
            <w:r>
              <w:rPr>
                <w:rFonts w:ascii="Times New Roman" w:eastAsia="宋体" w:hAnsi="Times New Roman"/>
                <w:sz w:val="16"/>
              </w:rPr>
              <w:t>27.22</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30112</w:t>
            </w:r>
          </w:p>
        </w:tc>
        <w:tc>
          <w:tcPr>
            <w:tcW w:w="2446" w:type="dxa"/>
            <w:vAlign w:val="center"/>
          </w:tcPr>
          <w:p w:rsidR="004B5FF8" w:rsidRDefault="00CF5F0F">
            <w:pPr>
              <w:snapToGrid w:val="0"/>
            </w:pPr>
            <w:r>
              <w:rPr>
                <w:rFonts w:ascii="Times New Roman" w:eastAsia="宋体" w:hAnsi="Times New Roman"/>
                <w:sz w:val="16"/>
              </w:rPr>
              <w:t xml:space="preserve">　其他社会保障缴费</w:t>
            </w:r>
          </w:p>
        </w:tc>
        <w:tc>
          <w:tcPr>
            <w:tcW w:w="1795" w:type="dxa"/>
            <w:vAlign w:val="center"/>
          </w:tcPr>
          <w:p w:rsidR="004B5FF8" w:rsidRDefault="00CF5F0F">
            <w:pPr>
              <w:snapToGrid w:val="0"/>
              <w:jc w:val="right"/>
            </w:pPr>
            <w:r>
              <w:rPr>
                <w:rFonts w:ascii="Times New Roman" w:eastAsia="宋体" w:hAnsi="Times New Roman"/>
                <w:sz w:val="16"/>
              </w:rPr>
              <w:t>13.27</w:t>
            </w:r>
          </w:p>
        </w:tc>
        <w:tc>
          <w:tcPr>
            <w:tcW w:w="1795" w:type="dxa"/>
            <w:vAlign w:val="center"/>
          </w:tcPr>
          <w:p w:rsidR="004B5FF8" w:rsidRDefault="00CF5F0F">
            <w:pPr>
              <w:snapToGrid w:val="0"/>
              <w:jc w:val="right"/>
            </w:pPr>
            <w:r>
              <w:rPr>
                <w:rFonts w:ascii="Times New Roman" w:eastAsia="宋体" w:hAnsi="Times New Roman"/>
                <w:sz w:val="16"/>
              </w:rPr>
              <w:t>13.27</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30113</w:t>
            </w:r>
          </w:p>
        </w:tc>
        <w:tc>
          <w:tcPr>
            <w:tcW w:w="2446" w:type="dxa"/>
            <w:vAlign w:val="center"/>
          </w:tcPr>
          <w:p w:rsidR="004B5FF8" w:rsidRDefault="00CF5F0F">
            <w:pPr>
              <w:snapToGrid w:val="0"/>
            </w:pPr>
            <w:r>
              <w:rPr>
                <w:rFonts w:ascii="Times New Roman" w:eastAsia="宋体" w:hAnsi="Times New Roman"/>
                <w:sz w:val="16"/>
              </w:rPr>
              <w:t xml:space="preserve">　住房公积金</w:t>
            </w:r>
          </w:p>
        </w:tc>
        <w:tc>
          <w:tcPr>
            <w:tcW w:w="1795" w:type="dxa"/>
            <w:vAlign w:val="center"/>
          </w:tcPr>
          <w:p w:rsidR="004B5FF8" w:rsidRDefault="00CF5F0F">
            <w:pPr>
              <w:snapToGrid w:val="0"/>
              <w:jc w:val="right"/>
            </w:pPr>
            <w:r>
              <w:rPr>
                <w:rFonts w:ascii="Times New Roman" w:eastAsia="宋体" w:hAnsi="Times New Roman"/>
                <w:sz w:val="16"/>
              </w:rPr>
              <w:t>230.19</w:t>
            </w:r>
          </w:p>
        </w:tc>
        <w:tc>
          <w:tcPr>
            <w:tcW w:w="1795" w:type="dxa"/>
            <w:vAlign w:val="center"/>
          </w:tcPr>
          <w:p w:rsidR="004B5FF8" w:rsidRDefault="00CF5F0F">
            <w:pPr>
              <w:snapToGrid w:val="0"/>
              <w:jc w:val="right"/>
            </w:pPr>
            <w:r>
              <w:rPr>
                <w:rFonts w:ascii="Times New Roman" w:eastAsia="宋体" w:hAnsi="Times New Roman"/>
                <w:sz w:val="16"/>
              </w:rPr>
              <w:t>230.19</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30114</w:t>
            </w:r>
          </w:p>
        </w:tc>
        <w:tc>
          <w:tcPr>
            <w:tcW w:w="2446" w:type="dxa"/>
            <w:vAlign w:val="center"/>
          </w:tcPr>
          <w:p w:rsidR="004B5FF8" w:rsidRDefault="00CF5F0F">
            <w:pPr>
              <w:snapToGrid w:val="0"/>
            </w:pPr>
            <w:r>
              <w:rPr>
                <w:rFonts w:ascii="Times New Roman" w:eastAsia="宋体" w:hAnsi="Times New Roman"/>
                <w:sz w:val="16"/>
              </w:rPr>
              <w:t xml:space="preserve">　医疗费</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30199</w:t>
            </w:r>
          </w:p>
        </w:tc>
        <w:tc>
          <w:tcPr>
            <w:tcW w:w="2446" w:type="dxa"/>
            <w:vAlign w:val="center"/>
          </w:tcPr>
          <w:p w:rsidR="004B5FF8" w:rsidRDefault="00CF5F0F">
            <w:pPr>
              <w:snapToGrid w:val="0"/>
            </w:pPr>
            <w:r>
              <w:rPr>
                <w:rFonts w:ascii="Times New Roman" w:eastAsia="宋体" w:hAnsi="Times New Roman"/>
                <w:sz w:val="16"/>
              </w:rPr>
              <w:t xml:space="preserve">　其他工资福利支出</w:t>
            </w:r>
          </w:p>
        </w:tc>
        <w:tc>
          <w:tcPr>
            <w:tcW w:w="1795" w:type="dxa"/>
            <w:vAlign w:val="center"/>
          </w:tcPr>
          <w:p w:rsidR="004B5FF8" w:rsidRDefault="00CF5F0F">
            <w:pPr>
              <w:snapToGrid w:val="0"/>
              <w:jc w:val="right"/>
            </w:pPr>
            <w:r>
              <w:rPr>
                <w:rFonts w:ascii="Times New Roman" w:eastAsia="宋体" w:hAnsi="Times New Roman"/>
                <w:sz w:val="16"/>
              </w:rPr>
              <w:t>127.11</w:t>
            </w:r>
          </w:p>
        </w:tc>
        <w:tc>
          <w:tcPr>
            <w:tcW w:w="1795" w:type="dxa"/>
            <w:vAlign w:val="center"/>
          </w:tcPr>
          <w:p w:rsidR="004B5FF8" w:rsidRDefault="00CF5F0F">
            <w:pPr>
              <w:snapToGrid w:val="0"/>
              <w:jc w:val="right"/>
            </w:pPr>
            <w:r>
              <w:rPr>
                <w:rFonts w:ascii="Times New Roman" w:eastAsia="宋体" w:hAnsi="Times New Roman"/>
                <w:sz w:val="16"/>
              </w:rPr>
              <w:t>127.11</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b/>
                <w:sz w:val="16"/>
              </w:rPr>
              <w:t>302</w:t>
            </w:r>
          </w:p>
        </w:tc>
        <w:tc>
          <w:tcPr>
            <w:tcW w:w="2446" w:type="dxa"/>
            <w:vAlign w:val="center"/>
          </w:tcPr>
          <w:p w:rsidR="004B5FF8" w:rsidRDefault="00CF5F0F">
            <w:pPr>
              <w:snapToGrid w:val="0"/>
            </w:pPr>
            <w:r>
              <w:rPr>
                <w:rFonts w:ascii="Times New Roman" w:eastAsia="宋体" w:hAnsi="Times New Roman"/>
                <w:b/>
                <w:sz w:val="16"/>
              </w:rPr>
              <w:t>商品和服务支出</w:t>
            </w:r>
          </w:p>
        </w:tc>
        <w:tc>
          <w:tcPr>
            <w:tcW w:w="1795" w:type="dxa"/>
            <w:vAlign w:val="center"/>
          </w:tcPr>
          <w:p w:rsidR="004B5FF8" w:rsidRDefault="00CF5F0F">
            <w:pPr>
              <w:snapToGrid w:val="0"/>
              <w:jc w:val="right"/>
            </w:pPr>
            <w:r>
              <w:rPr>
                <w:rFonts w:ascii="Times New Roman" w:eastAsia="宋体" w:hAnsi="Times New Roman"/>
                <w:b/>
                <w:sz w:val="16"/>
              </w:rPr>
              <w:t>241.56</w:t>
            </w:r>
          </w:p>
        </w:tc>
        <w:tc>
          <w:tcPr>
            <w:tcW w:w="1795" w:type="dxa"/>
            <w:vAlign w:val="center"/>
          </w:tcPr>
          <w:p w:rsidR="004B5FF8" w:rsidRDefault="004B5FF8">
            <w:pPr>
              <w:snapToGrid w:val="0"/>
              <w:jc w:val="right"/>
            </w:pPr>
          </w:p>
        </w:tc>
        <w:tc>
          <w:tcPr>
            <w:tcW w:w="1795" w:type="dxa"/>
            <w:vAlign w:val="center"/>
          </w:tcPr>
          <w:p w:rsidR="004B5FF8" w:rsidRDefault="00CF5F0F">
            <w:pPr>
              <w:snapToGrid w:val="0"/>
              <w:jc w:val="right"/>
            </w:pPr>
            <w:r>
              <w:rPr>
                <w:rFonts w:ascii="Times New Roman" w:eastAsia="宋体" w:hAnsi="Times New Roman"/>
                <w:b/>
                <w:sz w:val="16"/>
              </w:rPr>
              <w:t>241.56</w:t>
            </w: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30201</w:t>
            </w:r>
          </w:p>
        </w:tc>
        <w:tc>
          <w:tcPr>
            <w:tcW w:w="2446" w:type="dxa"/>
            <w:vAlign w:val="center"/>
          </w:tcPr>
          <w:p w:rsidR="004B5FF8" w:rsidRDefault="00CF5F0F">
            <w:pPr>
              <w:snapToGrid w:val="0"/>
            </w:pPr>
            <w:r>
              <w:rPr>
                <w:rFonts w:ascii="Times New Roman" w:eastAsia="宋体" w:hAnsi="Times New Roman"/>
                <w:sz w:val="16"/>
              </w:rPr>
              <w:t xml:space="preserve">　办公费</w:t>
            </w:r>
          </w:p>
        </w:tc>
        <w:tc>
          <w:tcPr>
            <w:tcW w:w="1795" w:type="dxa"/>
            <w:vAlign w:val="center"/>
          </w:tcPr>
          <w:p w:rsidR="004B5FF8" w:rsidRDefault="00CF5F0F">
            <w:pPr>
              <w:snapToGrid w:val="0"/>
              <w:jc w:val="right"/>
            </w:pPr>
            <w:r>
              <w:rPr>
                <w:rFonts w:ascii="Times New Roman" w:eastAsia="宋体" w:hAnsi="Times New Roman"/>
                <w:sz w:val="16"/>
              </w:rPr>
              <w:t>54.82</w:t>
            </w:r>
          </w:p>
        </w:tc>
        <w:tc>
          <w:tcPr>
            <w:tcW w:w="1795" w:type="dxa"/>
            <w:vAlign w:val="center"/>
          </w:tcPr>
          <w:p w:rsidR="004B5FF8" w:rsidRDefault="004B5FF8">
            <w:pPr>
              <w:snapToGrid w:val="0"/>
              <w:jc w:val="right"/>
            </w:pPr>
          </w:p>
        </w:tc>
        <w:tc>
          <w:tcPr>
            <w:tcW w:w="1795" w:type="dxa"/>
            <w:vAlign w:val="center"/>
          </w:tcPr>
          <w:p w:rsidR="004B5FF8" w:rsidRDefault="00CF5F0F">
            <w:pPr>
              <w:snapToGrid w:val="0"/>
              <w:jc w:val="right"/>
            </w:pPr>
            <w:r>
              <w:rPr>
                <w:rFonts w:ascii="Times New Roman" w:eastAsia="宋体" w:hAnsi="Times New Roman"/>
                <w:sz w:val="16"/>
              </w:rPr>
              <w:t>54.82</w:t>
            </w: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30202</w:t>
            </w:r>
          </w:p>
        </w:tc>
        <w:tc>
          <w:tcPr>
            <w:tcW w:w="2446" w:type="dxa"/>
            <w:vAlign w:val="center"/>
          </w:tcPr>
          <w:p w:rsidR="004B5FF8" w:rsidRDefault="00CF5F0F">
            <w:pPr>
              <w:snapToGrid w:val="0"/>
            </w:pPr>
            <w:r>
              <w:rPr>
                <w:rFonts w:ascii="Times New Roman" w:eastAsia="宋体" w:hAnsi="Times New Roman"/>
                <w:sz w:val="16"/>
              </w:rPr>
              <w:t xml:space="preserve">　印刷费</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30203</w:t>
            </w:r>
          </w:p>
        </w:tc>
        <w:tc>
          <w:tcPr>
            <w:tcW w:w="2446" w:type="dxa"/>
            <w:vAlign w:val="center"/>
          </w:tcPr>
          <w:p w:rsidR="004B5FF8" w:rsidRDefault="00CF5F0F">
            <w:pPr>
              <w:snapToGrid w:val="0"/>
            </w:pPr>
            <w:r>
              <w:rPr>
                <w:rFonts w:ascii="Times New Roman" w:eastAsia="宋体" w:hAnsi="Times New Roman"/>
                <w:sz w:val="16"/>
              </w:rPr>
              <w:t xml:space="preserve">　咨询费</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30204</w:t>
            </w:r>
          </w:p>
        </w:tc>
        <w:tc>
          <w:tcPr>
            <w:tcW w:w="2446" w:type="dxa"/>
            <w:vAlign w:val="center"/>
          </w:tcPr>
          <w:p w:rsidR="004B5FF8" w:rsidRDefault="00CF5F0F">
            <w:pPr>
              <w:snapToGrid w:val="0"/>
            </w:pPr>
            <w:r>
              <w:rPr>
                <w:rFonts w:ascii="Times New Roman" w:eastAsia="宋体" w:hAnsi="Times New Roman"/>
                <w:sz w:val="16"/>
              </w:rPr>
              <w:t xml:space="preserve">　手续费</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30205</w:t>
            </w:r>
          </w:p>
        </w:tc>
        <w:tc>
          <w:tcPr>
            <w:tcW w:w="2446" w:type="dxa"/>
            <w:vAlign w:val="center"/>
          </w:tcPr>
          <w:p w:rsidR="004B5FF8" w:rsidRDefault="00CF5F0F">
            <w:pPr>
              <w:snapToGrid w:val="0"/>
            </w:pPr>
            <w:r>
              <w:rPr>
                <w:rFonts w:ascii="Times New Roman" w:eastAsia="宋体" w:hAnsi="Times New Roman"/>
                <w:sz w:val="16"/>
              </w:rPr>
              <w:t xml:space="preserve">　水费</w:t>
            </w:r>
          </w:p>
        </w:tc>
        <w:tc>
          <w:tcPr>
            <w:tcW w:w="1795" w:type="dxa"/>
            <w:vAlign w:val="center"/>
          </w:tcPr>
          <w:p w:rsidR="004B5FF8" w:rsidRDefault="00CF5F0F">
            <w:pPr>
              <w:snapToGrid w:val="0"/>
              <w:jc w:val="right"/>
            </w:pPr>
            <w:r>
              <w:rPr>
                <w:rFonts w:ascii="Times New Roman" w:eastAsia="宋体" w:hAnsi="Times New Roman"/>
                <w:sz w:val="16"/>
              </w:rPr>
              <w:t>1.22</w:t>
            </w:r>
          </w:p>
        </w:tc>
        <w:tc>
          <w:tcPr>
            <w:tcW w:w="1795" w:type="dxa"/>
            <w:vAlign w:val="center"/>
          </w:tcPr>
          <w:p w:rsidR="004B5FF8" w:rsidRDefault="004B5FF8">
            <w:pPr>
              <w:snapToGrid w:val="0"/>
              <w:jc w:val="right"/>
            </w:pPr>
          </w:p>
        </w:tc>
        <w:tc>
          <w:tcPr>
            <w:tcW w:w="1795" w:type="dxa"/>
            <w:vAlign w:val="center"/>
          </w:tcPr>
          <w:p w:rsidR="004B5FF8" w:rsidRDefault="00CF5F0F">
            <w:pPr>
              <w:snapToGrid w:val="0"/>
              <w:jc w:val="right"/>
            </w:pPr>
            <w:r>
              <w:rPr>
                <w:rFonts w:ascii="Times New Roman" w:eastAsia="宋体" w:hAnsi="Times New Roman"/>
                <w:sz w:val="16"/>
              </w:rPr>
              <w:t>1.22</w:t>
            </w: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30206</w:t>
            </w:r>
          </w:p>
        </w:tc>
        <w:tc>
          <w:tcPr>
            <w:tcW w:w="2446" w:type="dxa"/>
            <w:vAlign w:val="center"/>
          </w:tcPr>
          <w:p w:rsidR="004B5FF8" w:rsidRDefault="00CF5F0F">
            <w:pPr>
              <w:snapToGrid w:val="0"/>
            </w:pPr>
            <w:r>
              <w:rPr>
                <w:rFonts w:ascii="Times New Roman" w:eastAsia="宋体" w:hAnsi="Times New Roman"/>
                <w:sz w:val="16"/>
              </w:rPr>
              <w:t xml:space="preserve">　电费</w:t>
            </w:r>
          </w:p>
        </w:tc>
        <w:tc>
          <w:tcPr>
            <w:tcW w:w="1795" w:type="dxa"/>
            <w:vAlign w:val="center"/>
          </w:tcPr>
          <w:p w:rsidR="004B5FF8" w:rsidRDefault="00CF5F0F">
            <w:pPr>
              <w:snapToGrid w:val="0"/>
              <w:jc w:val="right"/>
            </w:pPr>
            <w:r>
              <w:rPr>
                <w:rFonts w:ascii="Times New Roman" w:eastAsia="宋体" w:hAnsi="Times New Roman"/>
                <w:sz w:val="16"/>
              </w:rPr>
              <w:t>0.59</w:t>
            </w:r>
          </w:p>
        </w:tc>
        <w:tc>
          <w:tcPr>
            <w:tcW w:w="1795" w:type="dxa"/>
            <w:vAlign w:val="center"/>
          </w:tcPr>
          <w:p w:rsidR="004B5FF8" w:rsidRDefault="004B5FF8">
            <w:pPr>
              <w:snapToGrid w:val="0"/>
              <w:jc w:val="right"/>
            </w:pPr>
          </w:p>
        </w:tc>
        <w:tc>
          <w:tcPr>
            <w:tcW w:w="1795" w:type="dxa"/>
            <w:vAlign w:val="center"/>
          </w:tcPr>
          <w:p w:rsidR="004B5FF8" w:rsidRDefault="00CF5F0F">
            <w:pPr>
              <w:snapToGrid w:val="0"/>
              <w:jc w:val="right"/>
            </w:pPr>
            <w:r>
              <w:rPr>
                <w:rFonts w:ascii="Times New Roman" w:eastAsia="宋体" w:hAnsi="Times New Roman"/>
                <w:sz w:val="16"/>
              </w:rPr>
              <w:t>0.59</w:t>
            </w: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30207</w:t>
            </w:r>
          </w:p>
        </w:tc>
        <w:tc>
          <w:tcPr>
            <w:tcW w:w="2446" w:type="dxa"/>
            <w:vAlign w:val="center"/>
          </w:tcPr>
          <w:p w:rsidR="004B5FF8" w:rsidRDefault="00CF5F0F">
            <w:pPr>
              <w:snapToGrid w:val="0"/>
            </w:pPr>
            <w:r>
              <w:rPr>
                <w:rFonts w:ascii="Times New Roman" w:eastAsia="宋体" w:hAnsi="Times New Roman"/>
                <w:sz w:val="16"/>
              </w:rPr>
              <w:t xml:space="preserve">　邮电费</w:t>
            </w:r>
          </w:p>
        </w:tc>
        <w:tc>
          <w:tcPr>
            <w:tcW w:w="1795" w:type="dxa"/>
            <w:vAlign w:val="center"/>
          </w:tcPr>
          <w:p w:rsidR="004B5FF8" w:rsidRDefault="00CF5F0F">
            <w:pPr>
              <w:snapToGrid w:val="0"/>
              <w:jc w:val="right"/>
            </w:pPr>
            <w:r>
              <w:rPr>
                <w:rFonts w:ascii="Times New Roman" w:eastAsia="宋体" w:hAnsi="Times New Roman"/>
                <w:sz w:val="16"/>
              </w:rPr>
              <w:t>12.24</w:t>
            </w:r>
          </w:p>
        </w:tc>
        <w:tc>
          <w:tcPr>
            <w:tcW w:w="1795" w:type="dxa"/>
            <w:vAlign w:val="center"/>
          </w:tcPr>
          <w:p w:rsidR="004B5FF8" w:rsidRDefault="004B5FF8">
            <w:pPr>
              <w:snapToGrid w:val="0"/>
              <w:jc w:val="right"/>
            </w:pPr>
          </w:p>
        </w:tc>
        <w:tc>
          <w:tcPr>
            <w:tcW w:w="1795" w:type="dxa"/>
            <w:vAlign w:val="center"/>
          </w:tcPr>
          <w:p w:rsidR="004B5FF8" w:rsidRDefault="00CF5F0F">
            <w:pPr>
              <w:snapToGrid w:val="0"/>
              <w:jc w:val="right"/>
            </w:pPr>
            <w:r>
              <w:rPr>
                <w:rFonts w:ascii="Times New Roman" w:eastAsia="宋体" w:hAnsi="Times New Roman"/>
                <w:sz w:val="16"/>
              </w:rPr>
              <w:t>12.24</w:t>
            </w: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30208</w:t>
            </w:r>
          </w:p>
        </w:tc>
        <w:tc>
          <w:tcPr>
            <w:tcW w:w="2446" w:type="dxa"/>
            <w:vAlign w:val="center"/>
          </w:tcPr>
          <w:p w:rsidR="004B5FF8" w:rsidRDefault="00CF5F0F">
            <w:pPr>
              <w:snapToGrid w:val="0"/>
            </w:pPr>
            <w:r>
              <w:rPr>
                <w:rFonts w:ascii="Times New Roman" w:eastAsia="宋体" w:hAnsi="Times New Roman"/>
                <w:sz w:val="16"/>
              </w:rPr>
              <w:t xml:space="preserve">　取暖费</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30209</w:t>
            </w:r>
          </w:p>
        </w:tc>
        <w:tc>
          <w:tcPr>
            <w:tcW w:w="2446" w:type="dxa"/>
            <w:vAlign w:val="center"/>
          </w:tcPr>
          <w:p w:rsidR="004B5FF8" w:rsidRDefault="00CF5F0F">
            <w:pPr>
              <w:snapToGrid w:val="0"/>
            </w:pPr>
            <w:r>
              <w:rPr>
                <w:rFonts w:ascii="Times New Roman" w:eastAsia="宋体" w:hAnsi="Times New Roman"/>
                <w:sz w:val="16"/>
              </w:rPr>
              <w:t xml:space="preserve">　物业管理费</w:t>
            </w:r>
          </w:p>
        </w:tc>
        <w:tc>
          <w:tcPr>
            <w:tcW w:w="1795" w:type="dxa"/>
            <w:vAlign w:val="center"/>
          </w:tcPr>
          <w:p w:rsidR="004B5FF8" w:rsidRDefault="00CF5F0F">
            <w:pPr>
              <w:snapToGrid w:val="0"/>
              <w:jc w:val="right"/>
            </w:pPr>
            <w:r>
              <w:rPr>
                <w:rFonts w:ascii="Times New Roman" w:eastAsia="宋体" w:hAnsi="Times New Roman"/>
                <w:sz w:val="16"/>
              </w:rPr>
              <w:t>3.66</w:t>
            </w:r>
          </w:p>
        </w:tc>
        <w:tc>
          <w:tcPr>
            <w:tcW w:w="1795" w:type="dxa"/>
            <w:vAlign w:val="center"/>
          </w:tcPr>
          <w:p w:rsidR="004B5FF8" w:rsidRDefault="004B5FF8">
            <w:pPr>
              <w:snapToGrid w:val="0"/>
              <w:jc w:val="right"/>
            </w:pPr>
          </w:p>
        </w:tc>
        <w:tc>
          <w:tcPr>
            <w:tcW w:w="1795" w:type="dxa"/>
            <w:vAlign w:val="center"/>
          </w:tcPr>
          <w:p w:rsidR="004B5FF8" w:rsidRDefault="00CF5F0F">
            <w:pPr>
              <w:snapToGrid w:val="0"/>
              <w:jc w:val="right"/>
            </w:pPr>
            <w:r>
              <w:rPr>
                <w:rFonts w:ascii="Times New Roman" w:eastAsia="宋体" w:hAnsi="Times New Roman"/>
                <w:sz w:val="16"/>
              </w:rPr>
              <w:t>3.66</w:t>
            </w: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30211</w:t>
            </w:r>
          </w:p>
        </w:tc>
        <w:tc>
          <w:tcPr>
            <w:tcW w:w="2446" w:type="dxa"/>
            <w:vAlign w:val="center"/>
          </w:tcPr>
          <w:p w:rsidR="004B5FF8" w:rsidRDefault="00CF5F0F">
            <w:pPr>
              <w:snapToGrid w:val="0"/>
            </w:pPr>
            <w:r>
              <w:rPr>
                <w:rFonts w:ascii="Times New Roman" w:eastAsia="宋体" w:hAnsi="Times New Roman"/>
                <w:sz w:val="16"/>
              </w:rPr>
              <w:t xml:space="preserve">　差旅费</w:t>
            </w:r>
          </w:p>
        </w:tc>
        <w:tc>
          <w:tcPr>
            <w:tcW w:w="1795" w:type="dxa"/>
            <w:vAlign w:val="center"/>
          </w:tcPr>
          <w:p w:rsidR="004B5FF8" w:rsidRDefault="00CF5F0F">
            <w:pPr>
              <w:snapToGrid w:val="0"/>
              <w:jc w:val="right"/>
            </w:pPr>
            <w:r>
              <w:rPr>
                <w:rFonts w:ascii="Times New Roman" w:eastAsia="宋体" w:hAnsi="Times New Roman"/>
                <w:sz w:val="16"/>
              </w:rPr>
              <w:t>16.27</w:t>
            </w:r>
          </w:p>
        </w:tc>
        <w:tc>
          <w:tcPr>
            <w:tcW w:w="1795" w:type="dxa"/>
            <w:vAlign w:val="center"/>
          </w:tcPr>
          <w:p w:rsidR="004B5FF8" w:rsidRDefault="004B5FF8">
            <w:pPr>
              <w:snapToGrid w:val="0"/>
              <w:jc w:val="right"/>
            </w:pPr>
          </w:p>
        </w:tc>
        <w:tc>
          <w:tcPr>
            <w:tcW w:w="1795" w:type="dxa"/>
            <w:vAlign w:val="center"/>
          </w:tcPr>
          <w:p w:rsidR="004B5FF8" w:rsidRDefault="00CF5F0F">
            <w:pPr>
              <w:snapToGrid w:val="0"/>
              <w:jc w:val="right"/>
            </w:pPr>
            <w:r>
              <w:rPr>
                <w:rFonts w:ascii="Times New Roman" w:eastAsia="宋体" w:hAnsi="Times New Roman"/>
                <w:sz w:val="16"/>
              </w:rPr>
              <w:t>16.27</w:t>
            </w: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30212</w:t>
            </w:r>
          </w:p>
        </w:tc>
        <w:tc>
          <w:tcPr>
            <w:tcW w:w="2446" w:type="dxa"/>
            <w:vAlign w:val="center"/>
          </w:tcPr>
          <w:p w:rsidR="004B5FF8" w:rsidRDefault="00CF5F0F">
            <w:pPr>
              <w:snapToGrid w:val="0"/>
            </w:pPr>
            <w:r>
              <w:rPr>
                <w:rFonts w:ascii="Times New Roman" w:eastAsia="宋体" w:hAnsi="Times New Roman"/>
                <w:sz w:val="16"/>
              </w:rPr>
              <w:t xml:space="preserve">　因公出国（境）费用</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30213</w:t>
            </w:r>
          </w:p>
        </w:tc>
        <w:tc>
          <w:tcPr>
            <w:tcW w:w="2446" w:type="dxa"/>
            <w:vAlign w:val="center"/>
          </w:tcPr>
          <w:p w:rsidR="004B5FF8" w:rsidRDefault="00CF5F0F">
            <w:pPr>
              <w:snapToGrid w:val="0"/>
            </w:pPr>
            <w:r>
              <w:rPr>
                <w:rFonts w:ascii="Times New Roman" w:eastAsia="宋体" w:hAnsi="Times New Roman"/>
                <w:sz w:val="16"/>
              </w:rPr>
              <w:t xml:space="preserve">　维修（护）费</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30214</w:t>
            </w:r>
          </w:p>
        </w:tc>
        <w:tc>
          <w:tcPr>
            <w:tcW w:w="2446" w:type="dxa"/>
            <w:vAlign w:val="center"/>
          </w:tcPr>
          <w:p w:rsidR="004B5FF8" w:rsidRDefault="00CF5F0F">
            <w:pPr>
              <w:snapToGrid w:val="0"/>
            </w:pPr>
            <w:r>
              <w:rPr>
                <w:rFonts w:ascii="Times New Roman" w:eastAsia="宋体" w:hAnsi="Times New Roman"/>
                <w:sz w:val="16"/>
              </w:rPr>
              <w:t xml:space="preserve">　租赁费</w:t>
            </w:r>
          </w:p>
        </w:tc>
        <w:tc>
          <w:tcPr>
            <w:tcW w:w="1795" w:type="dxa"/>
            <w:vAlign w:val="center"/>
          </w:tcPr>
          <w:p w:rsidR="004B5FF8" w:rsidRDefault="00CF5F0F">
            <w:pPr>
              <w:snapToGrid w:val="0"/>
              <w:jc w:val="right"/>
            </w:pPr>
            <w:r>
              <w:rPr>
                <w:rFonts w:ascii="Times New Roman" w:eastAsia="宋体" w:hAnsi="Times New Roman"/>
                <w:sz w:val="16"/>
              </w:rPr>
              <w:t>4.09</w:t>
            </w:r>
          </w:p>
        </w:tc>
        <w:tc>
          <w:tcPr>
            <w:tcW w:w="1795" w:type="dxa"/>
            <w:vAlign w:val="center"/>
          </w:tcPr>
          <w:p w:rsidR="004B5FF8" w:rsidRDefault="004B5FF8">
            <w:pPr>
              <w:snapToGrid w:val="0"/>
              <w:jc w:val="right"/>
            </w:pPr>
          </w:p>
        </w:tc>
        <w:tc>
          <w:tcPr>
            <w:tcW w:w="1795" w:type="dxa"/>
            <w:vAlign w:val="center"/>
          </w:tcPr>
          <w:p w:rsidR="004B5FF8" w:rsidRDefault="00CF5F0F">
            <w:pPr>
              <w:snapToGrid w:val="0"/>
              <w:jc w:val="right"/>
            </w:pPr>
            <w:r>
              <w:rPr>
                <w:rFonts w:ascii="Times New Roman" w:eastAsia="宋体" w:hAnsi="Times New Roman"/>
                <w:sz w:val="16"/>
              </w:rPr>
              <w:t>4.09</w:t>
            </w: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30215</w:t>
            </w:r>
          </w:p>
        </w:tc>
        <w:tc>
          <w:tcPr>
            <w:tcW w:w="2446" w:type="dxa"/>
            <w:vAlign w:val="center"/>
          </w:tcPr>
          <w:p w:rsidR="004B5FF8" w:rsidRDefault="00CF5F0F">
            <w:pPr>
              <w:snapToGrid w:val="0"/>
            </w:pPr>
            <w:r>
              <w:rPr>
                <w:rFonts w:ascii="Times New Roman" w:eastAsia="宋体" w:hAnsi="Times New Roman"/>
                <w:sz w:val="16"/>
              </w:rPr>
              <w:t xml:space="preserve">　会议费</w:t>
            </w:r>
          </w:p>
        </w:tc>
        <w:tc>
          <w:tcPr>
            <w:tcW w:w="1795" w:type="dxa"/>
            <w:vAlign w:val="center"/>
          </w:tcPr>
          <w:p w:rsidR="004B5FF8" w:rsidRDefault="00CF5F0F">
            <w:pPr>
              <w:snapToGrid w:val="0"/>
              <w:jc w:val="right"/>
            </w:pPr>
            <w:r>
              <w:rPr>
                <w:rFonts w:ascii="Times New Roman" w:eastAsia="宋体" w:hAnsi="Times New Roman"/>
                <w:sz w:val="16"/>
              </w:rPr>
              <w:t>3.00</w:t>
            </w:r>
          </w:p>
        </w:tc>
        <w:tc>
          <w:tcPr>
            <w:tcW w:w="1795" w:type="dxa"/>
            <w:vAlign w:val="center"/>
          </w:tcPr>
          <w:p w:rsidR="004B5FF8" w:rsidRDefault="004B5FF8">
            <w:pPr>
              <w:snapToGrid w:val="0"/>
              <w:jc w:val="right"/>
            </w:pPr>
          </w:p>
        </w:tc>
        <w:tc>
          <w:tcPr>
            <w:tcW w:w="1795" w:type="dxa"/>
            <w:vAlign w:val="center"/>
          </w:tcPr>
          <w:p w:rsidR="004B5FF8" w:rsidRDefault="00CF5F0F">
            <w:pPr>
              <w:snapToGrid w:val="0"/>
              <w:jc w:val="right"/>
            </w:pPr>
            <w:r>
              <w:rPr>
                <w:rFonts w:ascii="Times New Roman" w:eastAsia="宋体" w:hAnsi="Times New Roman"/>
                <w:sz w:val="16"/>
              </w:rPr>
              <w:t>3.00</w:t>
            </w: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30216</w:t>
            </w:r>
          </w:p>
        </w:tc>
        <w:tc>
          <w:tcPr>
            <w:tcW w:w="2446" w:type="dxa"/>
            <w:vAlign w:val="center"/>
          </w:tcPr>
          <w:p w:rsidR="004B5FF8" w:rsidRDefault="00CF5F0F">
            <w:pPr>
              <w:snapToGrid w:val="0"/>
            </w:pPr>
            <w:r>
              <w:rPr>
                <w:rFonts w:ascii="Times New Roman" w:eastAsia="宋体" w:hAnsi="Times New Roman"/>
                <w:sz w:val="16"/>
              </w:rPr>
              <w:t xml:space="preserve">　培训费</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30217</w:t>
            </w:r>
          </w:p>
        </w:tc>
        <w:tc>
          <w:tcPr>
            <w:tcW w:w="2446" w:type="dxa"/>
            <w:vAlign w:val="center"/>
          </w:tcPr>
          <w:p w:rsidR="004B5FF8" w:rsidRDefault="00CF5F0F">
            <w:pPr>
              <w:snapToGrid w:val="0"/>
            </w:pPr>
            <w:r>
              <w:rPr>
                <w:rFonts w:ascii="Times New Roman" w:eastAsia="宋体" w:hAnsi="Times New Roman"/>
                <w:sz w:val="16"/>
              </w:rPr>
              <w:t xml:space="preserve">　公务接待费</w:t>
            </w:r>
          </w:p>
        </w:tc>
        <w:tc>
          <w:tcPr>
            <w:tcW w:w="1795" w:type="dxa"/>
            <w:vAlign w:val="center"/>
          </w:tcPr>
          <w:p w:rsidR="004B5FF8" w:rsidRDefault="00CF5F0F">
            <w:pPr>
              <w:snapToGrid w:val="0"/>
              <w:jc w:val="right"/>
            </w:pPr>
            <w:r>
              <w:rPr>
                <w:rFonts w:ascii="Times New Roman" w:eastAsia="宋体" w:hAnsi="Times New Roman"/>
                <w:sz w:val="16"/>
              </w:rPr>
              <w:t>11.96</w:t>
            </w:r>
          </w:p>
        </w:tc>
        <w:tc>
          <w:tcPr>
            <w:tcW w:w="1795" w:type="dxa"/>
            <w:vAlign w:val="center"/>
          </w:tcPr>
          <w:p w:rsidR="004B5FF8" w:rsidRDefault="004B5FF8">
            <w:pPr>
              <w:snapToGrid w:val="0"/>
              <w:jc w:val="right"/>
            </w:pPr>
          </w:p>
        </w:tc>
        <w:tc>
          <w:tcPr>
            <w:tcW w:w="1795" w:type="dxa"/>
            <w:vAlign w:val="center"/>
          </w:tcPr>
          <w:p w:rsidR="004B5FF8" w:rsidRDefault="00CF5F0F">
            <w:pPr>
              <w:snapToGrid w:val="0"/>
              <w:jc w:val="right"/>
            </w:pPr>
            <w:r>
              <w:rPr>
                <w:rFonts w:ascii="Times New Roman" w:eastAsia="宋体" w:hAnsi="Times New Roman"/>
                <w:sz w:val="16"/>
              </w:rPr>
              <w:t>11.96</w:t>
            </w: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30218</w:t>
            </w:r>
          </w:p>
        </w:tc>
        <w:tc>
          <w:tcPr>
            <w:tcW w:w="2446" w:type="dxa"/>
            <w:vAlign w:val="center"/>
          </w:tcPr>
          <w:p w:rsidR="004B5FF8" w:rsidRDefault="00CF5F0F">
            <w:pPr>
              <w:snapToGrid w:val="0"/>
            </w:pPr>
            <w:r>
              <w:rPr>
                <w:rFonts w:ascii="Times New Roman" w:eastAsia="宋体" w:hAnsi="Times New Roman"/>
                <w:sz w:val="16"/>
              </w:rPr>
              <w:t xml:space="preserve">　专用材料费</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30224</w:t>
            </w:r>
          </w:p>
        </w:tc>
        <w:tc>
          <w:tcPr>
            <w:tcW w:w="2446" w:type="dxa"/>
            <w:vAlign w:val="center"/>
          </w:tcPr>
          <w:p w:rsidR="004B5FF8" w:rsidRDefault="00CF5F0F">
            <w:pPr>
              <w:snapToGrid w:val="0"/>
            </w:pPr>
            <w:r>
              <w:rPr>
                <w:rFonts w:ascii="Times New Roman" w:eastAsia="宋体" w:hAnsi="Times New Roman"/>
                <w:sz w:val="16"/>
              </w:rPr>
              <w:t xml:space="preserve">　被装购置费</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30225</w:t>
            </w:r>
          </w:p>
        </w:tc>
        <w:tc>
          <w:tcPr>
            <w:tcW w:w="2446" w:type="dxa"/>
            <w:vAlign w:val="center"/>
          </w:tcPr>
          <w:p w:rsidR="004B5FF8" w:rsidRDefault="00CF5F0F">
            <w:pPr>
              <w:snapToGrid w:val="0"/>
            </w:pPr>
            <w:r>
              <w:rPr>
                <w:rFonts w:ascii="Times New Roman" w:eastAsia="宋体" w:hAnsi="Times New Roman"/>
                <w:sz w:val="16"/>
              </w:rPr>
              <w:t xml:space="preserve">　专用燃料费</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30226</w:t>
            </w:r>
          </w:p>
        </w:tc>
        <w:tc>
          <w:tcPr>
            <w:tcW w:w="2446" w:type="dxa"/>
            <w:vAlign w:val="center"/>
          </w:tcPr>
          <w:p w:rsidR="004B5FF8" w:rsidRDefault="00CF5F0F">
            <w:pPr>
              <w:snapToGrid w:val="0"/>
            </w:pPr>
            <w:r>
              <w:rPr>
                <w:rFonts w:ascii="Times New Roman" w:eastAsia="宋体" w:hAnsi="Times New Roman"/>
                <w:sz w:val="16"/>
              </w:rPr>
              <w:t xml:space="preserve">　劳务费</w:t>
            </w:r>
          </w:p>
        </w:tc>
        <w:tc>
          <w:tcPr>
            <w:tcW w:w="1795" w:type="dxa"/>
            <w:vAlign w:val="center"/>
          </w:tcPr>
          <w:p w:rsidR="004B5FF8" w:rsidRDefault="00CF5F0F">
            <w:pPr>
              <w:snapToGrid w:val="0"/>
              <w:jc w:val="right"/>
            </w:pPr>
            <w:r>
              <w:rPr>
                <w:rFonts w:ascii="Times New Roman" w:eastAsia="宋体" w:hAnsi="Times New Roman"/>
                <w:sz w:val="16"/>
              </w:rPr>
              <w:t>4.68</w:t>
            </w:r>
          </w:p>
        </w:tc>
        <w:tc>
          <w:tcPr>
            <w:tcW w:w="1795" w:type="dxa"/>
            <w:vAlign w:val="center"/>
          </w:tcPr>
          <w:p w:rsidR="004B5FF8" w:rsidRDefault="004B5FF8">
            <w:pPr>
              <w:snapToGrid w:val="0"/>
              <w:jc w:val="right"/>
            </w:pPr>
          </w:p>
        </w:tc>
        <w:tc>
          <w:tcPr>
            <w:tcW w:w="1795" w:type="dxa"/>
            <w:vAlign w:val="center"/>
          </w:tcPr>
          <w:p w:rsidR="004B5FF8" w:rsidRDefault="00CF5F0F">
            <w:pPr>
              <w:snapToGrid w:val="0"/>
              <w:jc w:val="right"/>
            </w:pPr>
            <w:r>
              <w:rPr>
                <w:rFonts w:ascii="Times New Roman" w:eastAsia="宋体" w:hAnsi="Times New Roman"/>
                <w:sz w:val="16"/>
              </w:rPr>
              <w:t>4.68</w:t>
            </w: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30227</w:t>
            </w:r>
          </w:p>
        </w:tc>
        <w:tc>
          <w:tcPr>
            <w:tcW w:w="2446" w:type="dxa"/>
            <w:vAlign w:val="center"/>
          </w:tcPr>
          <w:p w:rsidR="004B5FF8" w:rsidRDefault="00CF5F0F">
            <w:pPr>
              <w:snapToGrid w:val="0"/>
            </w:pPr>
            <w:r>
              <w:rPr>
                <w:rFonts w:ascii="Times New Roman" w:eastAsia="宋体" w:hAnsi="Times New Roman"/>
                <w:sz w:val="16"/>
              </w:rPr>
              <w:t xml:space="preserve">　委托业务费</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30228</w:t>
            </w:r>
          </w:p>
        </w:tc>
        <w:tc>
          <w:tcPr>
            <w:tcW w:w="2446" w:type="dxa"/>
            <w:vAlign w:val="center"/>
          </w:tcPr>
          <w:p w:rsidR="004B5FF8" w:rsidRDefault="00CF5F0F">
            <w:pPr>
              <w:snapToGrid w:val="0"/>
            </w:pPr>
            <w:r>
              <w:rPr>
                <w:rFonts w:ascii="Times New Roman" w:eastAsia="宋体" w:hAnsi="Times New Roman"/>
                <w:sz w:val="16"/>
              </w:rPr>
              <w:t xml:space="preserve">　工会经费</w:t>
            </w:r>
          </w:p>
        </w:tc>
        <w:tc>
          <w:tcPr>
            <w:tcW w:w="1795" w:type="dxa"/>
            <w:vAlign w:val="center"/>
          </w:tcPr>
          <w:p w:rsidR="004B5FF8" w:rsidRDefault="00CF5F0F">
            <w:pPr>
              <w:snapToGrid w:val="0"/>
              <w:jc w:val="right"/>
            </w:pPr>
            <w:r>
              <w:rPr>
                <w:rFonts w:ascii="Times New Roman" w:eastAsia="宋体" w:hAnsi="Times New Roman"/>
                <w:sz w:val="16"/>
              </w:rPr>
              <w:t>29.45</w:t>
            </w:r>
          </w:p>
        </w:tc>
        <w:tc>
          <w:tcPr>
            <w:tcW w:w="1795" w:type="dxa"/>
            <w:vAlign w:val="center"/>
          </w:tcPr>
          <w:p w:rsidR="004B5FF8" w:rsidRDefault="004B5FF8">
            <w:pPr>
              <w:snapToGrid w:val="0"/>
              <w:jc w:val="right"/>
            </w:pPr>
          </w:p>
        </w:tc>
        <w:tc>
          <w:tcPr>
            <w:tcW w:w="1795" w:type="dxa"/>
            <w:vAlign w:val="center"/>
          </w:tcPr>
          <w:p w:rsidR="004B5FF8" w:rsidRDefault="00CF5F0F">
            <w:pPr>
              <w:snapToGrid w:val="0"/>
              <w:jc w:val="right"/>
            </w:pPr>
            <w:r>
              <w:rPr>
                <w:rFonts w:ascii="Times New Roman" w:eastAsia="宋体" w:hAnsi="Times New Roman"/>
                <w:sz w:val="16"/>
              </w:rPr>
              <w:t>29.45</w:t>
            </w: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30229</w:t>
            </w:r>
          </w:p>
        </w:tc>
        <w:tc>
          <w:tcPr>
            <w:tcW w:w="2446" w:type="dxa"/>
            <w:vAlign w:val="center"/>
          </w:tcPr>
          <w:p w:rsidR="004B5FF8" w:rsidRDefault="00CF5F0F">
            <w:pPr>
              <w:snapToGrid w:val="0"/>
            </w:pPr>
            <w:r>
              <w:rPr>
                <w:rFonts w:ascii="Times New Roman" w:eastAsia="宋体" w:hAnsi="Times New Roman"/>
                <w:sz w:val="16"/>
              </w:rPr>
              <w:t xml:space="preserve">　福利费</w:t>
            </w:r>
          </w:p>
        </w:tc>
        <w:tc>
          <w:tcPr>
            <w:tcW w:w="1795" w:type="dxa"/>
            <w:vAlign w:val="center"/>
          </w:tcPr>
          <w:p w:rsidR="004B5FF8" w:rsidRDefault="00CF5F0F">
            <w:pPr>
              <w:snapToGrid w:val="0"/>
              <w:jc w:val="right"/>
            </w:pPr>
            <w:r>
              <w:rPr>
                <w:rFonts w:ascii="Times New Roman" w:eastAsia="宋体" w:hAnsi="Times New Roman"/>
                <w:sz w:val="16"/>
              </w:rPr>
              <w:t>52.35</w:t>
            </w:r>
          </w:p>
        </w:tc>
        <w:tc>
          <w:tcPr>
            <w:tcW w:w="1795" w:type="dxa"/>
            <w:vAlign w:val="center"/>
          </w:tcPr>
          <w:p w:rsidR="004B5FF8" w:rsidRDefault="004B5FF8">
            <w:pPr>
              <w:snapToGrid w:val="0"/>
              <w:jc w:val="right"/>
            </w:pPr>
          </w:p>
        </w:tc>
        <w:tc>
          <w:tcPr>
            <w:tcW w:w="1795" w:type="dxa"/>
            <w:vAlign w:val="center"/>
          </w:tcPr>
          <w:p w:rsidR="004B5FF8" w:rsidRDefault="00CF5F0F">
            <w:pPr>
              <w:snapToGrid w:val="0"/>
              <w:jc w:val="right"/>
            </w:pPr>
            <w:r>
              <w:rPr>
                <w:rFonts w:ascii="Times New Roman" w:eastAsia="宋体" w:hAnsi="Times New Roman"/>
                <w:sz w:val="16"/>
              </w:rPr>
              <w:t>52.35</w:t>
            </w: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30231</w:t>
            </w:r>
          </w:p>
        </w:tc>
        <w:tc>
          <w:tcPr>
            <w:tcW w:w="2446" w:type="dxa"/>
            <w:vAlign w:val="center"/>
          </w:tcPr>
          <w:p w:rsidR="004B5FF8" w:rsidRDefault="00CF5F0F">
            <w:pPr>
              <w:snapToGrid w:val="0"/>
            </w:pPr>
            <w:r>
              <w:rPr>
                <w:rFonts w:ascii="Times New Roman" w:eastAsia="宋体" w:hAnsi="Times New Roman"/>
                <w:sz w:val="16"/>
              </w:rPr>
              <w:t xml:space="preserve">　公务用车运行维护费</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30239</w:t>
            </w:r>
          </w:p>
        </w:tc>
        <w:tc>
          <w:tcPr>
            <w:tcW w:w="2446" w:type="dxa"/>
            <w:vAlign w:val="center"/>
          </w:tcPr>
          <w:p w:rsidR="004B5FF8" w:rsidRDefault="00CF5F0F">
            <w:pPr>
              <w:snapToGrid w:val="0"/>
            </w:pPr>
            <w:r>
              <w:rPr>
                <w:rFonts w:ascii="Times New Roman" w:eastAsia="宋体" w:hAnsi="Times New Roman"/>
                <w:sz w:val="16"/>
              </w:rPr>
              <w:t xml:space="preserve">　其他交通费用</w:t>
            </w:r>
          </w:p>
        </w:tc>
        <w:tc>
          <w:tcPr>
            <w:tcW w:w="1795" w:type="dxa"/>
            <w:vAlign w:val="center"/>
          </w:tcPr>
          <w:p w:rsidR="004B5FF8" w:rsidRDefault="00CF5F0F">
            <w:pPr>
              <w:snapToGrid w:val="0"/>
              <w:jc w:val="right"/>
            </w:pPr>
            <w:r>
              <w:rPr>
                <w:rFonts w:ascii="Times New Roman" w:eastAsia="宋体" w:hAnsi="Times New Roman"/>
                <w:sz w:val="16"/>
              </w:rPr>
              <w:t>43.43</w:t>
            </w:r>
          </w:p>
        </w:tc>
        <w:tc>
          <w:tcPr>
            <w:tcW w:w="1795" w:type="dxa"/>
            <w:vAlign w:val="center"/>
          </w:tcPr>
          <w:p w:rsidR="004B5FF8" w:rsidRDefault="004B5FF8">
            <w:pPr>
              <w:snapToGrid w:val="0"/>
              <w:jc w:val="right"/>
            </w:pPr>
          </w:p>
        </w:tc>
        <w:tc>
          <w:tcPr>
            <w:tcW w:w="1795" w:type="dxa"/>
            <w:vAlign w:val="center"/>
          </w:tcPr>
          <w:p w:rsidR="004B5FF8" w:rsidRDefault="00CF5F0F">
            <w:pPr>
              <w:snapToGrid w:val="0"/>
              <w:jc w:val="right"/>
            </w:pPr>
            <w:r>
              <w:rPr>
                <w:rFonts w:ascii="Times New Roman" w:eastAsia="宋体" w:hAnsi="Times New Roman"/>
                <w:sz w:val="16"/>
              </w:rPr>
              <w:t>43.43</w:t>
            </w: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30240</w:t>
            </w:r>
          </w:p>
        </w:tc>
        <w:tc>
          <w:tcPr>
            <w:tcW w:w="2446" w:type="dxa"/>
            <w:vAlign w:val="center"/>
          </w:tcPr>
          <w:p w:rsidR="004B5FF8" w:rsidRDefault="00CF5F0F">
            <w:pPr>
              <w:snapToGrid w:val="0"/>
            </w:pPr>
            <w:r>
              <w:rPr>
                <w:rFonts w:ascii="Times New Roman" w:eastAsia="宋体" w:hAnsi="Times New Roman"/>
                <w:sz w:val="16"/>
              </w:rPr>
              <w:t xml:space="preserve">　税金及附加费用</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30299</w:t>
            </w:r>
          </w:p>
        </w:tc>
        <w:tc>
          <w:tcPr>
            <w:tcW w:w="2446" w:type="dxa"/>
            <w:vAlign w:val="center"/>
          </w:tcPr>
          <w:p w:rsidR="004B5FF8" w:rsidRDefault="00CF5F0F">
            <w:pPr>
              <w:snapToGrid w:val="0"/>
            </w:pPr>
            <w:r>
              <w:rPr>
                <w:rFonts w:ascii="Times New Roman" w:eastAsia="宋体" w:hAnsi="Times New Roman"/>
                <w:sz w:val="16"/>
              </w:rPr>
              <w:t xml:space="preserve">　其他商品和服务支出</w:t>
            </w:r>
          </w:p>
        </w:tc>
        <w:tc>
          <w:tcPr>
            <w:tcW w:w="1795" w:type="dxa"/>
            <w:vAlign w:val="center"/>
          </w:tcPr>
          <w:p w:rsidR="004B5FF8" w:rsidRDefault="00CF5F0F">
            <w:pPr>
              <w:snapToGrid w:val="0"/>
              <w:jc w:val="right"/>
            </w:pPr>
            <w:r>
              <w:rPr>
                <w:rFonts w:ascii="Times New Roman" w:eastAsia="宋体" w:hAnsi="Times New Roman"/>
                <w:sz w:val="16"/>
              </w:rPr>
              <w:t>3.80</w:t>
            </w:r>
          </w:p>
        </w:tc>
        <w:tc>
          <w:tcPr>
            <w:tcW w:w="1795" w:type="dxa"/>
            <w:vAlign w:val="center"/>
          </w:tcPr>
          <w:p w:rsidR="004B5FF8" w:rsidRDefault="004B5FF8">
            <w:pPr>
              <w:snapToGrid w:val="0"/>
              <w:jc w:val="right"/>
            </w:pPr>
          </w:p>
        </w:tc>
        <w:tc>
          <w:tcPr>
            <w:tcW w:w="1795" w:type="dxa"/>
            <w:vAlign w:val="center"/>
          </w:tcPr>
          <w:p w:rsidR="004B5FF8" w:rsidRDefault="00CF5F0F">
            <w:pPr>
              <w:snapToGrid w:val="0"/>
              <w:jc w:val="right"/>
            </w:pPr>
            <w:r>
              <w:rPr>
                <w:rFonts w:ascii="Times New Roman" w:eastAsia="宋体" w:hAnsi="Times New Roman"/>
                <w:sz w:val="16"/>
              </w:rPr>
              <w:t>3.80</w:t>
            </w:r>
          </w:p>
        </w:tc>
      </w:tr>
      <w:tr w:rsidR="004B5FF8">
        <w:trPr>
          <w:trHeight w:val="216"/>
          <w:jc w:val="center"/>
        </w:trPr>
        <w:tc>
          <w:tcPr>
            <w:tcW w:w="1504" w:type="dxa"/>
            <w:vAlign w:val="center"/>
          </w:tcPr>
          <w:p w:rsidR="004B5FF8" w:rsidRDefault="00CF5F0F">
            <w:pPr>
              <w:snapToGrid w:val="0"/>
            </w:pPr>
            <w:r>
              <w:rPr>
                <w:rFonts w:ascii="Times New Roman" w:eastAsia="宋体" w:hAnsi="Times New Roman"/>
                <w:b/>
                <w:sz w:val="16"/>
              </w:rPr>
              <w:t>303</w:t>
            </w:r>
          </w:p>
        </w:tc>
        <w:tc>
          <w:tcPr>
            <w:tcW w:w="2446" w:type="dxa"/>
            <w:vAlign w:val="center"/>
          </w:tcPr>
          <w:p w:rsidR="004B5FF8" w:rsidRDefault="00CF5F0F">
            <w:pPr>
              <w:snapToGrid w:val="0"/>
            </w:pPr>
            <w:r>
              <w:rPr>
                <w:rFonts w:ascii="Times New Roman" w:eastAsia="宋体" w:hAnsi="Times New Roman"/>
                <w:b/>
                <w:sz w:val="16"/>
              </w:rPr>
              <w:t>对个人和家庭的补助</w:t>
            </w:r>
          </w:p>
        </w:tc>
        <w:tc>
          <w:tcPr>
            <w:tcW w:w="1795" w:type="dxa"/>
            <w:vAlign w:val="center"/>
          </w:tcPr>
          <w:p w:rsidR="004B5FF8" w:rsidRDefault="00CF5F0F">
            <w:pPr>
              <w:snapToGrid w:val="0"/>
              <w:jc w:val="right"/>
            </w:pPr>
            <w:r>
              <w:rPr>
                <w:rFonts w:ascii="Times New Roman" w:eastAsia="宋体" w:hAnsi="Times New Roman"/>
                <w:b/>
                <w:sz w:val="16"/>
              </w:rPr>
              <w:t>290.40</w:t>
            </w:r>
          </w:p>
        </w:tc>
        <w:tc>
          <w:tcPr>
            <w:tcW w:w="1795" w:type="dxa"/>
            <w:vAlign w:val="center"/>
          </w:tcPr>
          <w:p w:rsidR="004B5FF8" w:rsidRDefault="00CF5F0F">
            <w:pPr>
              <w:snapToGrid w:val="0"/>
              <w:jc w:val="right"/>
            </w:pPr>
            <w:r>
              <w:rPr>
                <w:rFonts w:ascii="Times New Roman" w:eastAsia="宋体" w:hAnsi="Times New Roman"/>
                <w:b/>
                <w:sz w:val="16"/>
              </w:rPr>
              <w:t>290.40</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lastRenderedPageBreak/>
              <w:t xml:space="preserve">　</w:t>
            </w:r>
            <w:r>
              <w:rPr>
                <w:rFonts w:ascii="Times New Roman" w:eastAsia="宋体" w:hAnsi="Times New Roman"/>
                <w:sz w:val="16"/>
              </w:rPr>
              <w:t>30301</w:t>
            </w:r>
          </w:p>
        </w:tc>
        <w:tc>
          <w:tcPr>
            <w:tcW w:w="2446" w:type="dxa"/>
            <w:vAlign w:val="center"/>
          </w:tcPr>
          <w:p w:rsidR="004B5FF8" w:rsidRDefault="00CF5F0F">
            <w:pPr>
              <w:snapToGrid w:val="0"/>
            </w:pPr>
            <w:r>
              <w:rPr>
                <w:rFonts w:ascii="Times New Roman" w:eastAsia="宋体" w:hAnsi="Times New Roman"/>
                <w:sz w:val="16"/>
              </w:rPr>
              <w:t xml:space="preserve">　离休费</w:t>
            </w:r>
          </w:p>
        </w:tc>
        <w:tc>
          <w:tcPr>
            <w:tcW w:w="1795" w:type="dxa"/>
            <w:vAlign w:val="center"/>
          </w:tcPr>
          <w:p w:rsidR="004B5FF8" w:rsidRDefault="00CF5F0F">
            <w:pPr>
              <w:snapToGrid w:val="0"/>
              <w:jc w:val="right"/>
            </w:pPr>
            <w:r>
              <w:rPr>
                <w:rFonts w:ascii="Times New Roman" w:eastAsia="宋体" w:hAnsi="Times New Roman"/>
                <w:sz w:val="16"/>
              </w:rPr>
              <w:t>147.56</w:t>
            </w:r>
          </w:p>
        </w:tc>
        <w:tc>
          <w:tcPr>
            <w:tcW w:w="1795" w:type="dxa"/>
            <w:vAlign w:val="center"/>
          </w:tcPr>
          <w:p w:rsidR="004B5FF8" w:rsidRDefault="00CF5F0F">
            <w:pPr>
              <w:snapToGrid w:val="0"/>
              <w:jc w:val="right"/>
            </w:pPr>
            <w:r>
              <w:rPr>
                <w:rFonts w:ascii="Times New Roman" w:eastAsia="宋体" w:hAnsi="Times New Roman"/>
                <w:sz w:val="16"/>
              </w:rPr>
              <w:t>147.56</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30302</w:t>
            </w:r>
          </w:p>
        </w:tc>
        <w:tc>
          <w:tcPr>
            <w:tcW w:w="2446" w:type="dxa"/>
            <w:vAlign w:val="center"/>
          </w:tcPr>
          <w:p w:rsidR="004B5FF8" w:rsidRDefault="00CF5F0F">
            <w:pPr>
              <w:snapToGrid w:val="0"/>
            </w:pPr>
            <w:r>
              <w:rPr>
                <w:rFonts w:ascii="Times New Roman" w:eastAsia="宋体" w:hAnsi="Times New Roman"/>
                <w:sz w:val="16"/>
              </w:rPr>
              <w:t xml:space="preserve">　退休费</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30303</w:t>
            </w:r>
          </w:p>
        </w:tc>
        <w:tc>
          <w:tcPr>
            <w:tcW w:w="2446" w:type="dxa"/>
            <w:vAlign w:val="center"/>
          </w:tcPr>
          <w:p w:rsidR="004B5FF8" w:rsidRDefault="00CF5F0F">
            <w:pPr>
              <w:snapToGrid w:val="0"/>
            </w:pPr>
            <w:r>
              <w:rPr>
                <w:rFonts w:ascii="Times New Roman" w:eastAsia="宋体" w:hAnsi="Times New Roman"/>
                <w:sz w:val="16"/>
              </w:rPr>
              <w:t xml:space="preserve">　退职（役）费</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30304</w:t>
            </w:r>
          </w:p>
        </w:tc>
        <w:tc>
          <w:tcPr>
            <w:tcW w:w="2446" w:type="dxa"/>
            <w:vAlign w:val="center"/>
          </w:tcPr>
          <w:p w:rsidR="004B5FF8" w:rsidRDefault="00CF5F0F">
            <w:pPr>
              <w:snapToGrid w:val="0"/>
            </w:pPr>
            <w:r>
              <w:rPr>
                <w:rFonts w:ascii="Times New Roman" w:eastAsia="宋体" w:hAnsi="Times New Roman"/>
                <w:sz w:val="16"/>
              </w:rPr>
              <w:t xml:space="preserve">　抚恤金</w:t>
            </w:r>
          </w:p>
        </w:tc>
        <w:tc>
          <w:tcPr>
            <w:tcW w:w="1795" w:type="dxa"/>
            <w:vAlign w:val="center"/>
          </w:tcPr>
          <w:p w:rsidR="004B5FF8" w:rsidRDefault="00CF5F0F">
            <w:pPr>
              <w:snapToGrid w:val="0"/>
              <w:jc w:val="right"/>
            </w:pPr>
            <w:r>
              <w:rPr>
                <w:rFonts w:ascii="Times New Roman" w:eastAsia="宋体" w:hAnsi="Times New Roman"/>
                <w:sz w:val="16"/>
              </w:rPr>
              <w:t>100.36</w:t>
            </w:r>
          </w:p>
        </w:tc>
        <w:tc>
          <w:tcPr>
            <w:tcW w:w="1795" w:type="dxa"/>
            <w:vAlign w:val="center"/>
          </w:tcPr>
          <w:p w:rsidR="004B5FF8" w:rsidRDefault="00CF5F0F">
            <w:pPr>
              <w:snapToGrid w:val="0"/>
              <w:jc w:val="right"/>
            </w:pPr>
            <w:r>
              <w:rPr>
                <w:rFonts w:ascii="Times New Roman" w:eastAsia="宋体" w:hAnsi="Times New Roman"/>
                <w:sz w:val="16"/>
              </w:rPr>
              <w:t>100.36</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30305</w:t>
            </w:r>
          </w:p>
        </w:tc>
        <w:tc>
          <w:tcPr>
            <w:tcW w:w="2446" w:type="dxa"/>
            <w:vAlign w:val="center"/>
          </w:tcPr>
          <w:p w:rsidR="004B5FF8" w:rsidRDefault="00CF5F0F">
            <w:pPr>
              <w:snapToGrid w:val="0"/>
            </w:pPr>
            <w:r>
              <w:rPr>
                <w:rFonts w:ascii="Times New Roman" w:eastAsia="宋体" w:hAnsi="Times New Roman"/>
                <w:sz w:val="16"/>
              </w:rPr>
              <w:t xml:space="preserve">　生活补助</w:t>
            </w:r>
          </w:p>
        </w:tc>
        <w:tc>
          <w:tcPr>
            <w:tcW w:w="1795" w:type="dxa"/>
            <w:vAlign w:val="center"/>
          </w:tcPr>
          <w:p w:rsidR="004B5FF8" w:rsidRDefault="00CF5F0F">
            <w:pPr>
              <w:snapToGrid w:val="0"/>
              <w:jc w:val="right"/>
            </w:pPr>
            <w:r>
              <w:rPr>
                <w:rFonts w:ascii="Times New Roman" w:eastAsia="宋体" w:hAnsi="Times New Roman"/>
                <w:sz w:val="16"/>
              </w:rPr>
              <w:t>41.77</w:t>
            </w:r>
          </w:p>
        </w:tc>
        <w:tc>
          <w:tcPr>
            <w:tcW w:w="1795" w:type="dxa"/>
            <w:vAlign w:val="center"/>
          </w:tcPr>
          <w:p w:rsidR="004B5FF8" w:rsidRDefault="00CF5F0F">
            <w:pPr>
              <w:snapToGrid w:val="0"/>
              <w:jc w:val="right"/>
            </w:pPr>
            <w:r>
              <w:rPr>
                <w:rFonts w:ascii="Times New Roman" w:eastAsia="宋体" w:hAnsi="Times New Roman"/>
                <w:sz w:val="16"/>
              </w:rPr>
              <w:t>41.77</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30306</w:t>
            </w:r>
          </w:p>
        </w:tc>
        <w:tc>
          <w:tcPr>
            <w:tcW w:w="2446" w:type="dxa"/>
            <w:vAlign w:val="center"/>
          </w:tcPr>
          <w:p w:rsidR="004B5FF8" w:rsidRDefault="00CF5F0F">
            <w:pPr>
              <w:snapToGrid w:val="0"/>
            </w:pPr>
            <w:r>
              <w:rPr>
                <w:rFonts w:ascii="Times New Roman" w:eastAsia="宋体" w:hAnsi="Times New Roman"/>
                <w:sz w:val="16"/>
              </w:rPr>
              <w:t xml:space="preserve">　救济费</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30307</w:t>
            </w:r>
          </w:p>
        </w:tc>
        <w:tc>
          <w:tcPr>
            <w:tcW w:w="2446" w:type="dxa"/>
            <w:vAlign w:val="center"/>
          </w:tcPr>
          <w:p w:rsidR="004B5FF8" w:rsidRDefault="00CF5F0F">
            <w:pPr>
              <w:snapToGrid w:val="0"/>
            </w:pPr>
            <w:r>
              <w:rPr>
                <w:rFonts w:ascii="Times New Roman" w:eastAsia="宋体" w:hAnsi="Times New Roman"/>
                <w:sz w:val="16"/>
              </w:rPr>
              <w:t xml:space="preserve">　医疗费补助</w:t>
            </w:r>
          </w:p>
        </w:tc>
        <w:tc>
          <w:tcPr>
            <w:tcW w:w="1795" w:type="dxa"/>
            <w:vAlign w:val="center"/>
          </w:tcPr>
          <w:p w:rsidR="004B5FF8" w:rsidRDefault="00CF5F0F">
            <w:pPr>
              <w:snapToGrid w:val="0"/>
              <w:jc w:val="right"/>
            </w:pPr>
            <w:r>
              <w:rPr>
                <w:rFonts w:ascii="Times New Roman" w:eastAsia="宋体" w:hAnsi="Times New Roman"/>
                <w:sz w:val="16"/>
              </w:rPr>
              <w:t>0.59</w:t>
            </w:r>
          </w:p>
        </w:tc>
        <w:tc>
          <w:tcPr>
            <w:tcW w:w="1795" w:type="dxa"/>
            <w:vAlign w:val="center"/>
          </w:tcPr>
          <w:p w:rsidR="004B5FF8" w:rsidRDefault="00CF5F0F">
            <w:pPr>
              <w:snapToGrid w:val="0"/>
              <w:jc w:val="right"/>
            </w:pPr>
            <w:r>
              <w:rPr>
                <w:rFonts w:ascii="Times New Roman" w:eastAsia="宋体" w:hAnsi="Times New Roman"/>
                <w:sz w:val="16"/>
              </w:rPr>
              <w:t>0.59</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30308</w:t>
            </w:r>
          </w:p>
        </w:tc>
        <w:tc>
          <w:tcPr>
            <w:tcW w:w="2446" w:type="dxa"/>
            <w:vAlign w:val="center"/>
          </w:tcPr>
          <w:p w:rsidR="004B5FF8" w:rsidRDefault="00CF5F0F">
            <w:pPr>
              <w:snapToGrid w:val="0"/>
            </w:pPr>
            <w:r>
              <w:rPr>
                <w:rFonts w:ascii="Times New Roman" w:eastAsia="宋体" w:hAnsi="Times New Roman"/>
                <w:sz w:val="16"/>
              </w:rPr>
              <w:t xml:space="preserve">　助学金</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30309</w:t>
            </w:r>
          </w:p>
        </w:tc>
        <w:tc>
          <w:tcPr>
            <w:tcW w:w="2446" w:type="dxa"/>
            <w:vAlign w:val="center"/>
          </w:tcPr>
          <w:p w:rsidR="004B5FF8" w:rsidRDefault="00CF5F0F">
            <w:pPr>
              <w:snapToGrid w:val="0"/>
            </w:pPr>
            <w:r>
              <w:rPr>
                <w:rFonts w:ascii="Times New Roman" w:eastAsia="宋体" w:hAnsi="Times New Roman"/>
                <w:sz w:val="16"/>
              </w:rPr>
              <w:t xml:space="preserve">　奖励金</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30310</w:t>
            </w:r>
          </w:p>
        </w:tc>
        <w:tc>
          <w:tcPr>
            <w:tcW w:w="2446" w:type="dxa"/>
            <w:vAlign w:val="center"/>
          </w:tcPr>
          <w:p w:rsidR="004B5FF8" w:rsidRDefault="00CF5F0F">
            <w:pPr>
              <w:snapToGrid w:val="0"/>
            </w:pPr>
            <w:r>
              <w:rPr>
                <w:rFonts w:ascii="Times New Roman" w:eastAsia="宋体" w:hAnsi="Times New Roman"/>
                <w:sz w:val="16"/>
              </w:rPr>
              <w:t xml:space="preserve">　个人农业生产补贴</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30311</w:t>
            </w:r>
          </w:p>
        </w:tc>
        <w:tc>
          <w:tcPr>
            <w:tcW w:w="2446" w:type="dxa"/>
            <w:vAlign w:val="center"/>
          </w:tcPr>
          <w:p w:rsidR="004B5FF8" w:rsidRDefault="00CF5F0F">
            <w:pPr>
              <w:snapToGrid w:val="0"/>
            </w:pPr>
            <w:r>
              <w:rPr>
                <w:rFonts w:ascii="Times New Roman" w:eastAsia="宋体" w:hAnsi="Times New Roman"/>
                <w:sz w:val="16"/>
              </w:rPr>
              <w:t xml:space="preserve">　代缴社会保险费</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30399</w:t>
            </w:r>
          </w:p>
        </w:tc>
        <w:tc>
          <w:tcPr>
            <w:tcW w:w="2446" w:type="dxa"/>
            <w:vAlign w:val="center"/>
          </w:tcPr>
          <w:p w:rsidR="004B5FF8" w:rsidRDefault="00CF5F0F">
            <w:pPr>
              <w:snapToGrid w:val="0"/>
            </w:pPr>
            <w:r>
              <w:rPr>
                <w:rFonts w:ascii="Times New Roman" w:eastAsia="宋体" w:hAnsi="Times New Roman"/>
                <w:sz w:val="16"/>
              </w:rPr>
              <w:t xml:space="preserve">　其他对个人和家庭的补助</w:t>
            </w:r>
          </w:p>
        </w:tc>
        <w:tc>
          <w:tcPr>
            <w:tcW w:w="1795" w:type="dxa"/>
            <w:vAlign w:val="center"/>
          </w:tcPr>
          <w:p w:rsidR="004B5FF8" w:rsidRDefault="00CF5F0F">
            <w:pPr>
              <w:snapToGrid w:val="0"/>
              <w:jc w:val="right"/>
            </w:pPr>
            <w:r>
              <w:rPr>
                <w:rFonts w:ascii="Times New Roman" w:eastAsia="宋体" w:hAnsi="Times New Roman"/>
                <w:sz w:val="16"/>
              </w:rPr>
              <w:t>0.12</w:t>
            </w:r>
          </w:p>
        </w:tc>
        <w:tc>
          <w:tcPr>
            <w:tcW w:w="1795" w:type="dxa"/>
            <w:vAlign w:val="center"/>
          </w:tcPr>
          <w:p w:rsidR="004B5FF8" w:rsidRDefault="00CF5F0F">
            <w:pPr>
              <w:snapToGrid w:val="0"/>
              <w:jc w:val="right"/>
            </w:pPr>
            <w:r>
              <w:rPr>
                <w:rFonts w:ascii="Times New Roman" w:eastAsia="宋体" w:hAnsi="Times New Roman"/>
                <w:sz w:val="16"/>
              </w:rPr>
              <w:t>0.12</w:t>
            </w: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b/>
                <w:sz w:val="16"/>
              </w:rPr>
              <w:t>307</w:t>
            </w:r>
          </w:p>
        </w:tc>
        <w:tc>
          <w:tcPr>
            <w:tcW w:w="2446" w:type="dxa"/>
            <w:vAlign w:val="center"/>
          </w:tcPr>
          <w:p w:rsidR="004B5FF8" w:rsidRDefault="00CF5F0F">
            <w:pPr>
              <w:snapToGrid w:val="0"/>
            </w:pPr>
            <w:r>
              <w:rPr>
                <w:rFonts w:ascii="Times New Roman" w:eastAsia="宋体" w:hAnsi="Times New Roman"/>
                <w:b/>
                <w:sz w:val="16"/>
              </w:rPr>
              <w:t>债务利息及费用支出</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30701</w:t>
            </w:r>
          </w:p>
        </w:tc>
        <w:tc>
          <w:tcPr>
            <w:tcW w:w="2446" w:type="dxa"/>
            <w:vAlign w:val="center"/>
          </w:tcPr>
          <w:p w:rsidR="004B5FF8" w:rsidRDefault="00CF5F0F">
            <w:pPr>
              <w:snapToGrid w:val="0"/>
            </w:pPr>
            <w:r>
              <w:rPr>
                <w:rFonts w:ascii="Times New Roman" w:eastAsia="宋体" w:hAnsi="Times New Roman"/>
                <w:sz w:val="16"/>
              </w:rPr>
              <w:t xml:space="preserve">　国内债务付息</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30702</w:t>
            </w:r>
          </w:p>
        </w:tc>
        <w:tc>
          <w:tcPr>
            <w:tcW w:w="2446" w:type="dxa"/>
            <w:vAlign w:val="center"/>
          </w:tcPr>
          <w:p w:rsidR="004B5FF8" w:rsidRDefault="00CF5F0F">
            <w:pPr>
              <w:snapToGrid w:val="0"/>
            </w:pPr>
            <w:r>
              <w:rPr>
                <w:rFonts w:ascii="Times New Roman" w:eastAsia="宋体" w:hAnsi="Times New Roman"/>
                <w:sz w:val="16"/>
              </w:rPr>
              <w:t xml:space="preserve">　国外债务付息</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30703</w:t>
            </w:r>
          </w:p>
        </w:tc>
        <w:tc>
          <w:tcPr>
            <w:tcW w:w="2446" w:type="dxa"/>
            <w:vAlign w:val="center"/>
          </w:tcPr>
          <w:p w:rsidR="004B5FF8" w:rsidRDefault="00CF5F0F">
            <w:pPr>
              <w:snapToGrid w:val="0"/>
            </w:pPr>
            <w:r>
              <w:rPr>
                <w:rFonts w:ascii="Times New Roman" w:eastAsia="宋体" w:hAnsi="Times New Roman"/>
                <w:sz w:val="16"/>
              </w:rPr>
              <w:t xml:space="preserve">　国内债务发行费用</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30704</w:t>
            </w:r>
          </w:p>
        </w:tc>
        <w:tc>
          <w:tcPr>
            <w:tcW w:w="2446" w:type="dxa"/>
            <w:vAlign w:val="center"/>
          </w:tcPr>
          <w:p w:rsidR="004B5FF8" w:rsidRDefault="00CF5F0F">
            <w:pPr>
              <w:snapToGrid w:val="0"/>
            </w:pPr>
            <w:r>
              <w:rPr>
                <w:rFonts w:ascii="Times New Roman" w:eastAsia="宋体" w:hAnsi="Times New Roman"/>
                <w:sz w:val="16"/>
              </w:rPr>
              <w:t xml:space="preserve">　国外债务发行费用</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b/>
                <w:sz w:val="16"/>
              </w:rPr>
              <w:t>310</w:t>
            </w:r>
          </w:p>
        </w:tc>
        <w:tc>
          <w:tcPr>
            <w:tcW w:w="2446" w:type="dxa"/>
            <w:vAlign w:val="center"/>
          </w:tcPr>
          <w:p w:rsidR="004B5FF8" w:rsidRDefault="00CF5F0F">
            <w:pPr>
              <w:snapToGrid w:val="0"/>
            </w:pPr>
            <w:r>
              <w:rPr>
                <w:rFonts w:ascii="Times New Roman" w:eastAsia="宋体" w:hAnsi="Times New Roman"/>
                <w:b/>
                <w:sz w:val="16"/>
              </w:rPr>
              <w:t>资本性支出</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31001</w:t>
            </w:r>
          </w:p>
        </w:tc>
        <w:tc>
          <w:tcPr>
            <w:tcW w:w="2446" w:type="dxa"/>
            <w:vAlign w:val="center"/>
          </w:tcPr>
          <w:p w:rsidR="004B5FF8" w:rsidRDefault="00CF5F0F">
            <w:pPr>
              <w:snapToGrid w:val="0"/>
            </w:pPr>
            <w:r>
              <w:rPr>
                <w:rFonts w:ascii="Times New Roman" w:eastAsia="宋体" w:hAnsi="Times New Roman"/>
                <w:sz w:val="16"/>
              </w:rPr>
              <w:t xml:space="preserve">　房屋建筑物购建</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31002</w:t>
            </w:r>
          </w:p>
        </w:tc>
        <w:tc>
          <w:tcPr>
            <w:tcW w:w="2446" w:type="dxa"/>
            <w:vAlign w:val="center"/>
          </w:tcPr>
          <w:p w:rsidR="004B5FF8" w:rsidRDefault="00CF5F0F">
            <w:pPr>
              <w:snapToGrid w:val="0"/>
            </w:pPr>
            <w:r>
              <w:rPr>
                <w:rFonts w:ascii="Times New Roman" w:eastAsia="宋体" w:hAnsi="Times New Roman"/>
                <w:sz w:val="16"/>
              </w:rPr>
              <w:t xml:space="preserve">　办公设备购置</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31003</w:t>
            </w:r>
          </w:p>
        </w:tc>
        <w:tc>
          <w:tcPr>
            <w:tcW w:w="2446" w:type="dxa"/>
            <w:vAlign w:val="center"/>
          </w:tcPr>
          <w:p w:rsidR="004B5FF8" w:rsidRDefault="00CF5F0F">
            <w:pPr>
              <w:snapToGrid w:val="0"/>
            </w:pPr>
            <w:r>
              <w:rPr>
                <w:rFonts w:ascii="Times New Roman" w:eastAsia="宋体" w:hAnsi="Times New Roman"/>
                <w:sz w:val="16"/>
              </w:rPr>
              <w:t xml:space="preserve">　专用设备购置</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31005</w:t>
            </w:r>
          </w:p>
        </w:tc>
        <w:tc>
          <w:tcPr>
            <w:tcW w:w="2446" w:type="dxa"/>
            <w:vAlign w:val="center"/>
          </w:tcPr>
          <w:p w:rsidR="004B5FF8" w:rsidRDefault="00CF5F0F">
            <w:pPr>
              <w:snapToGrid w:val="0"/>
            </w:pPr>
            <w:r>
              <w:rPr>
                <w:rFonts w:ascii="Times New Roman" w:eastAsia="宋体" w:hAnsi="Times New Roman"/>
                <w:sz w:val="16"/>
              </w:rPr>
              <w:t xml:space="preserve">　基础设施建设</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31006</w:t>
            </w:r>
          </w:p>
        </w:tc>
        <w:tc>
          <w:tcPr>
            <w:tcW w:w="2446" w:type="dxa"/>
            <w:vAlign w:val="center"/>
          </w:tcPr>
          <w:p w:rsidR="004B5FF8" w:rsidRDefault="00CF5F0F">
            <w:pPr>
              <w:snapToGrid w:val="0"/>
            </w:pPr>
            <w:r>
              <w:rPr>
                <w:rFonts w:ascii="Times New Roman" w:eastAsia="宋体" w:hAnsi="Times New Roman"/>
                <w:sz w:val="16"/>
              </w:rPr>
              <w:t xml:space="preserve">　大型修缮</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31007</w:t>
            </w:r>
          </w:p>
        </w:tc>
        <w:tc>
          <w:tcPr>
            <w:tcW w:w="2446" w:type="dxa"/>
            <w:vAlign w:val="center"/>
          </w:tcPr>
          <w:p w:rsidR="004B5FF8" w:rsidRDefault="00CF5F0F">
            <w:pPr>
              <w:snapToGrid w:val="0"/>
            </w:pPr>
            <w:r>
              <w:rPr>
                <w:rFonts w:ascii="Times New Roman" w:eastAsia="宋体" w:hAnsi="Times New Roman"/>
                <w:sz w:val="16"/>
              </w:rPr>
              <w:t xml:space="preserve">　信息网络及软件购置更新</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31008</w:t>
            </w:r>
          </w:p>
        </w:tc>
        <w:tc>
          <w:tcPr>
            <w:tcW w:w="2446" w:type="dxa"/>
            <w:vAlign w:val="center"/>
          </w:tcPr>
          <w:p w:rsidR="004B5FF8" w:rsidRDefault="00CF5F0F">
            <w:pPr>
              <w:snapToGrid w:val="0"/>
            </w:pPr>
            <w:r>
              <w:rPr>
                <w:rFonts w:ascii="Times New Roman" w:eastAsia="宋体" w:hAnsi="Times New Roman"/>
                <w:sz w:val="16"/>
              </w:rPr>
              <w:t xml:space="preserve">　物资储备</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31009</w:t>
            </w:r>
          </w:p>
        </w:tc>
        <w:tc>
          <w:tcPr>
            <w:tcW w:w="2446" w:type="dxa"/>
            <w:vAlign w:val="center"/>
          </w:tcPr>
          <w:p w:rsidR="004B5FF8" w:rsidRDefault="00CF5F0F">
            <w:pPr>
              <w:snapToGrid w:val="0"/>
            </w:pPr>
            <w:r>
              <w:rPr>
                <w:rFonts w:ascii="Times New Roman" w:eastAsia="宋体" w:hAnsi="Times New Roman"/>
                <w:sz w:val="16"/>
              </w:rPr>
              <w:t xml:space="preserve">　土地补偿</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31010</w:t>
            </w:r>
          </w:p>
        </w:tc>
        <w:tc>
          <w:tcPr>
            <w:tcW w:w="2446" w:type="dxa"/>
            <w:vAlign w:val="center"/>
          </w:tcPr>
          <w:p w:rsidR="004B5FF8" w:rsidRDefault="00CF5F0F">
            <w:pPr>
              <w:snapToGrid w:val="0"/>
            </w:pPr>
            <w:r>
              <w:rPr>
                <w:rFonts w:ascii="Times New Roman" w:eastAsia="宋体" w:hAnsi="Times New Roman"/>
                <w:sz w:val="16"/>
              </w:rPr>
              <w:t xml:space="preserve">　安置补助</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31011</w:t>
            </w:r>
          </w:p>
        </w:tc>
        <w:tc>
          <w:tcPr>
            <w:tcW w:w="2446" w:type="dxa"/>
            <w:vAlign w:val="center"/>
          </w:tcPr>
          <w:p w:rsidR="004B5FF8" w:rsidRDefault="00CF5F0F">
            <w:pPr>
              <w:snapToGrid w:val="0"/>
            </w:pPr>
            <w:r>
              <w:rPr>
                <w:rFonts w:ascii="Times New Roman" w:eastAsia="宋体" w:hAnsi="Times New Roman"/>
                <w:sz w:val="16"/>
              </w:rPr>
              <w:t xml:space="preserve">　地上附着物和青苗补偿</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31012</w:t>
            </w:r>
          </w:p>
        </w:tc>
        <w:tc>
          <w:tcPr>
            <w:tcW w:w="2446" w:type="dxa"/>
            <w:vAlign w:val="center"/>
          </w:tcPr>
          <w:p w:rsidR="004B5FF8" w:rsidRDefault="00CF5F0F">
            <w:pPr>
              <w:snapToGrid w:val="0"/>
            </w:pPr>
            <w:r>
              <w:rPr>
                <w:rFonts w:ascii="Times New Roman" w:eastAsia="宋体" w:hAnsi="Times New Roman"/>
                <w:sz w:val="16"/>
              </w:rPr>
              <w:t xml:space="preserve">　拆迁补偿</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31013</w:t>
            </w:r>
          </w:p>
        </w:tc>
        <w:tc>
          <w:tcPr>
            <w:tcW w:w="2446" w:type="dxa"/>
            <w:vAlign w:val="center"/>
          </w:tcPr>
          <w:p w:rsidR="004B5FF8" w:rsidRDefault="00CF5F0F">
            <w:pPr>
              <w:snapToGrid w:val="0"/>
            </w:pPr>
            <w:r>
              <w:rPr>
                <w:rFonts w:ascii="Times New Roman" w:eastAsia="宋体" w:hAnsi="Times New Roman"/>
                <w:sz w:val="16"/>
              </w:rPr>
              <w:t xml:space="preserve">　公务用车购置</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31019</w:t>
            </w:r>
          </w:p>
        </w:tc>
        <w:tc>
          <w:tcPr>
            <w:tcW w:w="2446" w:type="dxa"/>
            <w:vAlign w:val="center"/>
          </w:tcPr>
          <w:p w:rsidR="004B5FF8" w:rsidRDefault="00CF5F0F">
            <w:pPr>
              <w:snapToGrid w:val="0"/>
            </w:pPr>
            <w:r>
              <w:rPr>
                <w:rFonts w:ascii="Times New Roman" w:eastAsia="宋体" w:hAnsi="Times New Roman"/>
                <w:sz w:val="16"/>
              </w:rPr>
              <w:t xml:space="preserve">　其他交通工具购置</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31021</w:t>
            </w:r>
          </w:p>
        </w:tc>
        <w:tc>
          <w:tcPr>
            <w:tcW w:w="2446" w:type="dxa"/>
            <w:vAlign w:val="center"/>
          </w:tcPr>
          <w:p w:rsidR="004B5FF8" w:rsidRDefault="00CF5F0F">
            <w:pPr>
              <w:snapToGrid w:val="0"/>
            </w:pPr>
            <w:r>
              <w:rPr>
                <w:rFonts w:ascii="Times New Roman" w:eastAsia="宋体" w:hAnsi="Times New Roman"/>
                <w:sz w:val="16"/>
              </w:rPr>
              <w:t xml:space="preserve">　文物和陈列品购置</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31022</w:t>
            </w:r>
          </w:p>
        </w:tc>
        <w:tc>
          <w:tcPr>
            <w:tcW w:w="2446" w:type="dxa"/>
            <w:vAlign w:val="center"/>
          </w:tcPr>
          <w:p w:rsidR="004B5FF8" w:rsidRDefault="00CF5F0F">
            <w:pPr>
              <w:snapToGrid w:val="0"/>
            </w:pPr>
            <w:r>
              <w:rPr>
                <w:rFonts w:ascii="Times New Roman" w:eastAsia="宋体" w:hAnsi="Times New Roman"/>
                <w:sz w:val="16"/>
              </w:rPr>
              <w:t xml:space="preserve">　无形资产购置</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31099</w:t>
            </w:r>
          </w:p>
        </w:tc>
        <w:tc>
          <w:tcPr>
            <w:tcW w:w="2446" w:type="dxa"/>
            <w:vAlign w:val="center"/>
          </w:tcPr>
          <w:p w:rsidR="004B5FF8" w:rsidRDefault="00CF5F0F">
            <w:pPr>
              <w:snapToGrid w:val="0"/>
            </w:pPr>
            <w:r>
              <w:rPr>
                <w:rFonts w:ascii="Times New Roman" w:eastAsia="宋体" w:hAnsi="Times New Roman"/>
                <w:sz w:val="16"/>
              </w:rPr>
              <w:t xml:space="preserve">　其他资本性支出</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b/>
                <w:sz w:val="16"/>
              </w:rPr>
              <w:t>312</w:t>
            </w:r>
          </w:p>
        </w:tc>
        <w:tc>
          <w:tcPr>
            <w:tcW w:w="2446" w:type="dxa"/>
            <w:vAlign w:val="center"/>
          </w:tcPr>
          <w:p w:rsidR="004B5FF8" w:rsidRDefault="00CF5F0F">
            <w:pPr>
              <w:snapToGrid w:val="0"/>
            </w:pPr>
            <w:r>
              <w:rPr>
                <w:rFonts w:ascii="Times New Roman" w:eastAsia="宋体" w:hAnsi="Times New Roman"/>
                <w:b/>
                <w:sz w:val="16"/>
              </w:rPr>
              <w:t>对企业补助</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31201</w:t>
            </w:r>
          </w:p>
        </w:tc>
        <w:tc>
          <w:tcPr>
            <w:tcW w:w="2446" w:type="dxa"/>
            <w:vAlign w:val="center"/>
          </w:tcPr>
          <w:p w:rsidR="004B5FF8" w:rsidRDefault="00CF5F0F">
            <w:pPr>
              <w:snapToGrid w:val="0"/>
            </w:pPr>
            <w:r>
              <w:rPr>
                <w:rFonts w:ascii="Times New Roman" w:eastAsia="宋体" w:hAnsi="Times New Roman"/>
                <w:sz w:val="16"/>
              </w:rPr>
              <w:t xml:space="preserve">　资本金注入</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31203</w:t>
            </w:r>
          </w:p>
        </w:tc>
        <w:tc>
          <w:tcPr>
            <w:tcW w:w="2446" w:type="dxa"/>
            <w:vAlign w:val="center"/>
          </w:tcPr>
          <w:p w:rsidR="004B5FF8" w:rsidRDefault="00CF5F0F">
            <w:pPr>
              <w:snapToGrid w:val="0"/>
            </w:pPr>
            <w:r>
              <w:rPr>
                <w:rFonts w:ascii="Times New Roman" w:eastAsia="宋体" w:hAnsi="Times New Roman"/>
                <w:sz w:val="16"/>
              </w:rPr>
              <w:t xml:space="preserve">　政府投资基金股权投资</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31204</w:t>
            </w:r>
          </w:p>
        </w:tc>
        <w:tc>
          <w:tcPr>
            <w:tcW w:w="2446" w:type="dxa"/>
            <w:vAlign w:val="center"/>
          </w:tcPr>
          <w:p w:rsidR="004B5FF8" w:rsidRDefault="00CF5F0F">
            <w:pPr>
              <w:snapToGrid w:val="0"/>
            </w:pPr>
            <w:r>
              <w:rPr>
                <w:rFonts w:ascii="Times New Roman" w:eastAsia="宋体" w:hAnsi="Times New Roman"/>
                <w:sz w:val="16"/>
              </w:rPr>
              <w:t xml:space="preserve">　费用补贴</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31205</w:t>
            </w:r>
          </w:p>
        </w:tc>
        <w:tc>
          <w:tcPr>
            <w:tcW w:w="2446" w:type="dxa"/>
            <w:vAlign w:val="center"/>
          </w:tcPr>
          <w:p w:rsidR="004B5FF8" w:rsidRDefault="00CF5F0F">
            <w:pPr>
              <w:snapToGrid w:val="0"/>
            </w:pPr>
            <w:r>
              <w:rPr>
                <w:rFonts w:ascii="Times New Roman" w:eastAsia="宋体" w:hAnsi="Times New Roman"/>
                <w:sz w:val="16"/>
              </w:rPr>
              <w:t xml:space="preserve">　利息补贴</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31299</w:t>
            </w:r>
          </w:p>
        </w:tc>
        <w:tc>
          <w:tcPr>
            <w:tcW w:w="2446" w:type="dxa"/>
            <w:vAlign w:val="center"/>
          </w:tcPr>
          <w:p w:rsidR="004B5FF8" w:rsidRDefault="00CF5F0F">
            <w:pPr>
              <w:snapToGrid w:val="0"/>
            </w:pPr>
            <w:r>
              <w:rPr>
                <w:rFonts w:ascii="Times New Roman" w:eastAsia="宋体" w:hAnsi="Times New Roman"/>
                <w:sz w:val="16"/>
              </w:rPr>
              <w:t xml:space="preserve">　其他对企业补助</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b/>
                <w:sz w:val="16"/>
              </w:rPr>
              <w:t>399</w:t>
            </w:r>
          </w:p>
        </w:tc>
        <w:tc>
          <w:tcPr>
            <w:tcW w:w="2446" w:type="dxa"/>
            <w:vAlign w:val="center"/>
          </w:tcPr>
          <w:p w:rsidR="004B5FF8" w:rsidRDefault="00CF5F0F">
            <w:pPr>
              <w:snapToGrid w:val="0"/>
            </w:pPr>
            <w:r>
              <w:rPr>
                <w:rFonts w:ascii="Times New Roman" w:eastAsia="宋体" w:hAnsi="Times New Roman"/>
                <w:b/>
                <w:sz w:val="16"/>
              </w:rPr>
              <w:t>其他支出</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39906</w:t>
            </w:r>
          </w:p>
        </w:tc>
        <w:tc>
          <w:tcPr>
            <w:tcW w:w="2446" w:type="dxa"/>
            <w:vAlign w:val="center"/>
          </w:tcPr>
          <w:p w:rsidR="004B5FF8" w:rsidRDefault="00CF5F0F">
            <w:pPr>
              <w:snapToGrid w:val="0"/>
            </w:pPr>
            <w:r>
              <w:rPr>
                <w:rFonts w:ascii="Times New Roman" w:eastAsia="宋体" w:hAnsi="Times New Roman"/>
                <w:sz w:val="16"/>
              </w:rPr>
              <w:t xml:space="preserve">　赠与</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39907</w:t>
            </w:r>
          </w:p>
        </w:tc>
        <w:tc>
          <w:tcPr>
            <w:tcW w:w="2446" w:type="dxa"/>
            <w:vAlign w:val="center"/>
          </w:tcPr>
          <w:p w:rsidR="004B5FF8" w:rsidRDefault="00CF5F0F">
            <w:pPr>
              <w:snapToGrid w:val="0"/>
            </w:pPr>
            <w:r>
              <w:rPr>
                <w:rFonts w:ascii="Times New Roman" w:eastAsia="宋体" w:hAnsi="Times New Roman"/>
                <w:sz w:val="16"/>
              </w:rPr>
              <w:t xml:space="preserve">　国家赔偿费用支出</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39908</w:t>
            </w:r>
          </w:p>
        </w:tc>
        <w:tc>
          <w:tcPr>
            <w:tcW w:w="2446" w:type="dxa"/>
            <w:vAlign w:val="center"/>
          </w:tcPr>
          <w:p w:rsidR="004B5FF8" w:rsidRDefault="00CF5F0F">
            <w:pPr>
              <w:snapToGrid w:val="0"/>
            </w:pPr>
            <w:r>
              <w:rPr>
                <w:rFonts w:ascii="Times New Roman" w:eastAsia="宋体" w:hAnsi="Times New Roman"/>
                <w:sz w:val="16"/>
              </w:rPr>
              <w:t xml:space="preserve">　对民间非营利组织和群众性自治组织补贴</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r w:rsidR="004B5FF8">
        <w:trPr>
          <w:trHeight w:val="216"/>
          <w:jc w:val="center"/>
        </w:trPr>
        <w:tc>
          <w:tcPr>
            <w:tcW w:w="1504" w:type="dxa"/>
            <w:vAlign w:val="center"/>
          </w:tcPr>
          <w:p w:rsidR="004B5FF8" w:rsidRDefault="00CF5F0F">
            <w:pPr>
              <w:snapToGrid w:val="0"/>
            </w:pPr>
            <w:r>
              <w:rPr>
                <w:rFonts w:ascii="Times New Roman" w:eastAsia="宋体" w:hAnsi="Times New Roman"/>
                <w:sz w:val="16"/>
              </w:rPr>
              <w:lastRenderedPageBreak/>
              <w:t xml:space="preserve">　</w:t>
            </w:r>
            <w:r>
              <w:rPr>
                <w:rFonts w:ascii="Times New Roman" w:eastAsia="宋体" w:hAnsi="Times New Roman"/>
                <w:sz w:val="16"/>
              </w:rPr>
              <w:t>39999</w:t>
            </w:r>
          </w:p>
        </w:tc>
        <w:tc>
          <w:tcPr>
            <w:tcW w:w="2446" w:type="dxa"/>
            <w:vAlign w:val="center"/>
          </w:tcPr>
          <w:p w:rsidR="004B5FF8" w:rsidRDefault="00CF5F0F">
            <w:pPr>
              <w:snapToGrid w:val="0"/>
            </w:pPr>
            <w:r>
              <w:rPr>
                <w:rFonts w:ascii="Times New Roman" w:eastAsia="宋体" w:hAnsi="Times New Roman"/>
                <w:sz w:val="16"/>
              </w:rPr>
              <w:t xml:space="preserve">　其他支出</w:t>
            </w: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c>
          <w:tcPr>
            <w:tcW w:w="1795" w:type="dxa"/>
            <w:vAlign w:val="center"/>
          </w:tcPr>
          <w:p w:rsidR="004B5FF8" w:rsidRDefault="004B5FF8">
            <w:pPr>
              <w:snapToGrid w:val="0"/>
              <w:jc w:val="right"/>
            </w:pPr>
          </w:p>
        </w:tc>
      </w:tr>
    </w:tbl>
    <w:p w:rsidR="004B5FF8" w:rsidRDefault="00CF5F0F">
      <w:pPr>
        <w:widowControl w:val="0"/>
        <w:tabs>
          <w:tab w:val="left" w:pos="3031"/>
        </w:tabs>
        <w:autoSpaceDE w:val="0"/>
        <w:autoSpaceDN w:val="0"/>
        <w:snapToGrid w:val="0"/>
        <w:spacing w:after="0" w:line="320" w:lineRule="exact"/>
        <w:rPr>
          <w:rFonts w:ascii="宋体" w:eastAsia="宋体" w:hAnsi="宋体" w:cs="宋体"/>
          <w:sz w:val="20"/>
          <w:szCs w:val="20"/>
          <w:lang w:eastAsia="zh-CN"/>
        </w:rPr>
      </w:pPr>
      <w:r>
        <w:rPr>
          <w:rFonts w:ascii="宋体" w:eastAsia="宋体" w:hAnsi="宋体" w:cs="宋体" w:hint="eastAsia"/>
          <w:sz w:val="20"/>
          <w:szCs w:val="20"/>
          <w:lang w:eastAsia="zh-CN"/>
        </w:rPr>
        <w:t>注：</w:t>
      </w:r>
      <w:r>
        <w:rPr>
          <w:rFonts w:ascii="宋体" w:eastAsia="宋体" w:hAnsi="宋体" w:cs="宋体" w:hint="eastAsia"/>
          <w:sz w:val="20"/>
          <w:szCs w:val="20"/>
          <w:lang w:eastAsia="zh-CN"/>
        </w:rPr>
        <w:t>1</w:t>
      </w:r>
      <w:r>
        <w:rPr>
          <w:rFonts w:ascii="宋体" w:eastAsia="宋体" w:hAnsi="宋体" w:cs="宋体"/>
          <w:sz w:val="20"/>
          <w:szCs w:val="20"/>
          <w:lang w:eastAsia="zh-CN"/>
        </w:rPr>
        <w:t>.</w:t>
      </w:r>
      <w:r>
        <w:rPr>
          <w:rFonts w:ascii="宋体" w:eastAsia="宋体" w:hAnsi="宋体" w:cs="宋体" w:hint="eastAsia"/>
          <w:sz w:val="20"/>
          <w:szCs w:val="20"/>
          <w:lang w:eastAsia="zh-CN"/>
        </w:rPr>
        <w:t>本表反映</w:t>
      </w:r>
      <w:r>
        <w:rPr>
          <w:rFonts w:ascii="宋体" w:eastAsia="宋体" w:hAnsi="宋体" w:cs="宋体"/>
          <w:sz w:val="20"/>
          <w:szCs w:val="20"/>
          <w:lang w:eastAsia="zh-CN"/>
        </w:rPr>
        <w:t>部门</w:t>
      </w:r>
      <w:r>
        <w:rPr>
          <w:rFonts w:ascii="宋体" w:eastAsia="宋体" w:hAnsi="宋体" w:cs="宋体" w:hint="eastAsia"/>
          <w:sz w:val="20"/>
          <w:szCs w:val="20"/>
          <w:lang w:eastAsia="zh-CN"/>
        </w:rPr>
        <w:t>本年度按经济分类一般公共预算财政拨款基本支出明细情况。</w:t>
      </w:r>
    </w:p>
    <w:p w:rsidR="004B5FF8" w:rsidRDefault="00CF5F0F">
      <w:pPr>
        <w:widowControl w:val="0"/>
        <w:tabs>
          <w:tab w:val="left" w:pos="3031"/>
        </w:tabs>
        <w:autoSpaceDE w:val="0"/>
        <w:autoSpaceDN w:val="0"/>
        <w:snapToGrid w:val="0"/>
        <w:spacing w:after="0" w:line="320" w:lineRule="exact"/>
        <w:rPr>
          <w:rFonts w:ascii="Times New Roman" w:eastAsia="方正仿宋_GBK" w:hAnsi="Times New Roman" w:cs="Times New Roman"/>
          <w:sz w:val="32"/>
          <w:szCs w:val="20"/>
        </w:rPr>
        <w:sectPr w:rsidR="004B5FF8">
          <w:pgSz w:w="11906" w:h="16838"/>
          <w:pgMar w:top="1440" w:right="1349" w:bottom="1440" w:left="1406" w:header="851" w:footer="992" w:gutter="0"/>
          <w:cols w:space="425"/>
          <w:docGrid w:type="lines" w:linePitch="312"/>
        </w:sectPr>
      </w:pPr>
      <w:r>
        <w:rPr>
          <w:rFonts w:ascii="宋体" w:eastAsia="宋体" w:hAnsi="宋体" w:cs="宋体" w:hint="eastAsia"/>
          <w:sz w:val="20"/>
          <w:szCs w:val="20"/>
          <w:lang w:eastAsia="zh-CN"/>
        </w:rPr>
        <w:t xml:space="preserve">    2</w:t>
      </w:r>
      <w:r>
        <w:rPr>
          <w:rFonts w:ascii="宋体" w:eastAsia="宋体" w:hAnsi="宋体" w:cs="宋体"/>
          <w:sz w:val="20"/>
          <w:szCs w:val="20"/>
          <w:lang w:eastAsia="zh-CN"/>
        </w:rPr>
        <w:t>.</w:t>
      </w:r>
      <w:r>
        <w:rPr>
          <w:rFonts w:ascii="宋体" w:eastAsia="宋体" w:hAnsi="宋体" w:cs="宋体" w:hint="eastAsia"/>
          <w:sz w:val="20"/>
          <w:szCs w:val="20"/>
          <w:lang w:eastAsia="zh-CN"/>
        </w:rPr>
        <w:t>“科目编码”和“科目名称”均为必填项。</w:t>
      </w:r>
      <w:r>
        <w:rPr>
          <w:rFonts w:ascii="Times New Roman" w:eastAsia="方正仿宋_GBK" w:hAnsi="Times New Roman" w:cs="Times New Roman"/>
          <w:sz w:val="32"/>
          <w:szCs w:val="20"/>
        </w:rPr>
        <w:br w:type="page"/>
      </w:r>
    </w:p>
    <w:tbl>
      <w:tblPr>
        <w:tblW w:w="13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0"/>
        <w:gridCol w:w="1889"/>
        <w:gridCol w:w="1871"/>
        <w:gridCol w:w="1683"/>
        <w:gridCol w:w="2097"/>
        <w:gridCol w:w="1747"/>
        <w:gridCol w:w="1482"/>
        <w:gridCol w:w="1231"/>
      </w:tblGrid>
      <w:tr w:rsidR="004B5FF8">
        <w:trPr>
          <w:trHeight w:hRule="exact" w:val="567"/>
          <w:jc w:val="center"/>
        </w:trPr>
        <w:tc>
          <w:tcPr>
            <w:tcW w:w="13660" w:type="dxa"/>
            <w:gridSpan w:val="8"/>
            <w:tcBorders>
              <w:top w:val="nil"/>
              <w:left w:val="nil"/>
              <w:bottom w:val="nil"/>
              <w:right w:val="nil"/>
            </w:tcBorders>
            <w:shd w:val="clear" w:color="auto" w:fill="auto"/>
            <w:vAlign w:val="center"/>
          </w:tcPr>
          <w:p w:rsidR="004B5FF8" w:rsidRDefault="00CF5F0F">
            <w:pPr>
              <w:snapToGrid w:val="0"/>
              <w:spacing w:after="0"/>
              <w:jc w:val="center"/>
              <w:rPr>
                <w:rFonts w:ascii="Times New Roman" w:eastAsia="方正小标宋_GBK" w:hAnsi="Times New Roman" w:cs="Times New Roman"/>
                <w:sz w:val="36"/>
                <w:szCs w:val="36"/>
              </w:rPr>
            </w:pPr>
            <w:bookmarkStart w:id="4" w:name="RANGE!A1:H16"/>
            <w:r>
              <w:rPr>
                <w:rFonts w:ascii="Times New Roman" w:eastAsia="方正小标宋_GBK" w:hAnsi="Times New Roman" w:cs="Times New Roman"/>
                <w:sz w:val="36"/>
                <w:szCs w:val="36"/>
              </w:rPr>
              <w:lastRenderedPageBreak/>
              <w:t>一般公共预算</w:t>
            </w:r>
            <w:r>
              <w:rPr>
                <w:rFonts w:ascii="Times New Roman" w:eastAsia="方正小标宋_GBK" w:hAnsi="Times New Roman" w:cs="Times New Roman"/>
                <w:sz w:val="36"/>
                <w:szCs w:val="36"/>
              </w:rPr>
              <w:t>“</w:t>
            </w:r>
            <w:r>
              <w:rPr>
                <w:rFonts w:ascii="Times New Roman" w:eastAsia="方正小标宋_GBK" w:hAnsi="Times New Roman" w:cs="Times New Roman"/>
                <w:sz w:val="36"/>
                <w:szCs w:val="36"/>
              </w:rPr>
              <w:t>三公</w:t>
            </w:r>
            <w:r>
              <w:rPr>
                <w:rFonts w:ascii="Times New Roman" w:eastAsia="方正小标宋_GBK" w:hAnsi="Times New Roman" w:cs="Times New Roman"/>
                <w:sz w:val="36"/>
                <w:szCs w:val="36"/>
              </w:rPr>
              <w:t>”</w:t>
            </w:r>
            <w:r>
              <w:rPr>
                <w:rFonts w:ascii="Times New Roman" w:eastAsia="方正小标宋_GBK" w:hAnsi="Times New Roman" w:cs="Times New Roman"/>
                <w:sz w:val="36"/>
                <w:szCs w:val="36"/>
              </w:rPr>
              <w:t>经费、会议费、培训费支出决算表</w:t>
            </w:r>
            <w:bookmarkEnd w:id="4"/>
          </w:p>
        </w:tc>
      </w:tr>
      <w:tr w:rsidR="004B5FF8">
        <w:trPr>
          <w:trHeight w:hRule="exact" w:val="283"/>
          <w:jc w:val="center"/>
        </w:trPr>
        <w:tc>
          <w:tcPr>
            <w:tcW w:w="1660" w:type="dxa"/>
            <w:tcBorders>
              <w:top w:val="nil"/>
              <w:left w:val="nil"/>
              <w:bottom w:val="nil"/>
              <w:right w:val="nil"/>
            </w:tcBorders>
            <w:shd w:val="clear" w:color="auto" w:fill="auto"/>
            <w:vAlign w:val="center"/>
          </w:tcPr>
          <w:p w:rsidR="004B5FF8" w:rsidRDefault="004B5FF8">
            <w:pPr>
              <w:snapToGrid w:val="0"/>
              <w:spacing w:after="0"/>
              <w:jc w:val="both"/>
              <w:rPr>
                <w:rFonts w:ascii="Times New Roman" w:eastAsia="方正小标宋_GBK" w:hAnsi="Times New Roman" w:cs="Times New Roman"/>
                <w:sz w:val="20"/>
                <w:szCs w:val="20"/>
              </w:rPr>
            </w:pPr>
          </w:p>
        </w:tc>
        <w:tc>
          <w:tcPr>
            <w:tcW w:w="1889" w:type="dxa"/>
            <w:tcBorders>
              <w:top w:val="nil"/>
              <w:left w:val="nil"/>
              <w:bottom w:val="nil"/>
              <w:right w:val="nil"/>
            </w:tcBorders>
            <w:shd w:val="clear" w:color="auto" w:fill="auto"/>
            <w:vAlign w:val="center"/>
          </w:tcPr>
          <w:p w:rsidR="004B5FF8" w:rsidRDefault="004B5FF8">
            <w:pPr>
              <w:snapToGrid w:val="0"/>
              <w:spacing w:after="0"/>
              <w:jc w:val="both"/>
              <w:rPr>
                <w:rFonts w:ascii="Times New Roman" w:eastAsia="Times New Roman" w:hAnsi="Times New Roman" w:cs="Times New Roman"/>
                <w:sz w:val="20"/>
                <w:szCs w:val="20"/>
              </w:rPr>
            </w:pPr>
          </w:p>
        </w:tc>
        <w:tc>
          <w:tcPr>
            <w:tcW w:w="1871" w:type="dxa"/>
            <w:tcBorders>
              <w:top w:val="nil"/>
              <w:left w:val="nil"/>
              <w:bottom w:val="nil"/>
              <w:right w:val="nil"/>
            </w:tcBorders>
            <w:shd w:val="clear" w:color="auto" w:fill="auto"/>
            <w:vAlign w:val="center"/>
          </w:tcPr>
          <w:p w:rsidR="004B5FF8" w:rsidRDefault="004B5FF8">
            <w:pPr>
              <w:snapToGrid w:val="0"/>
              <w:spacing w:after="0"/>
              <w:jc w:val="both"/>
              <w:rPr>
                <w:rFonts w:ascii="Times New Roman" w:eastAsia="Times New Roman" w:hAnsi="Times New Roman" w:cs="Times New Roman"/>
                <w:sz w:val="20"/>
                <w:szCs w:val="20"/>
              </w:rPr>
            </w:pPr>
          </w:p>
        </w:tc>
        <w:tc>
          <w:tcPr>
            <w:tcW w:w="1683" w:type="dxa"/>
            <w:tcBorders>
              <w:top w:val="nil"/>
              <w:left w:val="nil"/>
              <w:bottom w:val="nil"/>
              <w:right w:val="nil"/>
            </w:tcBorders>
            <w:shd w:val="clear" w:color="auto" w:fill="auto"/>
            <w:vAlign w:val="center"/>
          </w:tcPr>
          <w:p w:rsidR="004B5FF8" w:rsidRDefault="004B5FF8">
            <w:pPr>
              <w:snapToGrid w:val="0"/>
              <w:spacing w:after="0"/>
              <w:rPr>
                <w:rFonts w:ascii="Times New Roman" w:eastAsia="Times New Roman" w:hAnsi="Times New Roman" w:cs="Times New Roman"/>
                <w:sz w:val="20"/>
                <w:szCs w:val="20"/>
              </w:rPr>
            </w:pPr>
          </w:p>
        </w:tc>
        <w:tc>
          <w:tcPr>
            <w:tcW w:w="2097" w:type="dxa"/>
            <w:tcBorders>
              <w:top w:val="nil"/>
              <w:left w:val="nil"/>
              <w:bottom w:val="nil"/>
              <w:right w:val="nil"/>
            </w:tcBorders>
            <w:shd w:val="clear" w:color="auto" w:fill="auto"/>
            <w:vAlign w:val="center"/>
          </w:tcPr>
          <w:p w:rsidR="004B5FF8" w:rsidRDefault="004B5FF8">
            <w:pPr>
              <w:snapToGrid w:val="0"/>
              <w:spacing w:after="0"/>
              <w:jc w:val="both"/>
              <w:rPr>
                <w:rFonts w:ascii="Times New Roman" w:eastAsia="Times New Roman" w:hAnsi="Times New Roman" w:cs="Times New Roman"/>
                <w:sz w:val="20"/>
                <w:szCs w:val="20"/>
              </w:rPr>
            </w:pPr>
          </w:p>
        </w:tc>
        <w:tc>
          <w:tcPr>
            <w:tcW w:w="1747" w:type="dxa"/>
            <w:tcBorders>
              <w:top w:val="nil"/>
              <w:left w:val="nil"/>
              <w:bottom w:val="nil"/>
              <w:right w:val="nil"/>
            </w:tcBorders>
            <w:shd w:val="clear" w:color="auto" w:fill="auto"/>
            <w:vAlign w:val="center"/>
          </w:tcPr>
          <w:p w:rsidR="004B5FF8" w:rsidRDefault="004B5FF8">
            <w:pPr>
              <w:snapToGrid w:val="0"/>
              <w:spacing w:after="0"/>
              <w:jc w:val="both"/>
              <w:rPr>
                <w:rFonts w:ascii="Times New Roman" w:eastAsia="Times New Roman" w:hAnsi="Times New Roman" w:cs="Times New Roman"/>
                <w:sz w:val="20"/>
                <w:szCs w:val="20"/>
              </w:rPr>
            </w:pPr>
          </w:p>
        </w:tc>
        <w:tc>
          <w:tcPr>
            <w:tcW w:w="2713" w:type="dxa"/>
            <w:gridSpan w:val="2"/>
            <w:tcBorders>
              <w:top w:val="nil"/>
              <w:left w:val="nil"/>
              <w:bottom w:val="nil"/>
              <w:right w:val="nil"/>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rPr>
            </w:pPr>
            <w:r>
              <w:rPr>
                <w:rFonts w:ascii="Times New Roman" w:eastAsia="宋体" w:hAnsi="Times New Roman" w:cs="Times New Roman"/>
                <w:sz w:val="20"/>
                <w:szCs w:val="20"/>
              </w:rPr>
              <w:t>公开</w:t>
            </w:r>
            <w:r>
              <w:rPr>
                <w:rFonts w:ascii="Times New Roman" w:eastAsia="宋体" w:hAnsi="Times New Roman" w:cs="Times New Roman"/>
                <w:sz w:val="20"/>
                <w:szCs w:val="20"/>
              </w:rPr>
              <w:t>09</w:t>
            </w:r>
            <w:r>
              <w:rPr>
                <w:rFonts w:ascii="Times New Roman" w:eastAsia="宋体" w:hAnsi="Times New Roman" w:cs="Times New Roman"/>
                <w:sz w:val="20"/>
                <w:szCs w:val="20"/>
              </w:rPr>
              <w:t>表</w:t>
            </w:r>
          </w:p>
        </w:tc>
      </w:tr>
      <w:tr w:rsidR="004B5FF8">
        <w:trPr>
          <w:jc w:val="center"/>
        </w:trPr>
        <w:tc>
          <w:tcPr>
            <w:tcW w:w="5420" w:type="dxa"/>
            <w:gridSpan w:val="3"/>
            <w:tcBorders>
              <w:top w:val="nil"/>
              <w:left w:val="nil"/>
              <w:bottom w:val="single" w:sz="4" w:space="0" w:color="auto"/>
              <w:right w:val="nil"/>
            </w:tcBorders>
            <w:shd w:val="clear" w:color="auto" w:fill="auto"/>
            <w:vAlign w:val="center"/>
          </w:tcPr>
          <w:p w:rsidR="004B5FF8" w:rsidRDefault="00CF5F0F">
            <w:pPr>
              <w:widowControl w:val="0"/>
              <w:autoSpaceDE w:val="0"/>
              <w:autoSpaceDN w:val="0"/>
              <w:snapToGrid w:val="0"/>
              <w:spacing w:after="0" w:line="240" w:lineRule="exact"/>
              <w:rPr>
                <w:rFonts w:ascii="宋体" w:eastAsia="宋体" w:hAnsi="宋体" w:cs="宋体"/>
                <w:sz w:val="16"/>
                <w:szCs w:val="16"/>
                <w:lang w:eastAsia="zh-CN"/>
              </w:rPr>
            </w:pPr>
            <w:r>
              <w:rPr>
                <w:rFonts w:ascii="宋体" w:eastAsia="宋体" w:hAnsi="宋体" w:cs="宋体"/>
                <w:sz w:val="16"/>
                <w:szCs w:val="16"/>
                <w:lang w:eastAsia="zh-CN"/>
              </w:rPr>
              <w:t>部门名称：启东市发展和改革委员会</w:t>
            </w:r>
          </w:p>
        </w:tc>
        <w:tc>
          <w:tcPr>
            <w:tcW w:w="1683" w:type="dxa"/>
            <w:tcBorders>
              <w:top w:val="nil"/>
              <w:left w:val="nil"/>
              <w:bottom w:val="single" w:sz="4" w:space="0" w:color="auto"/>
              <w:right w:val="nil"/>
            </w:tcBorders>
            <w:shd w:val="clear" w:color="auto" w:fill="auto"/>
            <w:vAlign w:val="center"/>
          </w:tcPr>
          <w:p w:rsidR="004B5FF8" w:rsidRDefault="004B5FF8">
            <w:pPr>
              <w:widowControl w:val="0"/>
              <w:autoSpaceDE w:val="0"/>
              <w:autoSpaceDN w:val="0"/>
              <w:snapToGrid w:val="0"/>
              <w:spacing w:after="0" w:line="240" w:lineRule="exact"/>
              <w:jc w:val="both"/>
              <w:rPr>
                <w:rFonts w:ascii="宋体" w:eastAsia="宋体" w:hAnsi="宋体" w:cs="宋体"/>
                <w:sz w:val="16"/>
                <w:szCs w:val="16"/>
                <w:lang w:eastAsia="zh-CN"/>
              </w:rPr>
            </w:pPr>
          </w:p>
        </w:tc>
        <w:tc>
          <w:tcPr>
            <w:tcW w:w="2097" w:type="dxa"/>
            <w:tcBorders>
              <w:top w:val="nil"/>
              <w:left w:val="nil"/>
              <w:bottom w:val="single" w:sz="4" w:space="0" w:color="auto"/>
              <w:right w:val="nil"/>
            </w:tcBorders>
            <w:shd w:val="clear" w:color="auto" w:fill="auto"/>
            <w:vAlign w:val="center"/>
          </w:tcPr>
          <w:p w:rsidR="004B5FF8" w:rsidRDefault="004B5FF8">
            <w:pPr>
              <w:widowControl w:val="0"/>
              <w:autoSpaceDE w:val="0"/>
              <w:autoSpaceDN w:val="0"/>
              <w:snapToGrid w:val="0"/>
              <w:spacing w:after="0" w:line="240" w:lineRule="exact"/>
              <w:jc w:val="both"/>
              <w:rPr>
                <w:rFonts w:ascii="宋体" w:eastAsia="宋体" w:hAnsi="宋体" w:cs="宋体"/>
                <w:sz w:val="16"/>
                <w:szCs w:val="16"/>
                <w:lang w:eastAsia="zh-CN"/>
              </w:rPr>
            </w:pPr>
          </w:p>
        </w:tc>
        <w:tc>
          <w:tcPr>
            <w:tcW w:w="1747" w:type="dxa"/>
            <w:tcBorders>
              <w:top w:val="nil"/>
              <w:left w:val="nil"/>
              <w:bottom w:val="single" w:sz="4" w:space="0" w:color="auto"/>
              <w:right w:val="nil"/>
            </w:tcBorders>
            <w:shd w:val="clear" w:color="auto" w:fill="auto"/>
            <w:vAlign w:val="center"/>
          </w:tcPr>
          <w:p w:rsidR="004B5FF8" w:rsidRDefault="004B5FF8">
            <w:pPr>
              <w:widowControl w:val="0"/>
              <w:autoSpaceDE w:val="0"/>
              <w:autoSpaceDN w:val="0"/>
              <w:snapToGrid w:val="0"/>
              <w:spacing w:after="0" w:line="240" w:lineRule="exact"/>
              <w:jc w:val="both"/>
              <w:rPr>
                <w:rFonts w:ascii="宋体" w:eastAsia="宋体" w:hAnsi="宋体" w:cs="宋体"/>
                <w:sz w:val="16"/>
                <w:szCs w:val="16"/>
                <w:lang w:eastAsia="zh-CN"/>
              </w:rPr>
            </w:pPr>
          </w:p>
        </w:tc>
        <w:tc>
          <w:tcPr>
            <w:tcW w:w="2713" w:type="dxa"/>
            <w:gridSpan w:val="2"/>
            <w:tcBorders>
              <w:top w:val="nil"/>
              <w:left w:val="nil"/>
              <w:bottom w:val="single" w:sz="4" w:space="0" w:color="auto"/>
              <w:right w:val="nil"/>
            </w:tcBorders>
            <w:shd w:val="clear" w:color="auto" w:fill="auto"/>
            <w:vAlign w:val="center"/>
          </w:tcPr>
          <w:p w:rsidR="004B5FF8" w:rsidRDefault="00CF5F0F">
            <w:pPr>
              <w:widowControl w:val="0"/>
              <w:autoSpaceDE w:val="0"/>
              <w:autoSpaceDN w:val="0"/>
              <w:snapToGrid w:val="0"/>
              <w:spacing w:after="0" w:line="240" w:lineRule="exact"/>
              <w:jc w:val="right"/>
              <w:rPr>
                <w:rFonts w:ascii="宋体" w:eastAsia="宋体" w:hAnsi="宋体" w:cs="宋体"/>
                <w:sz w:val="16"/>
                <w:szCs w:val="16"/>
                <w:lang w:eastAsia="zh-CN"/>
              </w:rPr>
            </w:pPr>
            <w:r>
              <w:rPr>
                <w:rFonts w:ascii="宋体" w:eastAsia="宋体" w:hAnsi="宋体" w:cs="宋体"/>
                <w:sz w:val="16"/>
                <w:szCs w:val="16"/>
                <w:lang w:eastAsia="zh-CN"/>
              </w:rPr>
              <w:t>金额单位：万元</w:t>
            </w:r>
          </w:p>
        </w:tc>
      </w:tr>
      <w:tr w:rsidR="004B5FF8">
        <w:trPr>
          <w:trHeight w:hRule="exact" w:val="317"/>
          <w:jc w:val="center"/>
        </w:trPr>
        <w:tc>
          <w:tcPr>
            <w:tcW w:w="10947" w:type="dxa"/>
            <w:gridSpan w:val="6"/>
            <w:tcBorders>
              <w:top w:val="single" w:sz="4" w:space="0" w:color="auto"/>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w:t>
            </w:r>
            <w:r>
              <w:rPr>
                <w:rFonts w:ascii="Times New Roman" w:eastAsia="宋体" w:hAnsi="Times New Roman" w:cs="Times New Roman"/>
                <w:sz w:val="20"/>
                <w:szCs w:val="20"/>
              </w:rPr>
              <w:t>三公</w:t>
            </w:r>
            <w:r>
              <w:rPr>
                <w:rFonts w:ascii="Times New Roman" w:eastAsia="宋体" w:hAnsi="Times New Roman" w:cs="Times New Roman"/>
                <w:sz w:val="20"/>
                <w:szCs w:val="20"/>
              </w:rPr>
              <w:t>”</w:t>
            </w:r>
            <w:r>
              <w:rPr>
                <w:rFonts w:ascii="Times New Roman" w:eastAsia="宋体" w:hAnsi="Times New Roman" w:cs="Times New Roman"/>
                <w:sz w:val="20"/>
                <w:szCs w:val="20"/>
              </w:rPr>
              <w:t>经费</w:t>
            </w:r>
          </w:p>
        </w:tc>
        <w:tc>
          <w:tcPr>
            <w:tcW w:w="1482" w:type="dxa"/>
            <w:vMerge w:val="restart"/>
            <w:tcBorders>
              <w:top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会议费</w:t>
            </w:r>
          </w:p>
        </w:tc>
        <w:tc>
          <w:tcPr>
            <w:tcW w:w="1231" w:type="dxa"/>
            <w:vMerge w:val="restart"/>
            <w:tcBorders>
              <w:top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培训费</w:t>
            </w:r>
          </w:p>
        </w:tc>
      </w:tr>
      <w:tr w:rsidR="004B5FF8">
        <w:trPr>
          <w:trHeight w:hRule="exact" w:val="317"/>
          <w:jc w:val="center"/>
        </w:trPr>
        <w:tc>
          <w:tcPr>
            <w:tcW w:w="1660" w:type="dxa"/>
            <w:vMerge w:val="restart"/>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w:t>
            </w:r>
            <w:r>
              <w:rPr>
                <w:rFonts w:ascii="Times New Roman" w:eastAsia="宋体" w:hAnsi="Times New Roman" w:cs="Times New Roman"/>
                <w:sz w:val="20"/>
                <w:szCs w:val="20"/>
              </w:rPr>
              <w:t>三公</w:t>
            </w:r>
            <w:r>
              <w:rPr>
                <w:rFonts w:ascii="Times New Roman" w:eastAsia="宋体" w:hAnsi="Times New Roman" w:cs="Times New Roman"/>
                <w:sz w:val="20"/>
                <w:szCs w:val="20"/>
              </w:rPr>
              <w:t>”</w:t>
            </w:r>
            <w:r>
              <w:rPr>
                <w:rFonts w:ascii="Times New Roman" w:eastAsia="宋体" w:hAnsi="Times New Roman" w:cs="Times New Roman"/>
                <w:sz w:val="20"/>
                <w:szCs w:val="20"/>
              </w:rPr>
              <w:t>经费</w:t>
            </w:r>
            <w:r>
              <w:rPr>
                <w:rFonts w:ascii="Times New Roman" w:eastAsia="宋体" w:hAnsi="Times New Roman" w:cs="Times New Roman"/>
                <w:sz w:val="20"/>
                <w:szCs w:val="20"/>
              </w:rPr>
              <w:br/>
            </w:r>
            <w:r>
              <w:rPr>
                <w:rFonts w:ascii="Times New Roman" w:eastAsia="宋体" w:hAnsi="Times New Roman" w:cs="Times New Roman"/>
                <w:sz w:val="20"/>
                <w:szCs w:val="20"/>
              </w:rPr>
              <w:t>合计</w:t>
            </w:r>
          </w:p>
        </w:tc>
        <w:tc>
          <w:tcPr>
            <w:tcW w:w="1889" w:type="dxa"/>
            <w:vMerge w:val="restart"/>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因公出国（境）费</w:t>
            </w:r>
          </w:p>
        </w:tc>
        <w:tc>
          <w:tcPr>
            <w:tcW w:w="5651" w:type="dxa"/>
            <w:gridSpan w:val="3"/>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公务用车购置及运行维护费</w:t>
            </w:r>
          </w:p>
        </w:tc>
        <w:tc>
          <w:tcPr>
            <w:tcW w:w="1747" w:type="dxa"/>
            <w:vMerge w:val="restart"/>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公务接待费</w:t>
            </w:r>
          </w:p>
        </w:tc>
        <w:tc>
          <w:tcPr>
            <w:tcW w:w="1482" w:type="dxa"/>
            <w:vMerge/>
            <w:tcBorders>
              <w:tl2br w:val="nil"/>
              <w:tr2bl w:val="nil"/>
            </w:tcBorders>
            <w:vAlign w:val="center"/>
          </w:tcPr>
          <w:p w:rsidR="004B5FF8" w:rsidRDefault="004B5FF8">
            <w:pPr>
              <w:snapToGrid w:val="0"/>
              <w:rPr>
                <w:rFonts w:ascii="Times New Roman" w:eastAsia="宋体" w:hAnsi="Times New Roman" w:cs="Times New Roman"/>
                <w:sz w:val="20"/>
                <w:szCs w:val="20"/>
              </w:rPr>
            </w:pPr>
          </w:p>
        </w:tc>
        <w:tc>
          <w:tcPr>
            <w:tcW w:w="1231" w:type="dxa"/>
            <w:vMerge/>
            <w:tcBorders>
              <w:tl2br w:val="nil"/>
              <w:tr2bl w:val="nil"/>
            </w:tcBorders>
            <w:vAlign w:val="center"/>
          </w:tcPr>
          <w:p w:rsidR="004B5FF8" w:rsidRDefault="004B5FF8">
            <w:pPr>
              <w:snapToGrid w:val="0"/>
              <w:rPr>
                <w:rFonts w:ascii="Times New Roman" w:eastAsia="宋体" w:hAnsi="Times New Roman" w:cs="Times New Roman"/>
                <w:sz w:val="20"/>
                <w:szCs w:val="20"/>
              </w:rPr>
            </w:pPr>
          </w:p>
        </w:tc>
      </w:tr>
      <w:tr w:rsidR="004B5FF8">
        <w:trPr>
          <w:trHeight w:hRule="exact" w:val="466"/>
          <w:jc w:val="center"/>
        </w:trPr>
        <w:tc>
          <w:tcPr>
            <w:tcW w:w="1660" w:type="dxa"/>
            <w:vMerge/>
            <w:tcBorders>
              <w:tl2br w:val="nil"/>
              <w:tr2bl w:val="nil"/>
            </w:tcBorders>
            <w:vAlign w:val="center"/>
          </w:tcPr>
          <w:p w:rsidR="004B5FF8" w:rsidRDefault="004B5FF8">
            <w:pPr>
              <w:snapToGrid w:val="0"/>
              <w:rPr>
                <w:rFonts w:ascii="Times New Roman" w:eastAsia="宋体" w:hAnsi="Times New Roman" w:cs="Times New Roman"/>
                <w:sz w:val="20"/>
                <w:szCs w:val="20"/>
              </w:rPr>
            </w:pPr>
          </w:p>
        </w:tc>
        <w:tc>
          <w:tcPr>
            <w:tcW w:w="1889" w:type="dxa"/>
            <w:vMerge/>
            <w:tcBorders>
              <w:tl2br w:val="nil"/>
              <w:tr2bl w:val="nil"/>
            </w:tcBorders>
            <w:vAlign w:val="center"/>
          </w:tcPr>
          <w:p w:rsidR="004B5FF8" w:rsidRDefault="004B5FF8">
            <w:pPr>
              <w:snapToGrid w:val="0"/>
              <w:rPr>
                <w:rFonts w:ascii="Times New Roman" w:eastAsia="宋体" w:hAnsi="Times New Roman" w:cs="Times New Roman"/>
                <w:sz w:val="20"/>
                <w:szCs w:val="20"/>
              </w:rPr>
            </w:pPr>
          </w:p>
        </w:tc>
        <w:tc>
          <w:tcPr>
            <w:tcW w:w="1871" w:type="dxa"/>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小计</w:t>
            </w:r>
          </w:p>
        </w:tc>
        <w:tc>
          <w:tcPr>
            <w:tcW w:w="1683" w:type="dxa"/>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公务用车购置费</w:t>
            </w:r>
          </w:p>
        </w:tc>
        <w:tc>
          <w:tcPr>
            <w:tcW w:w="2097" w:type="dxa"/>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公务用车运行维护费</w:t>
            </w:r>
          </w:p>
        </w:tc>
        <w:tc>
          <w:tcPr>
            <w:tcW w:w="1747" w:type="dxa"/>
            <w:vMerge/>
            <w:tcBorders>
              <w:tl2br w:val="nil"/>
              <w:tr2bl w:val="nil"/>
            </w:tcBorders>
            <w:vAlign w:val="center"/>
          </w:tcPr>
          <w:p w:rsidR="004B5FF8" w:rsidRDefault="004B5FF8">
            <w:pPr>
              <w:snapToGrid w:val="0"/>
              <w:rPr>
                <w:rFonts w:ascii="Times New Roman" w:eastAsia="宋体" w:hAnsi="Times New Roman" w:cs="Times New Roman"/>
                <w:sz w:val="20"/>
                <w:szCs w:val="20"/>
              </w:rPr>
            </w:pPr>
          </w:p>
        </w:tc>
        <w:tc>
          <w:tcPr>
            <w:tcW w:w="1482" w:type="dxa"/>
            <w:vMerge/>
            <w:tcBorders>
              <w:tl2br w:val="nil"/>
              <w:tr2bl w:val="nil"/>
            </w:tcBorders>
            <w:vAlign w:val="center"/>
          </w:tcPr>
          <w:p w:rsidR="004B5FF8" w:rsidRDefault="004B5FF8">
            <w:pPr>
              <w:snapToGrid w:val="0"/>
              <w:rPr>
                <w:rFonts w:ascii="Times New Roman" w:eastAsia="宋体" w:hAnsi="Times New Roman" w:cs="Times New Roman"/>
                <w:sz w:val="20"/>
                <w:szCs w:val="20"/>
              </w:rPr>
            </w:pPr>
          </w:p>
        </w:tc>
        <w:tc>
          <w:tcPr>
            <w:tcW w:w="1231" w:type="dxa"/>
            <w:vMerge/>
            <w:tcBorders>
              <w:tl2br w:val="nil"/>
              <w:tr2bl w:val="nil"/>
            </w:tcBorders>
            <w:vAlign w:val="center"/>
          </w:tcPr>
          <w:p w:rsidR="004B5FF8" w:rsidRDefault="004B5FF8">
            <w:pPr>
              <w:snapToGrid w:val="0"/>
              <w:rPr>
                <w:rFonts w:ascii="Times New Roman" w:eastAsia="宋体" w:hAnsi="Times New Roman" w:cs="Times New Roman"/>
                <w:sz w:val="20"/>
                <w:szCs w:val="20"/>
              </w:rPr>
            </w:pPr>
          </w:p>
        </w:tc>
      </w:tr>
      <w:tr w:rsidR="004B5FF8">
        <w:trPr>
          <w:trHeight w:hRule="exact" w:val="317"/>
          <w:jc w:val="center"/>
        </w:trPr>
        <w:tc>
          <w:tcPr>
            <w:tcW w:w="1660" w:type="dxa"/>
            <w:tcBorders>
              <w:bottom w:val="single" w:sz="4" w:space="0" w:color="auto"/>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52.88</w:t>
            </w:r>
          </w:p>
        </w:tc>
        <w:tc>
          <w:tcPr>
            <w:tcW w:w="1889" w:type="dxa"/>
            <w:tcBorders>
              <w:bottom w:val="single" w:sz="4" w:space="0" w:color="auto"/>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2.92</w:t>
            </w:r>
          </w:p>
        </w:tc>
        <w:tc>
          <w:tcPr>
            <w:tcW w:w="1871" w:type="dxa"/>
            <w:tcBorders>
              <w:bottom w:val="single" w:sz="4" w:space="0" w:color="auto"/>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0.00</w:t>
            </w:r>
          </w:p>
        </w:tc>
        <w:tc>
          <w:tcPr>
            <w:tcW w:w="1683" w:type="dxa"/>
            <w:tcBorders>
              <w:bottom w:val="single" w:sz="4" w:space="0" w:color="auto"/>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0.00</w:t>
            </w:r>
          </w:p>
        </w:tc>
        <w:tc>
          <w:tcPr>
            <w:tcW w:w="2097" w:type="dxa"/>
            <w:tcBorders>
              <w:bottom w:val="single" w:sz="4" w:space="0" w:color="auto"/>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0.00</w:t>
            </w:r>
          </w:p>
        </w:tc>
        <w:tc>
          <w:tcPr>
            <w:tcW w:w="1747" w:type="dxa"/>
            <w:tcBorders>
              <w:bottom w:val="single" w:sz="4" w:space="0" w:color="auto"/>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49.96</w:t>
            </w:r>
          </w:p>
        </w:tc>
        <w:tc>
          <w:tcPr>
            <w:tcW w:w="1482" w:type="dxa"/>
            <w:tcBorders>
              <w:bottom w:val="single" w:sz="4" w:space="0" w:color="auto"/>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3.53</w:t>
            </w:r>
          </w:p>
        </w:tc>
        <w:tc>
          <w:tcPr>
            <w:tcW w:w="1231" w:type="dxa"/>
            <w:tcBorders>
              <w:bottom w:val="single" w:sz="4" w:space="0" w:color="auto"/>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15.00</w:t>
            </w:r>
          </w:p>
        </w:tc>
      </w:tr>
      <w:tr w:rsidR="004B5FF8">
        <w:trPr>
          <w:trHeight w:hRule="exact" w:val="317"/>
          <w:jc w:val="center"/>
        </w:trPr>
        <w:tc>
          <w:tcPr>
            <w:tcW w:w="10947" w:type="dxa"/>
            <w:gridSpan w:val="6"/>
            <w:tcBorders>
              <w:left w:val="nil"/>
              <w:right w:val="nil"/>
              <w:tl2br w:val="nil"/>
              <w:tr2bl w:val="nil"/>
            </w:tcBorders>
            <w:shd w:val="clear" w:color="auto" w:fill="auto"/>
            <w:vAlign w:val="center"/>
          </w:tcPr>
          <w:p w:rsidR="004B5FF8" w:rsidRDefault="00CF5F0F">
            <w:pPr>
              <w:snapToGrid w:val="0"/>
              <w:spacing w:after="0"/>
              <w:rPr>
                <w:rFonts w:ascii="Times New Roman" w:eastAsia="宋体" w:hAnsi="Times New Roman" w:cs="Times New Roman"/>
                <w:sz w:val="20"/>
                <w:szCs w:val="20"/>
              </w:rPr>
            </w:pPr>
            <w:r>
              <w:rPr>
                <w:rFonts w:ascii="Times New Roman" w:eastAsia="宋体" w:hAnsi="Times New Roman" w:cs="Times New Roman"/>
                <w:sz w:val="20"/>
                <w:szCs w:val="20"/>
              </w:rPr>
              <w:t>相关统计数：</w:t>
            </w:r>
          </w:p>
        </w:tc>
        <w:tc>
          <w:tcPr>
            <w:tcW w:w="1482" w:type="dxa"/>
            <w:tcBorders>
              <w:left w:val="nil"/>
              <w:bottom w:val="nil"/>
              <w:right w:val="nil"/>
              <w:tl2br w:val="nil"/>
              <w:tr2bl w:val="nil"/>
            </w:tcBorders>
            <w:shd w:val="clear" w:color="auto" w:fill="auto"/>
            <w:vAlign w:val="center"/>
          </w:tcPr>
          <w:p w:rsidR="004B5FF8" w:rsidRDefault="004B5FF8">
            <w:pPr>
              <w:snapToGrid w:val="0"/>
              <w:spacing w:after="0"/>
              <w:rPr>
                <w:rFonts w:ascii="Times New Roman" w:eastAsia="宋体" w:hAnsi="Times New Roman" w:cs="Times New Roman"/>
                <w:sz w:val="20"/>
                <w:szCs w:val="20"/>
              </w:rPr>
            </w:pPr>
          </w:p>
        </w:tc>
        <w:tc>
          <w:tcPr>
            <w:tcW w:w="1231" w:type="dxa"/>
            <w:tcBorders>
              <w:left w:val="nil"/>
              <w:bottom w:val="nil"/>
              <w:right w:val="nil"/>
              <w:tl2br w:val="nil"/>
              <w:tr2bl w:val="nil"/>
            </w:tcBorders>
            <w:shd w:val="clear" w:color="auto" w:fill="auto"/>
            <w:vAlign w:val="center"/>
          </w:tcPr>
          <w:p w:rsidR="004B5FF8" w:rsidRDefault="004B5FF8">
            <w:pPr>
              <w:snapToGrid w:val="0"/>
              <w:spacing w:after="0"/>
              <w:rPr>
                <w:rFonts w:ascii="Times New Roman" w:eastAsia="Times New Roman" w:hAnsi="Times New Roman" w:cs="Times New Roman"/>
                <w:sz w:val="20"/>
                <w:szCs w:val="20"/>
              </w:rPr>
            </w:pPr>
          </w:p>
        </w:tc>
      </w:tr>
      <w:tr w:rsidR="004B5FF8">
        <w:trPr>
          <w:trHeight w:hRule="exact" w:val="317"/>
          <w:jc w:val="center"/>
        </w:trPr>
        <w:tc>
          <w:tcPr>
            <w:tcW w:w="3549" w:type="dxa"/>
            <w:gridSpan w:val="2"/>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项目</w:t>
            </w:r>
          </w:p>
        </w:tc>
        <w:tc>
          <w:tcPr>
            <w:tcW w:w="1871" w:type="dxa"/>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统计数</w:t>
            </w:r>
          </w:p>
        </w:tc>
        <w:tc>
          <w:tcPr>
            <w:tcW w:w="3780" w:type="dxa"/>
            <w:gridSpan w:val="2"/>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项目</w:t>
            </w:r>
          </w:p>
        </w:tc>
        <w:tc>
          <w:tcPr>
            <w:tcW w:w="1747" w:type="dxa"/>
            <w:tcBorders>
              <w:right w:val="single" w:sz="4" w:space="0" w:color="auto"/>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统计数</w:t>
            </w:r>
          </w:p>
        </w:tc>
        <w:tc>
          <w:tcPr>
            <w:tcW w:w="1482" w:type="dxa"/>
            <w:tcBorders>
              <w:top w:val="nil"/>
              <w:left w:val="single" w:sz="4" w:space="0" w:color="auto"/>
              <w:bottom w:val="nil"/>
              <w:right w:val="nil"/>
              <w:tl2br w:val="nil"/>
              <w:tr2bl w:val="nil"/>
            </w:tcBorders>
            <w:shd w:val="clear" w:color="auto" w:fill="auto"/>
            <w:vAlign w:val="center"/>
          </w:tcPr>
          <w:p w:rsidR="004B5FF8" w:rsidRDefault="004B5FF8">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4B5FF8" w:rsidRDefault="004B5FF8">
            <w:pPr>
              <w:snapToGrid w:val="0"/>
              <w:spacing w:after="0"/>
              <w:rPr>
                <w:rFonts w:ascii="Times New Roman" w:eastAsia="Times New Roman" w:hAnsi="Times New Roman" w:cs="Times New Roman"/>
                <w:sz w:val="20"/>
                <w:szCs w:val="20"/>
              </w:rPr>
            </w:pPr>
          </w:p>
        </w:tc>
      </w:tr>
      <w:tr w:rsidR="004B5FF8">
        <w:trPr>
          <w:trHeight w:hRule="exact" w:val="317"/>
          <w:jc w:val="center"/>
        </w:trPr>
        <w:tc>
          <w:tcPr>
            <w:tcW w:w="3549" w:type="dxa"/>
            <w:gridSpan w:val="2"/>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因公出国（境）团组数</w:t>
            </w:r>
            <w:r>
              <w:rPr>
                <w:rFonts w:ascii="Times New Roman" w:eastAsia="宋体" w:hAnsi="Times New Roman" w:cs="Times New Roman"/>
                <w:sz w:val="20"/>
                <w:szCs w:val="20"/>
              </w:rPr>
              <w:t>(</w:t>
            </w:r>
            <w:r>
              <w:rPr>
                <w:rFonts w:ascii="Times New Roman" w:eastAsia="宋体" w:hAnsi="Times New Roman" w:cs="Times New Roman"/>
                <w:sz w:val="20"/>
                <w:szCs w:val="20"/>
              </w:rPr>
              <w:t>个</w:t>
            </w:r>
            <w:r>
              <w:rPr>
                <w:rFonts w:ascii="Times New Roman" w:eastAsia="宋体" w:hAnsi="Times New Roman" w:cs="Times New Roman"/>
                <w:sz w:val="20"/>
                <w:szCs w:val="20"/>
              </w:rPr>
              <w:t>)</w:t>
            </w:r>
          </w:p>
        </w:tc>
        <w:tc>
          <w:tcPr>
            <w:tcW w:w="1871" w:type="dxa"/>
            <w:tcBorders>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1</w:t>
            </w:r>
          </w:p>
        </w:tc>
        <w:tc>
          <w:tcPr>
            <w:tcW w:w="3780" w:type="dxa"/>
            <w:gridSpan w:val="2"/>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因公出国（境）人次数</w:t>
            </w:r>
            <w:r>
              <w:rPr>
                <w:rFonts w:ascii="Times New Roman" w:eastAsia="宋体" w:hAnsi="Times New Roman" w:cs="Times New Roman"/>
                <w:sz w:val="20"/>
                <w:szCs w:val="20"/>
              </w:rPr>
              <w:t>(</w:t>
            </w:r>
            <w:r>
              <w:rPr>
                <w:rFonts w:ascii="Times New Roman" w:eastAsia="宋体" w:hAnsi="Times New Roman" w:cs="Times New Roman"/>
                <w:sz w:val="20"/>
                <w:szCs w:val="20"/>
              </w:rPr>
              <w:t>人</w:t>
            </w:r>
            <w:r>
              <w:rPr>
                <w:rFonts w:ascii="Times New Roman" w:eastAsia="宋体" w:hAnsi="Times New Roman" w:cs="Times New Roman"/>
                <w:sz w:val="20"/>
                <w:szCs w:val="20"/>
              </w:rPr>
              <w:t>)</w:t>
            </w:r>
          </w:p>
        </w:tc>
        <w:tc>
          <w:tcPr>
            <w:tcW w:w="1747" w:type="dxa"/>
            <w:tcBorders>
              <w:right w:val="single" w:sz="4" w:space="0" w:color="auto"/>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4</w:t>
            </w:r>
          </w:p>
        </w:tc>
        <w:tc>
          <w:tcPr>
            <w:tcW w:w="1482" w:type="dxa"/>
            <w:tcBorders>
              <w:top w:val="nil"/>
              <w:left w:val="single" w:sz="4" w:space="0" w:color="auto"/>
              <w:bottom w:val="nil"/>
              <w:right w:val="nil"/>
              <w:tl2br w:val="nil"/>
              <w:tr2bl w:val="nil"/>
            </w:tcBorders>
            <w:shd w:val="clear" w:color="auto" w:fill="auto"/>
            <w:vAlign w:val="center"/>
          </w:tcPr>
          <w:p w:rsidR="004B5FF8" w:rsidRDefault="004B5FF8">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4B5FF8" w:rsidRDefault="004B5FF8">
            <w:pPr>
              <w:snapToGrid w:val="0"/>
              <w:spacing w:after="0"/>
              <w:rPr>
                <w:rFonts w:ascii="Times New Roman" w:eastAsia="Times New Roman" w:hAnsi="Times New Roman" w:cs="Times New Roman"/>
                <w:sz w:val="20"/>
                <w:szCs w:val="20"/>
              </w:rPr>
            </w:pPr>
          </w:p>
        </w:tc>
      </w:tr>
      <w:tr w:rsidR="004B5FF8">
        <w:trPr>
          <w:trHeight w:hRule="exact" w:val="317"/>
          <w:jc w:val="center"/>
        </w:trPr>
        <w:tc>
          <w:tcPr>
            <w:tcW w:w="3549" w:type="dxa"/>
            <w:gridSpan w:val="2"/>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公务用车购置数</w:t>
            </w:r>
            <w:r>
              <w:rPr>
                <w:rFonts w:ascii="Times New Roman" w:eastAsia="宋体" w:hAnsi="Times New Roman" w:cs="Times New Roman"/>
                <w:sz w:val="20"/>
                <w:szCs w:val="20"/>
              </w:rPr>
              <w:t>(</w:t>
            </w:r>
            <w:r>
              <w:rPr>
                <w:rFonts w:ascii="Times New Roman" w:eastAsia="宋体" w:hAnsi="Times New Roman" w:cs="Times New Roman"/>
                <w:sz w:val="20"/>
                <w:szCs w:val="20"/>
              </w:rPr>
              <w:t>辆</w:t>
            </w:r>
            <w:r>
              <w:rPr>
                <w:rFonts w:ascii="Times New Roman" w:eastAsia="宋体" w:hAnsi="Times New Roman" w:cs="Times New Roman"/>
                <w:sz w:val="20"/>
                <w:szCs w:val="20"/>
              </w:rPr>
              <w:t>)</w:t>
            </w:r>
          </w:p>
        </w:tc>
        <w:tc>
          <w:tcPr>
            <w:tcW w:w="1871" w:type="dxa"/>
            <w:tcBorders>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0</w:t>
            </w:r>
          </w:p>
        </w:tc>
        <w:tc>
          <w:tcPr>
            <w:tcW w:w="3780" w:type="dxa"/>
            <w:gridSpan w:val="2"/>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公务用车保有量</w:t>
            </w:r>
            <w:r>
              <w:rPr>
                <w:rFonts w:ascii="Times New Roman" w:eastAsia="宋体" w:hAnsi="Times New Roman" w:cs="Times New Roman"/>
                <w:sz w:val="20"/>
                <w:szCs w:val="20"/>
              </w:rPr>
              <w:t>(</w:t>
            </w:r>
            <w:r>
              <w:rPr>
                <w:rFonts w:ascii="Times New Roman" w:eastAsia="宋体" w:hAnsi="Times New Roman" w:cs="Times New Roman"/>
                <w:sz w:val="20"/>
                <w:szCs w:val="20"/>
              </w:rPr>
              <w:t>辆</w:t>
            </w:r>
            <w:r>
              <w:rPr>
                <w:rFonts w:ascii="Times New Roman" w:eastAsia="宋体" w:hAnsi="Times New Roman" w:cs="Times New Roman"/>
                <w:sz w:val="20"/>
                <w:szCs w:val="20"/>
              </w:rPr>
              <w:t>)</w:t>
            </w:r>
          </w:p>
        </w:tc>
        <w:tc>
          <w:tcPr>
            <w:tcW w:w="1747" w:type="dxa"/>
            <w:tcBorders>
              <w:right w:val="single" w:sz="4" w:space="0" w:color="auto"/>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0</w:t>
            </w:r>
          </w:p>
        </w:tc>
        <w:tc>
          <w:tcPr>
            <w:tcW w:w="1482" w:type="dxa"/>
            <w:tcBorders>
              <w:top w:val="nil"/>
              <w:left w:val="single" w:sz="4" w:space="0" w:color="auto"/>
              <w:bottom w:val="nil"/>
              <w:right w:val="nil"/>
              <w:tl2br w:val="nil"/>
              <w:tr2bl w:val="nil"/>
            </w:tcBorders>
            <w:shd w:val="clear" w:color="auto" w:fill="auto"/>
            <w:vAlign w:val="center"/>
          </w:tcPr>
          <w:p w:rsidR="004B5FF8" w:rsidRDefault="004B5FF8">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4B5FF8" w:rsidRDefault="004B5FF8">
            <w:pPr>
              <w:snapToGrid w:val="0"/>
              <w:spacing w:after="0"/>
              <w:rPr>
                <w:rFonts w:ascii="Times New Roman" w:eastAsia="Times New Roman" w:hAnsi="Times New Roman" w:cs="Times New Roman"/>
                <w:sz w:val="20"/>
                <w:szCs w:val="20"/>
              </w:rPr>
            </w:pPr>
          </w:p>
        </w:tc>
      </w:tr>
      <w:tr w:rsidR="004B5FF8">
        <w:trPr>
          <w:trHeight w:hRule="exact" w:val="317"/>
          <w:jc w:val="center"/>
        </w:trPr>
        <w:tc>
          <w:tcPr>
            <w:tcW w:w="3549" w:type="dxa"/>
            <w:gridSpan w:val="2"/>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国内公务接待批次</w:t>
            </w:r>
            <w:r>
              <w:rPr>
                <w:rFonts w:ascii="Times New Roman" w:eastAsia="宋体" w:hAnsi="Times New Roman" w:cs="Times New Roman"/>
                <w:sz w:val="20"/>
                <w:szCs w:val="20"/>
              </w:rPr>
              <w:t>(</w:t>
            </w:r>
            <w:r>
              <w:rPr>
                <w:rFonts w:ascii="Times New Roman" w:eastAsia="宋体" w:hAnsi="Times New Roman" w:cs="Times New Roman"/>
                <w:sz w:val="20"/>
                <w:szCs w:val="20"/>
              </w:rPr>
              <w:t>个</w:t>
            </w:r>
            <w:r>
              <w:rPr>
                <w:rFonts w:ascii="Times New Roman" w:eastAsia="宋体" w:hAnsi="Times New Roman" w:cs="Times New Roman"/>
                <w:sz w:val="20"/>
                <w:szCs w:val="20"/>
              </w:rPr>
              <w:t>)</w:t>
            </w:r>
          </w:p>
        </w:tc>
        <w:tc>
          <w:tcPr>
            <w:tcW w:w="1871" w:type="dxa"/>
            <w:tcBorders>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513</w:t>
            </w:r>
          </w:p>
        </w:tc>
        <w:tc>
          <w:tcPr>
            <w:tcW w:w="3780" w:type="dxa"/>
            <w:gridSpan w:val="2"/>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国内公务接待人次</w:t>
            </w:r>
            <w:r>
              <w:rPr>
                <w:rFonts w:ascii="Times New Roman" w:eastAsia="宋体" w:hAnsi="Times New Roman" w:cs="Times New Roman"/>
                <w:sz w:val="20"/>
                <w:szCs w:val="20"/>
              </w:rPr>
              <w:t>(</w:t>
            </w:r>
            <w:r>
              <w:rPr>
                <w:rFonts w:ascii="Times New Roman" w:eastAsia="宋体" w:hAnsi="Times New Roman" w:cs="Times New Roman"/>
                <w:sz w:val="20"/>
                <w:szCs w:val="20"/>
              </w:rPr>
              <w:t>人</w:t>
            </w:r>
            <w:r>
              <w:rPr>
                <w:rFonts w:ascii="Times New Roman" w:eastAsia="宋体" w:hAnsi="Times New Roman" w:cs="Times New Roman"/>
                <w:sz w:val="20"/>
                <w:szCs w:val="20"/>
              </w:rPr>
              <w:t>)</w:t>
            </w:r>
          </w:p>
        </w:tc>
        <w:tc>
          <w:tcPr>
            <w:tcW w:w="1747" w:type="dxa"/>
            <w:tcBorders>
              <w:right w:val="single" w:sz="4" w:space="0" w:color="auto"/>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4,325</w:t>
            </w:r>
          </w:p>
        </w:tc>
        <w:tc>
          <w:tcPr>
            <w:tcW w:w="1482" w:type="dxa"/>
            <w:tcBorders>
              <w:top w:val="nil"/>
              <w:left w:val="single" w:sz="4" w:space="0" w:color="auto"/>
              <w:bottom w:val="nil"/>
              <w:right w:val="nil"/>
              <w:tl2br w:val="nil"/>
              <w:tr2bl w:val="nil"/>
            </w:tcBorders>
            <w:shd w:val="clear" w:color="auto" w:fill="auto"/>
            <w:vAlign w:val="center"/>
          </w:tcPr>
          <w:p w:rsidR="004B5FF8" w:rsidRDefault="004B5FF8">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4B5FF8" w:rsidRDefault="004B5FF8">
            <w:pPr>
              <w:snapToGrid w:val="0"/>
              <w:spacing w:after="0"/>
              <w:rPr>
                <w:rFonts w:ascii="Times New Roman" w:eastAsia="Times New Roman" w:hAnsi="Times New Roman" w:cs="Times New Roman"/>
                <w:sz w:val="20"/>
                <w:szCs w:val="20"/>
              </w:rPr>
            </w:pPr>
          </w:p>
        </w:tc>
      </w:tr>
      <w:tr w:rsidR="004B5FF8">
        <w:trPr>
          <w:trHeight w:hRule="exact" w:val="317"/>
          <w:jc w:val="center"/>
        </w:trPr>
        <w:tc>
          <w:tcPr>
            <w:tcW w:w="3549" w:type="dxa"/>
            <w:gridSpan w:val="2"/>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国（境）外公务接待批次</w:t>
            </w:r>
            <w:r>
              <w:rPr>
                <w:rFonts w:ascii="Times New Roman" w:eastAsia="宋体" w:hAnsi="Times New Roman" w:cs="Times New Roman"/>
                <w:sz w:val="20"/>
                <w:szCs w:val="20"/>
              </w:rPr>
              <w:t>(</w:t>
            </w:r>
            <w:r>
              <w:rPr>
                <w:rFonts w:ascii="Times New Roman" w:eastAsia="宋体" w:hAnsi="Times New Roman" w:cs="Times New Roman"/>
                <w:sz w:val="20"/>
                <w:szCs w:val="20"/>
              </w:rPr>
              <w:t>个</w:t>
            </w:r>
            <w:r>
              <w:rPr>
                <w:rFonts w:ascii="Times New Roman" w:eastAsia="宋体" w:hAnsi="Times New Roman" w:cs="Times New Roman"/>
                <w:sz w:val="20"/>
                <w:szCs w:val="20"/>
              </w:rPr>
              <w:t>)</w:t>
            </w:r>
          </w:p>
        </w:tc>
        <w:tc>
          <w:tcPr>
            <w:tcW w:w="1871" w:type="dxa"/>
            <w:tcBorders>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0</w:t>
            </w:r>
          </w:p>
        </w:tc>
        <w:tc>
          <w:tcPr>
            <w:tcW w:w="3780" w:type="dxa"/>
            <w:gridSpan w:val="2"/>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国（境）外公务接待人次</w:t>
            </w:r>
            <w:r>
              <w:rPr>
                <w:rFonts w:ascii="Times New Roman" w:eastAsia="宋体" w:hAnsi="Times New Roman" w:cs="Times New Roman"/>
                <w:sz w:val="20"/>
                <w:szCs w:val="20"/>
              </w:rPr>
              <w:t>(</w:t>
            </w:r>
            <w:r>
              <w:rPr>
                <w:rFonts w:ascii="Times New Roman" w:eastAsia="宋体" w:hAnsi="Times New Roman" w:cs="Times New Roman"/>
                <w:sz w:val="20"/>
                <w:szCs w:val="20"/>
              </w:rPr>
              <w:t>人</w:t>
            </w:r>
            <w:r>
              <w:rPr>
                <w:rFonts w:ascii="Times New Roman" w:eastAsia="宋体" w:hAnsi="Times New Roman" w:cs="Times New Roman"/>
                <w:sz w:val="20"/>
                <w:szCs w:val="20"/>
              </w:rPr>
              <w:t>)</w:t>
            </w:r>
          </w:p>
        </w:tc>
        <w:tc>
          <w:tcPr>
            <w:tcW w:w="1747" w:type="dxa"/>
            <w:tcBorders>
              <w:right w:val="single" w:sz="4" w:space="0" w:color="auto"/>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0</w:t>
            </w:r>
          </w:p>
        </w:tc>
        <w:tc>
          <w:tcPr>
            <w:tcW w:w="1482" w:type="dxa"/>
            <w:tcBorders>
              <w:top w:val="nil"/>
              <w:left w:val="single" w:sz="4" w:space="0" w:color="auto"/>
              <w:bottom w:val="nil"/>
              <w:right w:val="nil"/>
              <w:tl2br w:val="nil"/>
              <w:tr2bl w:val="nil"/>
            </w:tcBorders>
            <w:shd w:val="clear" w:color="auto" w:fill="auto"/>
            <w:vAlign w:val="center"/>
          </w:tcPr>
          <w:p w:rsidR="004B5FF8" w:rsidRDefault="004B5FF8">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4B5FF8" w:rsidRDefault="004B5FF8">
            <w:pPr>
              <w:snapToGrid w:val="0"/>
              <w:spacing w:after="0"/>
              <w:rPr>
                <w:rFonts w:ascii="Times New Roman" w:eastAsia="Times New Roman" w:hAnsi="Times New Roman" w:cs="Times New Roman"/>
                <w:sz w:val="20"/>
                <w:szCs w:val="20"/>
              </w:rPr>
            </w:pPr>
          </w:p>
        </w:tc>
      </w:tr>
      <w:tr w:rsidR="004B5FF8">
        <w:trPr>
          <w:trHeight w:hRule="exact" w:val="317"/>
          <w:jc w:val="center"/>
        </w:trPr>
        <w:tc>
          <w:tcPr>
            <w:tcW w:w="3549" w:type="dxa"/>
            <w:gridSpan w:val="2"/>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召开会议次数</w:t>
            </w:r>
            <w:r>
              <w:rPr>
                <w:rFonts w:ascii="Times New Roman" w:eastAsia="宋体" w:hAnsi="Times New Roman" w:cs="Times New Roman"/>
                <w:sz w:val="20"/>
                <w:szCs w:val="20"/>
              </w:rPr>
              <w:t>(</w:t>
            </w:r>
            <w:r>
              <w:rPr>
                <w:rFonts w:ascii="Times New Roman" w:eastAsia="宋体" w:hAnsi="Times New Roman" w:cs="Times New Roman"/>
                <w:sz w:val="20"/>
                <w:szCs w:val="20"/>
              </w:rPr>
              <w:t>个</w:t>
            </w:r>
            <w:r>
              <w:rPr>
                <w:rFonts w:ascii="Times New Roman" w:eastAsia="宋体" w:hAnsi="Times New Roman" w:cs="Times New Roman"/>
                <w:sz w:val="20"/>
                <w:szCs w:val="20"/>
              </w:rPr>
              <w:t>)</w:t>
            </w:r>
          </w:p>
        </w:tc>
        <w:tc>
          <w:tcPr>
            <w:tcW w:w="1871" w:type="dxa"/>
            <w:tcBorders>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3</w:t>
            </w:r>
          </w:p>
        </w:tc>
        <w:tc>
          <w:tcPr>
            <w:tcW w:w="3780" w:type="dxa"/>
            <w:gridSpan w:val="2"/>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参加会议人次</w:t>
            </w:r>
            <w:r>
              <w:rPr>
                <w:rFonts w:ascii="Times New Roman" w:eastAsia="宋体" w:hAnsi="Times New Roman" w:cs="Times New Roman"/>
                <w:sz w:val="20"/>
                <w:szCs w:val="20"/>
              </w:rPr>
              <w:t>(</w:t>
            </w:r>
            <w:r>
              <w:rPr>
                <w:rFonts w:ascii="Times New Roman" w:eastAsia="宋体" w:hAnsi="Times New Roman" w:cs="Times New Roman"/>
                <w:sz w:val="20"/>
                <w:szCs w:val="20"/>
              </w:rPr>
              <w:t>人</w:t>
            </w:r>
            <w:r>
              <w:rPr>
                <w:rFonts w:ascii="Times New Roman" w:eastAsia="宋体" w:hAnsi="Times New Roman" w:cs="Times New Roman"/>
                <w:sz w:val="20"/>
                <w:szCs w:val="20"/>
              </w:rPr>
              <w:t>)</w:t>
            </w:r>
          </w:p>
        </w:tc>
        <w:tc>
          <w:tcPr>
            <w:tcW w:w="1747" w:type="dxa"/>
            <w:tcBorders>
              <w:right w:val="single" w:sz="4" w:space="0" w:color="auto"/>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40</w:t>
            </w:r>
          </w:p>
        </w:tc>
        <w:tc>
          <w:tcPr>
            <w:tcW w:w="1482" w:type="dxa"/>
            <w:tcBorders>
              <w:top w:val="nil"/>
              <w:left w:val="single" w:sz="4" w:space="0" w:color="auto"/>
              <w:bottom w:val="nil"/>
              <w:right w:val="nil"/>
              <w:tl2br w:val="nil"/>
              <w:tr2bl w:val="nil"/>
            </w:tcBorders>
            <w:shd w:val="clear" w:color="auto" w:fill="auto"/>
            <w:vAlign w:val="center"/>
          </w:tcPr>
          <w:p w:rsidR="004B5FF8" w:rsidRDefault="004B5FF8">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4B5FF8" w:rsidRDefault="004B5FF8">
            <w:pPr>
              <w:snapToGrid w:val="0"/>
              <w:spacing w:after="0"/>
              <w:rPr>
                <w:rFonts w:ascii="Times New Roman" w:eastAsia="Times New Roman" w:hAnsi="Times New Roman" w:cs="Times New Roman"/>
                <w:sz w:val="20"/>
                <w:szCs w:val="20"/>
              </w:rPr>
            </w:pPr>
          </w:p>
        </w:tc>
      </w:tr>
      <w:tr w:rsidR="004B5FF8">
        <w:trPr>
          <w:trHeight w:hRule="exact" w:val="317"/>
          <w:jc w:val="center"/>
        </w:trPr>
        <w:tc>
          <w:tcPr>
            <w:tcW w:w="3549" w:type="dxa"/>
            <w:gridSpan w:val="2"/>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组织培训次数</w:t>
            </w:r>
            <w:r>
              <w:rPr>
                <w:rFonts w:ascii="Times New Roman" w:eastAsia="宋体" w:hAnsi="Times New Roman" w:cs="Times New Roman"/>
                <w:sz w:val="20"/>
                <w:szCs w:val="20"/>
              </w:rPr>
              <w:t>(</w:t>
            </w:r>
            <w:r>
              <w:rPr>
                <w:rFonts w:ascii="Times New Roman" w:eastAsia="宋体" w:hAnsi="Times New Roman" w:cs="Times New Roman"/>
                <w:sz w:val="20"/>
                <w:szCs w:val="20"/>
              </w:rPr>
              <w:t>个</w:t>
            </w:r>
            <w:r>
              <w:rPr>
                <w:rFonts w:ascii="Times New Roman" w:eastAsia="宋体" w:hAnsi="Times New Roman" w:cs="Times New Roman"/>
                <w:sz w:val="20"/>
                <w:szCs w:val="20"/>
              </w:rPr>
              <w:t>)</w:t>
            </w:r>
          </w:p>
        </w:tc>
        <w:tc>
          <w:tcPr>
            <w:tcW w:w="1871" w:type="dxa"/>
            <w:tcBorders>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5</w:t>
            </w:r>
          </w:p>
        </w:tc>
        <w:tc>
          <w:tcPr>
            <w:tcW w:w="3780" w:type="dxa"/>
            <w:gridSpan w:val="2"/>
            <w:tcBorders>
              <w:tl2br w:val="nil"/>
              <w:tr2bl w:val="nil"/>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参加培训人次</w:t>
            </w:r>
            <w:r>
              <w:rPr>
                <w:rFonts w:ascii="Times New Roman" w:eastAsia="宋体" w:hAnsi="Times New Roman" w:cs="Times New Roman"/>
                <w:sz w:val="20"/>
                <w:szCs w:val="20"/>
              </w:rPr>
              <w:t>(</w:t>
            </w:r>
            <w:r>
              <w:rPr>
                <w:rFonts w:ascii="Times New Roman" w:eastAsia="宋体" w:hAnsi="Times New Roman" w:cs="Times New Roman"/>
                <w:sz w:val="20"/>
                <w:szCs w:val="20"/>
              </w:rPr>
              <w:t>人</w:t>
            </w:r>
            <w:r>
              <w:rPr>
                <w:rFonts w:ascii="Times New Roman" w:eastAsia="宋体" w:hAnsi="Times New Roman" w:cs="Times New Roman"/>
                <w:sz w:val="20"/>
                <w:szCs w:val="20"/>
              </w:rPr>
              <w:t>)</w:t>
            </w:r>
          </w:p>
        </w:tc>
        <w:tc>
          <w:tcPr>
            <w:tcW w:w="1747" w:type="dxa"/>
            <w:tcBorders>
              <w:right w:val="single" w:sz="4" w:space="0" w:color="auto"/>
              <w:tl2br w:val="nil"/>
              <w:tr2bl w:val="nil"/>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64</w:t>
            </w:r>
          </w:p>
        </w:tc>
        <w:tc>
          <w:tcPr>
            <w:tcW w:w="1482" w:type="dxa"/>
            <w:tcBorders>
              <w:top w:val="nil"/>
              <w:left w:val="single" w:sz="4" w:space="0" w:color="auto"/>
              <w:bottom w:val="nil"/>
              <w:right w:val="nil"/>
              <w:tl2br w:val="nil"/>
              <w:tr2bl w:val="nil"/>
            </w:tcBorders>
            <w:shd w:val="clear" w:color="auto" w:fill="auto"/>
            <w:vAlign w:val="center"/>
          </w:tcPr>
          <w:p w:rsidR="004B5FF8" w:rsidRDefault="004B5FF8">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4B5FF8" w:rsidRDefault="004B5FF8">
            <w:pPr>
              <w:snapToGrid w:val="0"/>
              <w:spacing w:after="0"/>
              <w:rPr>
                <w:rFonts w:ascii="Times New Roman" w:eastAsia="Times New Roman" w:hAnsi="Times New Roman" w:cs="Times New Roman"/>
                <w:sz w:val="20"/>
                <w:szCs w:val="20"/>
              </w:rPr>
            </w:pPr>
          </w:p>
        </w:tc>
      </w:tr>
    </w:tbl>
    <w:p w:rsidR="004B5FF8" w:rsidRDefault="00CF5F0F">
      <w:pPr>
        <w:tabs>
          <w:tab w:val="left" w:pos="3031"/>
        </w:tabs>
        <w:autoSpaceDE w:val="0"/>
        <w:autoSpaceDN w:val="0"/>
        <w:snapToGrid w:val="0"/>
        <w:spacing w:after="0" w:line="320" w:lineRule="exact"/>
        <w:ind w:firstLineChars="50" w:firstLine="100"/>
        <w:rPr>
          <w:rFonts w:ascii="Times New Roman" w:eastAsia="宋体" w:hAnsi="Times New Roman" w:cs="Times New Roman"/>
          <w:sz w:val="20"/>
          <w:szCs w:val="20"/>
        </w:rPr>
      </w:pPr>
      <w:r>
        <w:rPr>
          <w:rFonts w:ascii="Times New Roman" w:eastAsia="宋体" w:hAnsi="Times New Roman" w:cs="Times New Roman" w:hint="eastAsia"/>
          <w:sz w:val="20"/>
          <w:szCs w:val="20"/>
          <w:lang w:eastAsia="zh-CN"/>
        </w:rPr>
        <w:t>注：“三公”经费、会议费、培训费详细支出情况见支出情况说明。</w:t>
      </w:r>
    </w:p>
    <w:p w:rsidR="004B5FF8" w:rsidRDefault="004B5FF8">
      <w:pPr>
        <w:snapToGrid w:val="0"/>
        <w:spacing w:after="0" w:line="320" w:lineRule="exact"/>
        <w:rPr>
          <w:rFonts w:ascii="Times New Roman" w:eastAsia="方正仿宋_GBK" w:hAnsi="Times New Roman" w:cs="Times New Roman"/>
          <w:sz w:val="32"/>
          <w:szCs w:val="20"/>
        </w:rPr>
        <w:sectPr w:rsidR="004B5FF8">
          <w:pgSz w:w="16838" w:h="11906" w:orient="landscape"/>
          <w:pgMar w:top="1800" w:right="1440" w:bottom="1800" w:left="1553" w:header="851" w:footer="992" w:gutter="0"/>
          <w:cols w:space="425"/>
          <w:docGrid w:type="lines" w:linePitch="312"/>
        </w:sectPr>
      </w:pPr>
    </w:p>
    <w:tbl>
      <w:tblPr>
        <w:tblW w:w="13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7"/>
        <w:gridCol w:w="3317"/>
        <w:gridCol w:w="1374"/>
        <w:gridCol w:w="1506"/>
        <w:gridCol w:w="1566"/>
        <w:gridCol w:w="1615"/>
        <w:gridCol w:w="1614"/>
        <w:gridCol w:w="1551"/>
      </w:tblGrid>
      <w:tr w:rsidR="004B5FF8">
        <w:trPr>
          <w:trHeight w:val="750"/>
          <w:tblHeader/>
          <w:jc w:val="center"/>
        </w:trPr>
        <w:tc>
          <w:tcPr>
            <w:tcW w:w="13850" w:type="dxa"/>
            <w:gridSpan w:val="8"/>
            <w:tcBorders>
              <w:top w:val="nil"/>
              <w:left w:val="nil"/>
              <w:bottom w:val="nil"/>
              <w:right w:val="nil"/>
            </w:tcBorders>
            <w:shd w:val="clear" w:color="auto" w:fill="auto"/>
            <w:vAlign w:val="center"/>
          </w:tcPr>
          <w:p w:rsidR="004B5FF8" w:rsidRDefault="00CF5F0F">
            <w:pPr>
              <w:snapToGrid w:val="0"/>
              <w:spacing w:after="0"/>
              <w:jc w:val="center"/>
              <w:rPr>
                <w:rFonts w:ascii="Times New Roman" w:eastAsia="方正小标宋_GBK" w:hAnsi="Times New Roman" w:cs="Times New Roman"/>
                <w:sz w:val="40"/>
                <w:szCs w:val="40"/>
              </w:rPr>
            </w:pPr>
            <w:bookmarkStart w:id="5" w:name="RANGE!A1:H14"/>
            <w:r>
              <w:rPr>
                <w:rFonts w:ascii="Times New Roman" w:eastAsia="方正小标宋_GBK" w:hAnsi="Times New Roman" w:cs="Times New Roman"/>
                <w:sz w:val="40"/>
                <w:szCs w:val="40"/>
              </w:rPr>
              <w:lastRenderedPageBreak/>
              <w:t>政府性基金预算收入支出决算表</w:t>
            </w:r>
            <w:bookmarkEnd w:id="5"/>
          </w:p>
        </w:tc>
      </w:tr>
      <w:tr w:rsidR="004B5FF8">
        <w:trPr>
          <w:trHeight w:val="283"/>
          <w:tblHeader/>
          <w:jc w:val="center"/>
        </w:trPr>
        <w:tc>
          <w:tcPr>
            <w:tcW w:w="4624" w:type="dxa"/>
            <w:gridSpan w:val="2"/>
            <w:tcBorders>
              <w:top w:val="nil"/>
              <w:left w:val="nil"/>
              <w:bottom w:val="nil"/>
              <w:right w:val="nil"/>
            </w:tcBorders>
            <w:shd w:val="clear" w:color="auto" w:fill="auto"/>
            <w:vAlign w:val="center"/>
          </w:tcPr>
          <w:p w:rsidR="004B5FF8" w:rsidRDefault="004B5FF8">
            <w:pPr>
              <w:snapToGrid w:val="0"/>
              <w:spacing w:after="0"/>
              <w:jc w:val="both"/>
              <w:rPr>
                <w:rFonts w:ascii="宋体" w:eastAsia="宋体" w:hAnsi="宋体" w:cs="宋体"/>
                <w:sz w:val="16"/>
                <w:szCs w:val="16"/>
              </w:rPr>
            </w:pPr>
          </w:p>
        </w:tc>
        <w:tc>
          <w:tcPr>
            <w:tcW w:w="1374" w:type="dxa"/>
            <w:tcBorders>
              <w:top w:val="nil"/>
              <w:left w:val="nil"/>
              <w:bottom w:val="nil"/>
              <w:right w:val="nil"/>
            </w:tcBorders>
            <w:shd w:val="clear" w:color="auto" w:fill="auto"/>
            <w:vAlign w:val="center"/>
          </w:tcPr>
          <w:p w:rsidR="004B5FF8" w:rsidRDefault="004B5FF8">
            <w:pPr>
              <w:snapToGrid w:val="0"/>
              <w:spacing w:after="0"/>
              <w:jc w:val="both"/>
              <w:rPr>
                <w:rFonts w:ascii="宋体" w:eastAsia="宋体" w:hAnsi="宋体" w:cs="宋体"/>
                <w:sz w:val="16"/>
                <w:szCs w:val="16"/>
              </w:rPr>
            </w:pPr>
          </w:p>
        </w:tc>
        <w:tc>
          <w:tcPr>
            <w:tcW w:w="1506" w:type="dxa"/>
            <w:tcBorders>
              <w:top w:val="nil"/>
              <w:left w:val="nil"/>
              <w:bottom w:val="nil"/>
              <w:right w:val="nil"/>
            </w:tcBorders>
            <w:shd w:val="clear" w:color="auto" w:fill="auto"/>
            <w:vAlign w:val="center"/>
          </w:tcPr>
          <w:p w:rsidR="004B5FF8" w:rsidRDefault="004B5FF8">
            <w:pPr>
              <w:snapToGrid w:val="0"/>
              <w:spacing w:after="0"/>
              <w:jc w:val="center"/>
              <w:rPr>
                <w:rFonts w:ascii="宋体" w:eastAsia="宋体" w:hAnsi="宋体" w:cs="宋体"/>
                <w:sz w:val="16"/>
                <w:szCs w:val="16"/>
              </w:rPr>
            </w:pPr>
          </w:p>
        </w:tc>
        <w:tc>
          <w:tcPr>
            <w:tcW w:w="1566" w:type="dxa"/>
            <w:tcBorders>
              <w:top w:val="nil"/>
              <w:left w:val="nil"/>
              <w:bottom w:val="nil"/>
              <w:right w:val="nil"/>
            </w:tcBorders>
            <w:shd w:val="clear" w:color="auto" w:fill="auto"/>
            <w:vAlign w:val="center"/>
          </w:tcPr>
          <w:p w:rsidR="004B5FF8" w:rsidRDefault="004B5FF8">
            <w:pPr>
              <w:snapToGrid w:val="0"/>
              <w:spacing w:after="0"/>
              <w:jc w:val="center"/>
              <w:rPr>
                <w:rFonts w:ascii="宋体" w:eastAsia="宋体" w:hAnsi="宋体" w:cs="宋体"/>
                <w:sz w:val="16"/>
                <w:szCs w:val="16"/>
              </w:rPr>
            </w:pPr>
          </w:p>
        </w:tc>
        <w:tc>
          <w:tcPr>
            <w:tcW w:w="1615" w:type="dxa"/>
            <w:tcBorders>
              <w:top w:val="nil"/>
              <w:left w:val="nil"/>
              <w:bottom w:val="nil"/>
              <w:right w:val="nil"/>
            </w:tcBorders>
            <w:shd w:val="clear" w:color="auto" w:fill="auto"/>
            <w:vAlign w:val="center"/>
          </w:tcPr>
          <w:p w:rsidR="004B5FF8" w:rsidRDefault="004B5FF8">
            <w:pPr>
              <w:snapToGrid w:val="0"/>
              <w:spacing w:after="0"/>
              <w:jc w:val="center"/>
              <w:rPr>
                <w:rFonts w:ascii="宋体" w:eastAsia="宋体" w:hAnsi="宋体" w:cs="宋体"/>
                <w:sz w:val="16"/>
                <w:szCs w:val="16"/>
              </w:rPr>
            </w:pPr>
          </w:p>
        </w:tc>
        <w:tc>
          <w:tcPr>
            <w:tcW w:w="1614" w:type="dxa"/>
            <w:tcBorders>
              <w:top w:val="nil"/>
              <w:left w:val="nil"/>
              <w:bottom w:val="nil"/>
              <w:right w:val="nil"/>
            </w:tcBorders>
            <w:shd w:val="clear" w:color="auto" w:fill="auto"/>
            <w:vAlign w:val="center"/>
          </w:tcPr>
          <w:p w:rsidR="004B5FF8" w:rsidRDefault="004B5FF8">
            <w:pPr>
              <w:snapToGrid w:val="0"/>
              <w:spacing w:after="0"/>
              <w:jc w:val="center"/>
              <w:rPr>
                <w:rFonts w:ascii="宋体" w:eastAsia="宋体" w:hAnsi="宋体" w:cs="宋体"/>
                <w:sz w:val="16"/>
                <w:szCs w:val="16"/>
              </w:rPr>
            </w:pPr>
          </w:p>
        </w:tc>
        <w:tc>
          <w:tcPr>
            <w:tcW w:w="1551" w:type="dxa"/>
            <w:tcBorders>
              <w:top w:val="nil"/>
              <w:left w:val="nil"/>
              <w:bottom w:val="nil"/>
              <w:right w:val="nil"/>
            </w:tcBorders>
            <w:shd w:val="clear" w:color="auto" w:fill="auto"/>
            <w:vAlign w:val="center"/>
          </w:tcPr>
          <w:p w:rsidR="004B5FF8" w:rsidRDefault="00CF5F0F">
            <w:pPr>
              <w:snapToGrid w:val="0"/>
              <w:spacing w:after="0"/>
              <w:jc w:val="right"/>
              <w:rPr>
                <w:rFonts w:ascii="宋体" w:eastAsia="宋体" w:hAnsi="宋体" w:cs="宋体"/>
                <w:sz w:val="18"/>
                <w:szCs w:val="18"/>
              </w:rPr>
            </w:pPr>
            <w:r>
              <w:rPr>
                <w:rFonts w:ascii="宋体" w:eastAsia="宋体" w:hAnsi="宋体" w:cs="宋体" w:hint="eastAsia"/>
                <w:sz w:val="18"/>
                <w:szCs w:val="18"/>
              </w:rPr>
              <w:t>公开</w:t>
            </w:r>
            <w:r>
              <w:rPr>
                <w:rFonts w:ascii="宋体" w:eastAsia="宋体" w:hAnsi="宋体" w:cs="宋体" w:hint="eastAsia"/>
                <w:sz w:val="18"/>
                <w:szCs w:val="18"/>
              </w:rPr>
              <w:t>10</w:t>
            </w:r>
            <w:r>
              <w:rPr>
                <w:rFonts w:ascii="宋体" w:eastAsia="宋体" w:hAnsi="宋体" w:cs="宋体" w:hint="eastAsia"/>
                <w:sz w:val="18"/>
                <w:szCs w:val="18"/>
              </w:rPr>
              <w:t>表</w:t>
            </w:r>
          </w:p>
        </w:tc>
      </w:tr>
      <w:tr w:rsidR="004B5FF8">
        <w:trPr>
          <w:tblHeader/>
          <w:jc w:val="center"/>
        </w:trPr>
        <w:tc>
          <w:tcPr>
            <w:tcW w:w="4624" w:type="dxa"/>
            <w:gridSpan w:val="2"/>
            <w:tcBorders>
              <w:top w:val="nil"/>
              <w:left w:val="nil"/>
              <w:bottom w:val="single" w:sz="4" w:space="0" w:color="000000"/>
              <w:right w:val="nil"/>
            </w:tcBorders>
            <w:shd w:val="clear" w:color="auto" w:fill="auto"/>
            <w:vAlign w:val="center"/>
          </w:tcPr>
          <w:p w:rsidR="004B5FF8" w:rsidRDefault="00CF5F0F">
            <w:pPr>
              <w:widowControl w:val="0"/>
              <w:autoSpaceDE w:val="0"/>
              <w:autoSpaceDN w:val="0"/>
              <w:snapToGrid w:val="0"/>
              <w:spacing w:after="0" w:line="240" w:lineRule="exact"/>
              <w:rPr>
                <w:rFonts w:ascii="宋体" w:eastAsia="宋体" w:hAnsi="宋体" w:cs="宋体"/>
                <w:sz w:val="16"/>
                <w:szCs w:val="16"/>
                <w:lang w:eastAsia="zh-CN"/>
              </w:rPr>
            </w:pPr>
            <w:r>
              <w:rPr>
                <w:rFonts w:ascii="宋体" w:eastAsia="宋体" w:hAnsi="宋体" w:cs="宋体"/>
                <w:sz w:val="16"/>
                <w:szCs w:val="16"/>
                <w:lang w:eastAsia="zh-CN"/>
              </w:rPr>
              <w:t>部门</w:t>
            </w:r>
            <w:r>
              <w:rPr>
                <w:rFonts w:ascii="宋体" w:eastAsia="宋体" w:hAnsi="宋体" w:cs="宋体" w:hint="eastAsia"/>
                <w:sz w:val="16"/>
                <w:szCs w:val="16"/>
                <w:lang w:eastAsia="zh-CN"/>
              </w:rPr>
              <w:t>名称：启东市发展和改革委员会</w:t>
            </w:r>
          </w:p>
        </w:tc>
        <w:tc>
          <w:tcPr>
            <w:tcW w:w="1374" w:type="dxa"/>
            <w:tcBorders>
              <w:top w:val="nil"/>
              <w:left w:val="nil"/>
              <w:bottom w:val="single" w:sz="4" w:space="0" w:color="000000"/>
              <w:right w:val="nil"/>
            </w:tcBorders>
            <w:shd w:val="clear" w:color="auto" w:fill="auto"/>
            <w:vAlign w:val="center"/>
          </w:tcPr>
          <w:p w:rsidR="004B5FF8" w:rsidRDefault="004B5FF8">
            <w:pPr>
              <w:tabs>
                <w:tab w:val="left" w:pos="3832"/>
              </w:tabs>
              <w:snapToGrid w:val="0"/>
              <w:spacing w:after="0"/>
              <w:jc w:val="both"/>
              <w:rPr>
                <w:rFonts w:ascii="宋体" w:eastAsia="宋体" w:hAnsi="宋体" w:cs="宋体"/>
                <w:sz w:val="16"/>
                <w:szCs w:val="16"/>
              </w:rPr>
            </w:pPr>
          </w:p>
        </w:tc>
        <w:tc>
          <w:tcPr>
            <w:tcW w:w="1506" w:type="dxa"/>
            <w:tcBorders>
              <w:top w:val="nil"/>
              <w:left w:val="nil"/>
              <w:bottom w:val="single" w:sz="4" w:space="0" w:color="000000"/>
              <w:right w:val="nil"/>
            </w:tcBorders>
            <w:shd w:val="clear" w:color="auto" w:fill="auto"/>
            <w:vAlign w:val="center"/>
          </w:tcPr>
          <w:p w:rsidR="004B5FF8" w:rsidRDefault="004B5FF8">
            <w:pPr>
              <w:snapToGrid w:val="0"/>
              <w:spacing w:after="0"/>
              <w:rPr>
                <w:rFonts w:ascii="宋体" w:eastAsia="宋体" w:hAnsi="宋体" w:cs="宋体"/>
                <w:sz w:val="16"/>
                <w:szCs w:val="16"/>
              </w:rPr>
            </w:pPr>
          </w:p>
        </w:tc>
        <w:tc>
          <w:tcPr>
            <w:tcW w:w="1566" w:type="dxa"/>
            <w:tcBorders>
              <w:top w:val="nil"/>
              <w:left w:val="nil"/>
              <w:bottom w:val="single" w:sz="4" w:space="0" w:color="000000"/>
              <w:right w:val="nil"/>
            </w:tcBorders>
            <w:shd w:val="clear" w:color="auto" w:fill="auto"/>
            <w:vAlign w:val="center"/>
          </w:tcPr>
          <w:p w:rsidR="004B5FF8" w:rsidRDefault="004B5FF8">
            <w:pPr>
              <w:snapToGrid w:val="0"/>
              <w:spacing w:after="0"/>
              <w:rPr>
                <w:rFonts w:ascii="宋体" w:eastAsia="宋体" w:hAnsi="宋体" w:cs="宋体"/>
                <w:sz w:val="16"/>
                <w:szCs w:val="16"/>
              </w:rPr>
            </w:pPr>
          </w:p>
        </w:tc>
        <w:tc>
          <w:tcPr>
            <w:tcW w:w="1615" w:type="dxa"/>
            <w:tcBorders>
              <w:top w:val="nil"/>
              <w:left w:val="nil"/>
              <w:bottom w:val="single" w:sz="4" w:space="0" w:color="000000"/>
              <w:right w:val="nil"/>
            </w:tcBorders>
            <w:shd w:val="clear" w:color="auto" w:fill="auto"/>
            <w:vAlign w:val="center"/>
          </w:tcPr>
          <w:p w:rsidR="004B5FF8" w:rsidRDefault="004B5FF8">
            <w:pPr>
              <w:snapToGrid w:val="0"/>
              <w:spacing w:after="0"/>
              <w:rPr>
                <w:rFonts w:ascii="宋体" w:eastAsia="宋体" w:hAnsi="宋体" w:cs="宋体"/>
                <w:sz w:val="16"/>
                <w:szCs w:val="16"/>
              </w:rPr>
            </w:pPr>
          </w:p>
        </w:tc>
        <w:tc>
          <w:tcPr>
            <w:tcW w:w="1614" w:type="dxa"/>
            <w:tcBorders>
              <w:top w:val="nil"/>
              <w:left w:val="nil"/>
              <w:bottom w:val="single" w:sz="4" w:space="0" w:color="000000"/>
              <w:right w:val="nil"/>
            </w:tcBorders>
            <w:shd w:val="clear" w:color="auto" w:fill="auto"/>
            <w:vAlign w:val="center"/>
          </w:tcPr>
          <w:p w:rsidR="004B5FF8" w:rsidRDefault="004B5FF8">
            <w:pPr>
              <w:snapToGrid w:val="0"/>
              <w:spacing w:after="0"/>
              <w:rPr>
                <w:rFonts w:ascii="宋体" w:eastAsia="宋体" w:hAnsi="宋体" w:cs="宋体"/>
                <w:sz w:val="16"/>
                <w:szCs w:val="16"/>
              </w:rPr>
            </w:pPr>
          </w:p>
        </w:tc>
        <w:tc>
          <w:tcPr>
            <w:tcW w:w="1551" w:type="dxa"/>
            <w:tcBorders>
              <w:top w:val="nil"/>
              <w:left w:val="nil"/>
              <w:bottom w:val="single" w:sz="4" w:space="0" w:color="000000"/>
              <w:right w:val="nil"/>
            </w:tcBorders>
            <w:shd w:val="clear" w:color="auto" w:fill="auto"/>
            <w:vAlign w:val="center"/>
          </w:tcPr>
          <w:p w:rsidR="004B5FF8" w:rsidRDefault="00CF5F0F">
            <w:pPr>
              <w:snapToGrid w:val="0"/>
              <w:spacing w:after="0"/>
              <w:jc w:val="right"/>
              <w:rPr>
                <w:rFonts w:ascii="宋体" w:eastAsia="宋体" w:hAnsi="宋体" w:cs="宋体"/>
                <w:sz w:val="16"/>
                <w:szCs w:val="16"/>
              </w:rPr>
            </w:pPr>
            <w:r>
              <w:rPr>
                <w:rFonts w:ascii="宋体" w:eastAsia="宋体" w:hAnsi="宋体" w:cs="宋体" w:hint="eastAsia"/>
                <w:sz w:val="16"/>
                <w:szCs w:val="16"/>
              </w:rPr>
              <w:t>金额单位：万元</w:t>
            </w:r>
          </w:p>
        </w:tc>
      </w:tr>
      <w:tr w:rsidR="004B5FF8">
        <w:trPr>
          <w:trHeight w:val="219"/>
          <w:tblHeader/>
          <w:jc w:val="center"/>
        </w:trPr>
        <w:tc>
          <w:tcPr>
            <w:tcW w:w="4624" w:type="dxa"/>
            <w:gridSpan w:val="2"/>
            <w:tcBorders>
              <w:top w:val="single" w:sz="4" w:space="0" w:color="000000"/>
            </w:tcBorders>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项</w:t>
            </w:r>
            <w:r>
              <w:rPr>
                <w:rFonts w:ascii="宋体" w:eastAsia="宋体" w:hAnsi="宋体" w:cs="宋体" w:hint="eastAsia"/>
                <w:sz w:val="20"/>
                <w:szCs w:val="20"/>
              </w:rPr>
              <w:t xml:space="preserve">    </w:t>
            </w:r>
            <w:r>
              <w:rPr>
                <w:rFonts w:ascii="宋体" w:eastAsia="宋体" w:hAnsi="宋体" w:cs="宋体" w:hint="eastAsia"/>
                <w:sz w:val="20"/>
                <w:szCs w:val="20"/>
              </w:rPr>
              <w:t>目</w:t>
            </w:r>
          </w:p>
        </w:tc>
        <w:tc>
          <w:tcPr>
            <w:tcW w:w="1374" w:type="dxa"/>
            <w:vMerge w:val="restart"/>
            <w:tcBorders>
              <w:top w:val="single" w:sz="4" w:space="0" w:color="000000"/>
            </w:tcBorders>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年初结转和结余</w:t>
            </w:r>
          </w:p>
        </w:tc>
        <w:tc>
          <w:tcPr>
            <w:tcW w:w="1506" w:type="dxa"/>
            <w:vMerge w:val="restart"/>
            <w:tcBorders>
              <w:top w:val="single" w:sz="4" w:space="0" w:color="000000"/>
            </w:tcBorders>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本年收入</w:t>
            </w:r>
          </w:p>
        </w:tc>
        <w:tc>
          <w:tcPr>
            <w:tcW w:w="4795" w:type="dxa"/>
            <w:gridSpan w:val="3"/>
            <w:tcBorders>
              <w:top w:val="single" w:sz="4" w:space="0" w:color="000000"/>
            </w:tcBorders>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本年支出</w:t>
            </w:r>
          </w:p>
        </w:tc>
        <w:tc>
          <w:tcPr>
            <w:tcW w:w="1551" w:type="dxa"/>
            <w:vMerge w:val="restart"/>
            <w:tcBorders>
              <w:top w:val="single" w:sz="4" w:space="0" w:color="000000"/>
            </w:tcBorders>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年末结转和结余</w:t>
            </w:r>
          </w:p>
        </w:tc>
      </w:tr>
      <w:tr w:rsidR="004B5FF8">
        <w:trPr>
          <w:trHeight w:val="282"/>
          <w:tblHeader/>
          <w:jc w:val="center"/>
        </w:trPr>
        <w:tc>
          <w:tcPr>
            <w:tcW w:w="1307" w:type="dxa"/>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功能分类科目编码</w:t>
            </w:r>
          </w:p>
        </w:tc>
        <w:tc>
          <w:tcPr>
            <w:tcW w:w="3317" w:type="dxa"/>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科目名称</w:t>
            </w:r>
          </w:p>
        </w:tc>
        <w:tc>
          <w:tcPr>
            <w:tcW w:w="1374" w:type="dxa"/>
            <w:vMerge/>
            <w:vAlign w:val="center"/>
          </w:tcPr>
          <w:p w:rsidR="004B5FF8" w:rsidRDefault="004B5FF8">
            <w:pPr>
              <w:snapToGrid w:val="0"/>
              <w:rPr>
                <w:rFonts w:ascii="宋体" w:eastAsia="宋体" w:hAnsi="宋体" w:cs="宋体"/>
                <w:sz w:val="20"/>
                <w:szCs w:val="20"/>
              </w:rPr>
            </w:pPr>
          </w:p>
        </w:tc>
        <w:tc>
          <w:tcPr>
            <w:tcW w:w="1506" w:type="dxa"/>
            <w:vMerge/>
            <w:vAlign w:val="center"/>
          </w:tcPr>
          <w:p w:rsidR="004B5FF8" w:rsidRDefault="004B5FF8">
            <w:pPr>
              <w:snapToGrid w:val="0"/>
              <w:rPr>
                <w:rFonts w:ascii="宋体" w:eastAsia="宋体" w:hAnsi="宋体" w:cs="宋体"/>
                <w:sz w:val="20"/>
                <w:szCs w:val="20"/>
              </w:rPr>
            </w:pPr>
          </w:p>
        </w:tc>
        <w:tc>
          <w:tcPr>
            <w:tcW w:w="1566" w:type="dxa"/>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小计</w:t>
            </w:r>
          </w:p>
        </w:tc>
        <w:tc>
          <w:tcPr>
            <w:tcW w:w="1615" w:type="dxa"/>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基本支出</w:t>
            </w:r>
          </w:p>
        </w:tc>
        <w:tc>
          <w:tcPr>
            <w:tcW w:w="1614" w:type="dxa"/>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项目支出</w:t>
            </w:r>
          </w:p>
        </w:tc>
        <w:tc>
          <w:tcPr>
            <w:tcW w:w="1551" w:type="dxa"/>
            <w:vMerge/>
            <w:vAlign w:val="center"/>
          </w:tcPr>
          <w:p w:rsidR="004B5FF8" w:rsidRDefault="004B5FF8">
            <w:pPr>
              <w:snapToGrid w:val="0"/>
              <w:rPr>
                <w:rFonts w:ascii="宋体" w:eastAsia="宋体" w:hAnsi="宋体" w:cs="宋体"/>
                <w:sz w:val="20"/>
                <w:szCs w:val="20"/>
              </w:rPr>
            </w:pPr>
          </w:p>
        </w:tc>
      </w:tr>
      <w:tr w:rsidR="004B5FF8">
        <w:trPr>
          <w:trHeight w:val="219"/>
          <w:jc w:val="center"/>
        </w:trPr>
        <w:tc>
          <w:tcPr>
            <w:tcW w:w="4624" w:type="dxa"/>
            <w:gridSpan w:val="2"/>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栏次</w:t>
            </w:r>
          </w:p>
        </w:tc>
        <w:tc>
          <w:tcPr>
            <w:tcW w:w="1374" w:type="dxa"/>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1506" w:type="dxa"/>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1566" w:type="dxa"/>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1</w:t>
            </w:r>
          </w:p>
        </w:tc>
        <w:tc>
          <w:tcPr>
            <w:tcW w:w="1615" w:type="dxa"/>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2</w:t>
            </w:r>
          </w:p>
        </w:tc>
        <w:tc>
          <w:tcPr>
            <w:tcW w:w="1614" w:type="dxa"/>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3</w:t>
            </w:r>
          </w:p>
        </w:tc>
        <w:tc>
          <w:tcPr>
            <w:tcW w:w="1551" w:type="dxa"/>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 xml:space="preserve">　</w:t>
            </w:r>
          </w:p>
        </w:tc>
      </w:tr>
      <w:tr w:rsidR="004B5FF8">
        <w:trPr>
          <w:trHeight w:val="219"/>
          <w:jc w:val="center"/>
        </w:trPr>
        <w:tc>
          <w:tcPr>
            <w:tcW w:w="4624" w:type="dxa"/>
            <w:gridSpan w:val="2"/>
            <w:shd w:val="clear" w:color="auto" w:fill="auto"/>
            <w:vAlign w:val="center"/>
          </w:tcPr>
          <w:p w:rsidR="004B5FF8" w:rsidRDefault="00CF5F0F">
            <w:pPr>
              <w:snapToGrid w:val="0"/>
              <w:spacing w:after="0"/>
              <w:jc w:val="center"/>
              <w:rPr>
                <w:rFonts w:ascii="宋体" w:eastAsia="宋体" w:hAnsi="宋体" w:cs="宋体"/>
                <w:sz w:val="20"/>
                <w:szCs w:val="20"/>
              </w:rPr>
            </w:pPr>
            <w:r>
              <w:rPr>
                <w:rFonts w:ascii="宋体" w:eastAsia="宋体" w:hAnsi="宋体" w:cs="宋体" w:hint="eastAsia"/>
                <w:sz w:val="20"/>
                <w:szCs w:val="20"/>
              </w:rPr>
              <w:t>合计</w:t>
            </w:r>
          </w:p>
        </w:tc>
        <w:tc>
          <w:tcPr>
            <w:tcW w:w="1374" w:type="dxa"/>
            <w:shd w:val="clear" w:color="auto" w:fill="auto"/>
            <w:vAlign w:val="center"/>
          </w:tcPr>
          <w:p w:rsidR="004B5FF8" w:rsidRDefault="00CF5F0F">
            <w:pPr>
              <w:snapToGrid w:val="0"/>
              <w:spacing w:after="0" w:line="240" w:lineRule="auto"/>
              <w:jc w:val="right"/>
              <w:rPr>
                <w:rFonts w:ascii="宋体" w:eastAsia="宋体" w:hAnsi="宋体" w:cs="宋体"/>
                <w:sz w:val="20"/>
                <w:szCs w:val="20"/>
              </w:rPr>
            </w:pPr>
            <w:r>
              <w:rPr>
                <w:rFonts w:ascii="Times New Roman" w:eastAsia="宋体" w:hAnsi="Times New Roman"/>
                <w:sz w:val="16"/>
              </w:rPr>
              <w:t>0.00</w:t>
            </w:r>
          </w:p>
        </w:tc>
        <w:tc>
          <w:tcPr>
            <w:tcW w:w="1506" w:type="dxa"/>
            <w:shd w:val="clear" w:color="auto" w:fill="auto"/>
            <w:vAlign w:val="center"/>
          </w:tcPr>
          <w:p w:rsidR="004B5FF8" w:rsidRDefault="00CF5F0F">
            <w:pPr>
              <w:snapToGrid w:val="0"/>
              <w:spacing w:after="0" w:line="240" w:lineRule="auto"/>
              <w:jc w:val="right"/>
              <w:rPr>
                <w:rFonts w:ascii="宋体" w:eastAsia="宋体" w:hAnsi="宋体" w:cs="宋体"/>
                <w:sz w:val="20"/>
                <w:szCs w:val="20"/>
              </w:rPr>
            </w:pPr>
            <w:r>
              <w:rPr>
                <w:rFonts w:ascii="Times New Roman" w:eastAsia="宋体" w:hAnsi="Times New Roman"/>
                <w:sz w:val="16"/>
              </w:rPr>
              <w:t>0.00</w:t>
            </w:r>
          </w:p>
        </w:tc>
        <w:tc>
          <w:tcPr>
            <w:tcW w:w="1566" w:type="dxa"/>
            <w:shd w:val="clear" w:color="auto" w:fill="auto"/>
            <w:vAlign w:val="center"/>
          </w:tcPr>
          <w:p w:rsidR="004B5FF8" w:rsidRDefault="00CF5F0F">
            <w:pPr>
              <w:snapToGrid w:val="0"/>
              <w:spacing w:after="0" w:line="240" w:lineRule="auto"/>
              <w:jc w:val="right"/>
              <w:rPr>
                <w:rFonts w:ascii="宋体" w:eastAsia="宋体" w:hAnsi="宋体" w:cs="宋体"/>
                <w:sz w:val="20"/>
                <w:szCs w:val="20"/>
              </w:rPr>
            </w:pPr>
            <w:r>
              <w:rPr>
                <w:rFonts w:ascii="Times New Roman" w:eastAsia="宋体" w:hAnsi="Times New Roman"/>
                <w:sz w:val="16"/>
              </w:rPr>
              <w:t>0.00</w:t>
            </w:r>
          </w:p>
        </w:tc>
        <w:tc>
          <w:tcPr>
            <w:tcW w:w="1615" w:type="dxa"/>
            <w:shd w:val="clear" w:color="auto" w:fill="auto"/>
            <w:vAlign w:val="center"/>
          </w:tcPr>
          <w:p w:rsidR="004B5FF8" w:rsidRDefault="00CF5F0F">
            <w:pPr>
              <w:snapToGrid w:val="0"/>
              <w:spacing w:after="0" w:line="240" w:lineRule="auto"/>
              <w:jc w:val="right"/>
              <w:rPr>
                <w:rFonts w:ascii="宋体" w:eastAsia="宋体" w:hAnsi="宋体" w:cs="宋体"/>
                <w:sz w:val="20"/>
                <w:szCs w:val="20"/>
              </w:rPr>
            </w:pPr>
            <w:r>
              <w:rPr>
                <w:rFonts w:ascii="Times New Roman" w:eastAsia="宋体" w:hAnsi="Times New Roman"/>
                <w:sz w:val="16"/>
              </w:rPr>
              <w:t>0.00</w:t>
            </w:r>
          </w:p>
        </w:tc>
        <w:tc>
          <w:tcPr>
            <w:tcW w:w="1614" w:type="dxa"/>
            <w:shd w:val="clear" w:color="auto" w:fill="auto"/>
            <w:vAlign w:val="center"/>
          </w:tcPr>
          <w:p w:rsidR="004B5FF8" w:rsidRDefault="00CF5F0F">
            <w:pPr>
              <w:snapToGrid w:val="0"/>
              <w:spacing w:after="0" w:line="240" w:lineRule="auto"/>
              <w:jc w:val="right"/>
              <w:rPr>
                <w:rFonts w:ascii="宋体" w:eastAsia="宋体" w:hAnsi="宋体" w:cs="宋体"/>
                <w:sz w:val="20"/>
                <w:szCs w:val="20"/>
              </w:rPr>
            </w:pPr>
            <w:r>
              <w:rPr>
                <w:rFonts w:ascii="Times New Roman" w:eastAsia="宋体" w:hAnsi="Times New Roman"/>
                <w:sz w:val="16"/>
              </w:rPr>
              <w:t>0.00</w:t>
            </w:r>
          </w:p>
        </w:tc>
        <w:tc>
          <w:tcPr>
            <w:tcW w:w="1551" w:type="dxa"/>
            <w:shd w:val="clear" w:color="auto" w:fill="auto"/>
            <w:vAlign w:val="center"/>
          </w:tcPr>
          <w:p w:rsidR="004B5FF8" w:rsidRDefault="00CF5F0F">
            <w:pPr>
              <w:snapToGrid w:val="0"/>
              <w:spacing w:after="0" w:line="240" w:lineRule="auto"/>
              <w:jc w:val="right"/>
              <w:rPr>
                <w:rFonts w:ascii="宋体" w:eastAsia="宋体" w:hAnsi="宋体" w:cs="宋体"/>
                <w:sz w:val="20"/>
                <w:szCs w:val="20"/>
              </w:rPr>
            </w:pPr>
            <w:r>
              <w:rPr>
                <w:rFonts w:ascii="Times New Roman" w:eastAsia="宋体" w:hAnsi="Times New Roman"/>
                <w:sz w:val="16"/>
              </w:rPr>
              <w:t>0.00</w:t>
            </w:r>
          </w:p>
        </w:tc>
      </w:tr>
    </w:tbl>
    <w:p w:rsidR="004B5FF8" w:rsidRDefault="00CF5F0F">
      <w:pPr>
        <w:widowControl w:val="0"/>
        <w:autoSpaceDE w:val="0"/>
        <w:autoSpaceDN w:val="0"/>
        <w:snapToGrid w:val="0"/>
        <w:spacing w:after="0" w:line="320" w:lineRule="atLeast"/>
        <w:jc w:val="both"/>
        <w:rPr>
          <w:rFonts w:ascii="Times New Roman" w:eastAsia="宋体" w:hAnsi="Times New Roman" w:cs="Times New Roman"/>
          <w:sz w:val="20"/>
          <w:szCs w:val="20"/>
        </w:rPr>
      </w:pPr>
      <w:r>
        <w:rPr>
          <w:rFonts w:ascii="Times New Roman" w:eastAsia="宋体" w:hAnsi="Times New Roman" w:cs="Times New Roman" w:hint="eastAsia"/>
          <w:sz w:val="20"/>
          <w:szCs w:val="20"/>
        </w:rPr>
        <w:t>本年度无政府性基金预算收入支出决算。</w:t>
      </w:r>
    </w:p>
    <w:p w:rsidR="004B5FF8" w:rsidRDefault="00CF5F0F">
      <w:pPr>
        <w:widowControl w:val="0"/>
        <w:autoSpaceDE w:val="0"/>
        <w:autoSpaceDN w:val="0"/>
        <w:snapToGrid w:val="0"/>
        <w:spacing w:after="0" w:line="320" w:lineRule="exact"/>
        <w:jc w:val="both"/>
        <w:rPr>
          <w:rFonts w:ascii="宋体" w:eastAsia="宋体" w:hAnsi="宋体" w:cs="宋体"/>
          <w:sz w:val="16"/>
          <w:szCs w:val="16"/>
          <w:lang w:eastAsia="zh-CN"/>
        </w:rPr>
      </w:pPr>
      <w:r>
        <w:rPr>
          <w:rFonts w:ascii="宋体" w:eastAsia="宋体" w:hAnsi="宋体" w:cs="宋体" w:hint="eastAsia"/>
          <w:sz w:val="16"/>
          <w:szCs w:val="16"/>
          <w:lang w:eastAsia="zh-CN"/>
        </w:rPr>
        <w:t>注：</w:t>
      </w:r>
      <w:r>
        <w:rPr>
          <w:rFonts w:ascii="宋体" w:eastAsia="宋体" w:hAnsi="宋体" w:cs="宋体" w:hint="eastAsia"/>
          <w:sz w:val="16"/>
          <w:szCs w:val="16"/>
          <w:lang w:eastAsia="zh-CN"/>
        </w:rPr>
        <w:t>1</w:t>
      </w:r>
      <w:r>
        <w:rPr>
          <w:rFonts w:ascii="宋体" w:eastAsia="宋体" w:hAnsi="宋体" w:cs="宋体"/>
          <w:sz w:val="16"/>
          <w:szCs w:val="16"/>
          <w:lang w:eastAsia="zh-CN"/>
        </w:rPr>
        <w:t>.</w:t>
      </w:r>
      <w:r>
        <w:rPr>
          <w:rFonts w:ascii="宋体" w:eastAsia="宋体" w:hAnsi="宋体" w:cs="宋体" w:hint="eastAsia"/>
          <w:sz w:val="16"/>
          <w:szCs w:val="16"/>
          <w:lang w:eastAsia="zh-CN"/>
        </w:rPr>
        <w:t>本表反映</w:t>
      </w:r>
      <w:r>
        <w:rPr>
          <w:rFonts w:ascii="宋体" w:eastAsia="宋体" w:hAnsi="宋体" w:cs="宋体"/>
          <w:sz w:val="16"/>
          <w:szCs w:val="16"/>
          <w:lang w:eastAsia="zh-CN"/>
        </w:rPr>
        <w:t>部门</w:t>
      </w:r>
      <w:r>
        <w:rPr>
          <w:rFonts w:ascii="宋体" w:eastAsia="宋体" w:hAnsi="宋体" w:cs="宋体" w:hint="eastAsia"/>
          <w:sz w:val="16"/>
          <w:szCs w:val="16"/>
          <w:lang w:eastAsia="zh-CN"/>
        </w:rPr>
        <w:t>本年度按功能分类政府性基金预算财政拨款收支及结转和结余情况。</w:t>
      </w:r>
    </w:p>
    <w:p w:rsidR="004B5FF8" w:rsidRDefault="00CF5F0F">
      <w:pPr>
        <w:widowControl w:val="0"/>
        <w:tabs>
          <w:tab w:val="left" w:pos="3031"/>
        </w:tabs>
        <w:autoSpaceDE w:val="0"/>
        <w:autoSpaceDN w:val="0"/>
        <w:snapToGrid w:val="0"/>
        <w:spacing w:after="0" w:line="320" w:lineRule="exact"/>
        <w:ind w:firstLineChars="200" w:firstLine="320"/>
        <w:jc w:val="both"/>
        <w:rPr>
          <w:rFonts w:ascii="宋体" w:eastAsia="宋体" w:hAnsi="宋体" w:cs="宋体"/>
          <w:sz w:val="16"/>
          <w:szCs w:val="16"/>
        </w:rPr>
      </w:pPr>
      <w:r>
        <w:rPr>
          <w:rFonts w:ascii="宋体" w:eastAsia="宋体" w:hAnsi="宋体" w:cs="宋体" w:hint="eastAsia"/>
          <w:sz w:val="16"/>
          <w:szCs w:val="16"/>
          <w:lang w:eastAsia="zh-CN"/>
        </w:rPr>
        <w:t>2</w:t>
      </w:r>
      <w:r>
        <w:rPr>
          <w:rFonts w:ascii="宋体" w:eastAsia="宋体" w:hAnsi="宋体" w:cs="宋体"/>
          <w:sz w:val="16"/>
          <w:szCs w:val="16"/>
          <w:lang w:eastAsia="zh-CN"/>
        </w:rPr>
        <w:t>.</w:t>
      </w:r>
      <w:r>
        <w:rPr>
          <w:rFonts w:ascii="宋体" w:eastAsia="宋体" w:hAnsi="宋体" w:cs="宋体" w:hint="eastAsia"/>
          <w:sz w:val="16"/>
          <w:szCs w:val="16"/>
          <w:lang w:eastAsia="zh-CN"/>
        </w:rPr>
        <w:t>"</w:t>
      </w:r>
      <w:r>
        <w:rPr>
          <w:rFonts w:ascii="宋体" w:eastAsia="宋体" w:hAnsi="宋体" w:cs="宋体" w:hint="eastAsia"/>
          <w:sz w:val="16"/>
          <w:szCs w:val="16"/>
          <w:lang w:eastAsia="zh-CN"/>
        </w:rPr>
        <w:t>科目编码</w:t>
      </w:r>
      <w:r>
        <w:rPr>
          <w:rFonts w:ascii="宋体" w:eastAsia="宋体" w:hAnsi="宋体" w:cs="宋体" w:hint="eastAsia"/>
          <w:sz w:val="16"/>
          <w:szCs w:val="16"/>
          <w:lang w:eastAsia="zh-CN"/>
        </w:rPr>
        <w:t>"</w:t>
      </w:r>
      <w:r>
        <w:rPr>
          <w:rFonts w:ascii="宋体" w:eastAsia="宋体" w:hAnsi="宋体" w:cs="宋体" w:hint="eastAsia"/>
          <w:sz w:val="16"/>
          <w:szCs w:val="16"/>
          <w:lang w:eastAsia="zh-CN"/>
        </w:rPr>
        <w:t>和</w:t>
      </w:r>
      <w:r>
        <w:rPr>
          <w:rFonts w:ascii="宋体" w:eastAsia="宋体" w:hAnsi="宋体" w:cs="宋体" w:hint="eastAsia"/>
          <w:sz w:val="16"/>
          <w:szCs w:val="16"/>
          <w:lang w:eastAsia="zh-CN"/>
        </w:rPr>
        <w:t>"</w:t>
      </w:r>
      <w:r>
        <w:rPr>
          <w:rFonts w:ascii="宋体" w:eastAsia="宋体" w:hAnsi="宋体" w:cs="宋体" w:hint="eastAsia"/>
          <w:sz w:val="16"/>
          <w:szCs w:val="16"/>
          <w:lang w:eastAsia="zh-CN"/>
        </w:rPr>
        <w:t>科目名称</w:t>
      </w:r>
      <w:r>
        <w:rPr>
          <w:rFonts w:ascii="宋体" w:eastAsia="宋体" w:hAnsi="宋体" w:cs="宋体" w:hint="eastAsia"/>
          <w:sz w:val="16"/>
          <w:szCs w:val="16"/>
          <w:lang w:eastAsia="zh-CN"/>
        </w:rPr>
        <w:t>"</w:t>
      </w:r>
      <w:r>
        <w:rPr>
          <w:rFonts w:ascii="宋体" w:eastAsia="宋体" w:hAnsi="宋体" w:cs="宋体" w:hint="eastAsia"/>
          <w:sz w:val="16"/>
          <w:szCs w:val="16"/>
          <w:lang w:eastAsia="zh-CN"/>
        </w:rPr>
        <w:t>均为必填项。</w:t>
      </w:r>
    </w:p>
    <w:p w:rsidR="004B5FF8" w:rsidRDefault="004B5FF8">
      <w:pPr>
        <w:snapToGrid w:val="0"/>
        <w:spacing w:after="0" w:line="550" w:lineRule="exact"/>
        <w:rPr>
          <w:rFonts w:ascii="Times New Roman" w:eastAsia="方正仿宋_GBK" w:hAnsi="Times New Roman" w:cs="Times New Roman"/>
          <w:sz w:val="32"/>
          <w:szCs w:val="20"/>
        </w:rPr>
        <w:sectPr w:rsidR="004B5FF8">
          <w:pgSz w:w="16838" w:h="11906" w:orient="landscape"/>
          <w:pgMar w:top="1800" w:right="1440" w:bottom="1800" w:left="1553" w:header="851" w:footer="992" w:gutter="0"/>
          <w:cols w:space="425"/>
          <w:docGrid w:type="lines" w:linePitch="312"/>
        </w:sectPr>
      </w:pPr>
    </w:p>
    <w:tbl>
      <w:tblPr>
        <w:tblStyle w:val="af9"/>
        <w:tblW w:w="9738" w:type="dxa"/>
        <w:jc w:val="center"/>
        <w:tblLayout w:type="fixed"/>
        <w:tblLook w:val="04A0"/>
      </w:tblPr>
      <w:tblGrid>
        <w:gridCol w:w="2091"/>
        <w:gridCol w:w="4533"/>
        <w:gridCol w:w="3114"/>
      </w:tblGrid>
      <w:tr w:rsidR="004B5FF8">
        <w:trPr>
          <w:trHeight w:hRule="exact" w:val="567"/>
          <w:tblHeader/>
          <w:jc w:val="center"/>
        </w:trPr>
        <w:tc>
          <w:tcPr>
            <w:tcW w:w="9738" w:type="dxa"/>
            <w:gridSpan w:val="3"/>
            <w:tcBorders>
              <w:top w:val="nil"/>
              <w:left w:val="nil"/>
              <w:bottom w:val="nil"/>
              <w:right w:val="nil"/>
            </w:tcBorders>
            <w:shd w:val="clear" w:color="auto" w:fill="auto"/>
            <w:vAlign w:val="center"/>
          </w:tcPr>
          <w:p w:rsidR="004B5FF8" w:rsidRDefault="00CF5F0F">
            <w:pPr>
              <w:snapToGrid w:val="0"/>
              <w:jc w:val="center"/>
              <w:rPr>
                <w:rFonts w:ascii="Times New Roman" w:eastAsia="方正小标宋_GBK" w:hAnsi="Times New Roman" w:cs="Times New Roman"/>
                <w:sz w:val="36"/>
                <w:szCs w:val="36"/>
              </w:rPr>
            </w:pPr>
            <w:bookmarkStart w:id="6" w:name="RANGE!A1:C16"/>
            <w:r>
              <w:rPr>
                <w:rFonts w:ascii="Times New Roman" w:eastAsia="方正小标宋_GBK" w:hAnsi="Times New Roman" w:cs="Times New Roman" w:hint="eastAsia"/>
                <w:sz w:val="36"/>
                <w:szCs w:val="36"/>
              </w:rPr>
              <w:lastRenderedPageBreak/>
              <w:t>一般</w:t>
            </w:r>
            <w:r>
              <w:rPr>
                <w:rFonts w:ascii="Times New Roman" w:eastAsia="方正小标宋_GBK" w:hAnsi="Times New Roman" w:cs="Times New Roman"/>
                <w:sz w:val="36"/>
                <w:szCs w:val="36"/>
              </w:rPr>
              <w:t>公共预算机关运行经费支出决算表</w:t>
            </w:r>
            <w:bookmarkEnd w:id="6"/>
          </w:p>
        </w:tc>
      </w:tr>
      <w:tr w:rsidR="004B5FF8">
        <w:trPr>
          <w:trHeight w:hRule="exact" w:val="283"/>
          <w:tblHeader/>
          <w:jc w:val="center"/>
        </w:trPr>
        <w:tc>
          <w:tcPr>
            <w:tcW w:w="6624" w:type="dxa"/>
            <w:gridSpan w:val="2"/>
            <w:tcBorders>
              <w:top w:val="nil"/>
              <w:left w:val="nil"/>
              <w:bottom w:val="nil"/>
              <w:right w:val="nil"/>
            </w:tcBorders>
            <w:shd w:val="clear" w:color="auto" w:fill="auto"/>
            <w:vAlign w:val="center"/>
          </w:tcPr>
          <w:p w:rsidR="004B5FF8" w:rsidRDefault="004B5FF8">
            <w:pPr>
              <w:snapToGrid w:val="0"/>
              <w:jc w:val="center"/>
              <w:rPr>
                <w:rFonts w:ascii="Times New Roman" w:eastAsia="宋体" w:hAnsi="Times New Roman" w:cs="Times New Roman"/>
                <w:sz w:val="20"/>
                <w:szCs w:val="20"/>
              </w:rPr>
            </w:pPr>
          </w:p>
        </w:tc>
        <w:tc>
          <w:tcPr>
            <w:tcW w:w="3114" w:type="dxa"/>
            <w:tcBorders>
              <w:top w:val="nil"/>
              <w:left w:val="nil"/>
              <w:bottom w:val="nil"/>
              <w:right w:val="nil"/>
            </w:tcBorders>
            <w:shd w:val="clear" w:color="auto" w:fill="auto"/>
            <w:vAlign w:val="center"/>
          </w:tcPr>
          <w:p w:rsidR="004B5FF8" w:rsidRDefault="00CF5F0F">
            <w:pPr>
              <w:tabs>
                <w:tab w:val="left" w:pos="1518"/>
                <w:tab w:val="right" w:pos="4674"/>
              </w:tabs>
              <w:snapToGrid w:val="0"/>
              <w:jc w:val="right"/>
              <w:rPr>
                <w:rFonts w:ascii="Times New Roman" w:eastAsia="宋体" w:hAnsi="Times New Roman" w:cs="Times New Roman"/>
                <w:sz w:val="20"/>
                <w:szCs w:val="20"/>
              </w:rPr>
            </w:pPr>
            <w:r>
              <w:rPr>
                <w:rFonts w:ascii="Times New Roman" w:eastAsia="宋体" w:hAnsi="Times New Roman" w:cs="Times New Roman"/>
                <w:sz w:val="20"/>
                <w:szCs w:val="20"/>
              </w:rPr>
              <w:t xml:space="preserve">               </w:t>
            </w:r>
            <w:r>
              <w:rPr>
                <w:rFonts w:ascii="Times New Roman" w:eastAsia="宋体" w:hAnsi="Times New Roman" w:cs="Times New Roman"/>
                <w:sz w:val="20"/>
                <w:szCs w:val="20"/>
              </w:rPr>
              <w:t>公开</w:t>
            </w:r>
            <w:r>
              <w:rPr>
                <w:rFonts w:ascii="Times New Roman" w:eastAsia="宋体" w:hAnsi="Times New Roman" w:cs="Times New Roman"/>
                <w:sz w:val="20"/>
                <w:szCs w:val="20"/>
              </w:rPr>
              <w:t>11</w:t>
            </w:r>
            <w:r>
              <w:rPr>
                <w:rFonts w:ascii="Times New Roman" w:eastAsia="宋体" w:hAnsi="Times New Roman" w:cs="Times New Roman"/>
                <w:sz w:val="20"/>
                <w:szCs w:val="20"/>
              </w:rPr>
              <w:t>表</w:t>
            </w:r>
          </w:p>
        </w:tc>
      </w:tr>
      <w:tr w:rsidR="004B5FF8">
        <w:trPr>
          <w:tblHeader/>
          <w:jc w:val="center"/>
        </w:trPr>
        <w:tc>
          <w:tcPr>
            <w:tcW w:w="6624" w:type="dxa"/>
            <w:gridSpan w:val="2"/>
            <w:tcBorders>
              <w:top w:val="nil"/>
              <w:left w:val="nil"/>
              <w:bottom w:val="single" w:sz="4" w:space="0" w:color="auto"/>
              <w:right w:val="nil"/>
            </w:tcBorders>
            <w:shd w:val="clear" w:color="auto" w:fill="auto"/>
            <w:vAlign w:val="center"/>
          </w:tcPr>
          <w:p w:rsidR="004B5FF8" w:rsidRDefault="00CF5F0F">
            <w:pPr>
              <w:snapToGrid w:val="0"/>
              <w:rPr>
                <w:rFonts w:ascii="Times New Roman" w:eastAsia="宋体" w:hAnsi="Times New Roman" w:cs="Times New Roman"/>
                <w:sz w:val="16"/>
                <w:szCs w:val="16"/>
              </w:rPr>
            </w:pPr>
            <w:r>
              <w:rPr>
                <w:rFonts w:ascii="宋体" w:eastAsia="宋体" w:hAnsi="宋体" w:cs="宋体"/>
                <w:sz w:val="16"/>
                <w:szCs w:val="16"/>
                <w:lang w:eastAsia="zh-CN"/>
              </w:rPr>
              <w:t>部门</w:t>
            </w:r>
            <w:r>
              <w:rPr>
                <w:rFonts w:ascii="宋体" w:eastAsia="宋体" w:hAnsi="宋体" w:cs="宋体" w:hint="eastAsia"/>
                <w:sz w:val="16"/>
                <w:szCs w:val="16"/>
                <w:lang w:eastAsia="zh-CN"/>
              </w:rPr>
              <w:t>名称：启东市发展和改革委员会</w:t>
            </w:r>
          </w:p>
        </w:tc>
        <w:tc>
          <w:tcPr>
            <w:tcW w:w="3114" w:type="dxa"/>
            <w:tcBorders>
              <w:top w:val="nil"/>
              <w:left w:val="nil"/>
              <w:bottom w:val="single" w:sz="4" w:space="0" w:color="auto"/>
              <w:right w:val="nil"/>
            </w:tcBorders>
            <w:shd w:val="clear" w:color="auto" w:fill="auto"/>
            <w:vAlign w:val="center"/>
          </w:tcPr>
          <w:p w:rsidR="004B5FF8" w:rsidRDefault="00CF5F0F">
            <w:pPr>
              <w:tabs>
                <w:tab w:val="center" w:pos="2277"/>
                <w:tab w:val="right" w:pos="4674"/>
              </w:tabs>
              <w:snapToGrid w:val="0"/>
              <w:jc w:val="right"/>
              <w:rPr>
                <w:rFonts w:ascii="Times New Roman" w:eastAsia="宋体" w:hAnsi="Times New Roman" w:cs="Times New Roman"/>
                <w:sz w:val="16"/>
                <w:szCs w:val="16"/>
              </w:rPr>
            </w:pPr>
            <w:r>
              <w:rPr>
                <w:rFonts w:ascii="Times New Roman" w:eastAsia="宋体" w:hAnsi="Times New Roman" w:cs="Times New Roman"/>
                <w:sz w:val="16"/>
                <w:szCs w:val="16"/>
              </w:rPr>
              <w:t xml:space="preserve">          </w:t>
            </w:r>
            <w:r>
              <w:rPr>
                <w:rFonts w:ascii="Times New Roman" w:eastAsia="宋体" w:hAnsi="Times New Roman" w:cs="Times New Roman"/>
                <w:sz w:val="16"/>
                <w:szCs w:val="16"/>
              </w:rPr>
              <w:t>金额单位：万元</w:t>
            </w:r>
          </w:p>
        </w:tc>
      </w:tr>
      <w:tr w:rsidR="004B5FF8">
        <w:trPr>
          <w:trHeight w:val="225"/>
          <w:tblHeader/>
          <w:jc w:val="center"/>
        </w:trPr>
        <w:tc>
          <w:tcPr>
            <w:tcW w:w="6624" w:type="dxa"/>
            <w:gridSpan w:val="2"/>
            <w:tcBorders>
              <w:top w:val="single" w:sz="4" w:space="0" w:color="auto"/>
            </w:tcBorders>
            <w:shd w:val="clear" w:color="auto" w:fill="auto"/>
            <w:vAlign w:val="center"/>
          </w:tcPr>
          <w:p w:rsidR="004B5FF8" w:rsidRDefault="00CF5F0F">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项</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目</w:t>
            </w:r>
          </w:p>
        </w:tc>
        <w:tc>
          <w:tcPr>
            <w:tcW w:w="3114" w:type="dxa"/>
            <w:vMerge w:val="restart"/>
            <w:tcBorders>
              <w:top w:val="single" w:sz="4" w:space="0" w:color="auto"/>
            </w:tcBorders>
            <w:shd w:val="clear" w:color="auto" w:fill="auto"/>
            <w:vAlign w:val="center"/>
          </w:tcPr>
          <w:p w:rsidR="004B5FF8" w:rsidRDefault="00CF5F0F">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机关运行经费支出决算</w:t>
            </w:r>
          </w:p>
        </w:tc>
      </w:tr>
      <w:tr w:rsidR="004B5FF8">
        <w:trPr>
          <w:trHeight w:val="132"/>
          <w:tblHeader/>
          <w:jc w:val="center"/>
        </w:trPr>
        <w:tc>
          <w:tcPr>
            <w:tcW w:w="2091" w:type="dxa"/>
            <w:tcBorders>
              <w:tl2br w:val="nil"/>
              <w:tr2bl w:val="nil"/>
            </w:tcBorders>
            <w:shd w:val="clear" w:color="auto" w:fill="auto"/>
            <w:vAlign w:val="center"/>
          </w:tcPr>
          <w:p w:rsidR="004B5FF8" w:rsidRDefault="00CF5F0F">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科目编码</w:t>
            </w:r>
          </w:p>
        </w:tc>
        <w:tc>
          <w:tcPr>
            <w:tcW w:w="4533" w:type="dxa"/>
            <w:tcBorders>
              <w:tl2br w:val="nil"/>
              <w:tr2bl w:val="nil"/>
            </w:tcBorders>
            <w:shd w:val="clear" w:color="auto" w:fill="auto"/>
            <w:vAlign w:val="center"/>
          </w:tcPr>
          <w:p w:rsidR="004B5FF8" w:rsidRDefault="00CF5F0F">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科目名称</w:t>
            </w:r>
          </w:p>
        </w:tc>
        <w:tc>
          <w:tcPr>
            <w:tcW w:w="3114" w:type="dxa"/>
            <w:vMerge/>
            <w:tcBorders>
              <w:tl2br w:val="nil"/>
              <w:tr2bl w:val="nil"/>
            </w:tcBorders>
            <w:vAlign w:val="center"/>
          </w:tcPr>
          <w:p w:rsidR="004B5FF8" w:rsidRDefault="004B5FF8">
            <w:pPr>
              <w:snapToGrid w:val="0"/>
              <w:rPr>
                <w:rFonts w:ascii="Times New Roman" w:eastAsia="宋体" w:hAnsi="Times New Roman" w:cs="Times New Roman"/>
                <w:sz w:val="20"/>
                <w:szCs w:val="20"/>
              </w:rPr>
            </w:pPr>
          </w:p>
        </w:tc>
      </w:tr>
      <w:tr w:rsidR="004B5FF8">
        <w:trPr>
          <w:trHeight w:val="90"/>
          <w:jc w:val="center"/>
        </w:trPr>
        <w:tc>
          <w:tcPr>
            <w:tcW w:w="6624" w:type="dxa"/>
            <w:gridSpan w:val="2"/>
            <w:tcBorders>
              <w:tl2br w:val="nil"/>
              <w:tr2bl w:val="nil"/>
            </w:tcBorders>
            <w:shd w:val="clear" w:color="auto" w:fill="auto"/>
            <w:vAlign w:val="center"/>
          </w:tcPr>
          <w:p w:rsidR="004B5FF8" w:rsidRDefault="00CF5F0F">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合计</w:t>
            </w:r>
          </w:p>
        </w:tc>
        <w:tc>
          <w:tcPr>
            <w:tcW w:w="3114" w:type="dxa"/>
            <w:tcBorders>
              <w:tl2br w:val="nil"/>
              <w:tr2bl w:val="nil"/>
            </w:tcBorders>
            <w:shd w:val="clear" w:color="auto" w:fill="auto"/>
            <w:vAlign w:val="center"/>
          </w:tcPr>
          <w:p w:rsidR="004B5FF8" w:rsidRDefault="00CF5F0F">
            <w:pPr>
              <w:snapToGrid w:val="0"/>
              <w:jc w:val="right"/>
              <w:rPr>
                <w:rFonts w:ascii="Times New Roman" w:eastAsia="宋体" w:hAnsi="Times New Roman" w:cs="Times New Roman"/>
                <w:sz w:val="20"/>
                <w:szCs w:val="20"/>
              </w:rPr>
            </w:pPr>
            <w:r>
              <w:rPr>
                <w:rFonts w:ascii="Times New Roman" w:eastAsia="宋体" w:hAnsi="Times New Roman"/>
                <w:sz w:val="16"/>
              </w:rPr>
              <w:t>230.06</w:t>
            </w:r>
          </w:p>
        </w:tc>
      </w:tr>
      <w:tr w:rsidR="004B5FF8">
        <w:trPr>
          <w:trHeight w:val="231"/>
          <w:jc w:val="center"/>
        </w:trPr>
        <w:tc>
          <w:tcPr>
            <w:tcW w:w="2091" w:type="dxa"/>
            <w:tcBorders>
              <w:tl2br w:val="nil"/>
              <w:tr2bl w:val="nil"/>
            </w:tcBorders>
            <w:shd w:val="clear" w:color="auto" w:fill="auto"/>
            <w:vAlign w:val="center"/>
          </w:tcPr>
          <w:p w:rsidR="004B5FF8" w:rsidRDefault="00CF5F0F">
            <w:pPr>
              <w:snapToGrid w:val="0"/>
              <w:rPr>
                <w:rFonts w:ascii="Times New Roman" w:eastAsia="宋体" w:hAnsi="Times New Roman" w:cs="Times New Roman"/>
                <w:sz w:val="20"/>
                <w:szCs w:val="20"/>
              </w:rPr>
            </w:pPr>
            <w:r>
              <w:rPr>
                <w:rFonts w:ascii="Times New Roman" w:eastAsia="宋体" w:hAnsi="Times New Roman"/>
                <w:b/>
                <w:sz w:val="16"/>
              </w:rPr>
              <w:t>302</w:t>
            </w:r>
          </w:p>
        </w:tc>
        <w:tc>
          <w:tcPr>
            <w:tcW w:w="4533" w:type="dxa"/>
            <w:tcBorders>
              <w:tl2br w:val="nil"/>
              <w:tr2bl w:val="nil"/>
            </w:tcBorders>
            <w:shd w:val="clear" w:color="auto" w:fill="auto"/>
            <w:vAlign w:val="center"/>
          </w:tcPr>
          <w:p w:rsidR="004B5FF8" w:rsidRDefault="00CF5F0F">
            <w:pPr>
              <w:snapToGrid w:val="0"/>
              <w:rPr>
                <w:rFonts w:ascii="Times New Roman" w:eastAsia="宋体" w:hAnsi="Times New Roman" w:cs="Times New Roman"/>
                <w:sz w:val="20"/>
                <w:szCs w:val="20"/>
              </w:rPr>
            </w:pPr>
            <w:r>
              <w:rPr>
                <w:rFonts w:ascii="Times New Roman" w:eastAsia="宋体" w:hAnsi="Times New Roman"/>
                <w:b/>
                <w:sz w:val="16"/>
              </w:rPr>
              <w:t>商品和服务支出</w:t>
            </w:r>
          </w:p>
        </w:tc>
        <w:tc>
          <w:tcPr>
            <w:tcW w:w="3114" w:type="dxa"/>
            <w:tcBorders>
              <w:tl2br w:val="nil"/>
              <w:tr2bl w:val="nil"/>
            </w:tcBorders>
            <w:shd w:val="clear" w:color="auto" w:fill="auto"/>
            <w:vAlign w:val="center"/>
          </w:tcPr>
          <w:p w:rsidR="004B5FF8" w:rsidRDefault="00CF5F0F">
            <w:pPr>
              <w:snapToGrid w:val="0"/>
              <w:jc w:val="right"/>
              <w:rPr>
                <w:rFonts w:ascii="Times New Roman" w:eastAsia="宋体" w:hAnsi="Times New Roman" w:cs="Times New Roman"/>
                <w:sz w:val="20"/>
                <w:szCs w:val="20"/>
              </w:rPr>
            </w:pPr>
            <w:r>
              <w:rPr>
                <w:rFonts w:ascii="Times New Roman" w:eastAsia="宋体" w:hAnsi="Times New Roman"/>
                <w:b/>
                <w:sz w:val="16"/>
              </w:rPr>
              <w:t>230.06</w:t>
            </w: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30201</w:t>
            </w:r>
          </w:p>
        </w:tc>
        <w:tc>
          <w:tcPr>
            <w:tcW w:w="4533" w:type="dxa"/>
            <w:vAlign w:val="center"/>
          </w:tcPr>
          <w:p w:rsidR="004B5FF8" w:rsidRDefault="00CF5F0F">
            <w:pPr>
              <w:snapToGrid w:val="0"/>
            </w:pPr>
            <w:r>
              <w:rPr>
                <w:rFonts w:ascii="Times New Roman" w:eastAsia="宋体" w:hAnsi="Times New Roman"/>
                <w:sz w:val="16"/>
              </w:rPr>
              <w:t xml:space="preserve">　办公费</w:t>
            </w:r>
          </w:p>
        </w:tc>
        <w:tc>
          <w:tcPr>
            <w:tcW w:w="3114" w:type="dxa"/>
            <w:vAlign w:val="center"/>
          </w:tcPr>
          <w:p w:rsidR="004B5FF8" w:rsidRDefault="00CF5F0F">
            <w:pPr>
              <w:snapToGrid w:val="0"/>
              <w:jc w:val="right"/>
            </w:pPr>
            <w:r>
              <w:rPr>
                <w:rFonts w:ascii="Times New Roman" w:eastAsia="宋体" w:hAnsi="Times New Roman"/>
                <w:sz w:val="16"/>
              </w:rPr>
              <w:t>52.10</w:t>
            </w: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30202</w:t>
            </w:r>
          </w:p>
        </w:tc>
        <w:tc>
          <w:tcPr>
            <w:tcW w:w="4533" w:type="dxa"/>
            <w:vAlign w:val="center"/>
          </w:tcPr>
          <w:p w:rsidR="004B5FF8" w:rsidRDefault="00CF5F0F">
            <w:pPr>
              <w:snapToGrid w:val="0"/>
            </w:pPr>
            <w:r>
              <w:rPr>
                <w:rFonts w:ascii="Times New Roman" w:eastAsia="宋体" w:hAnsi="Times New Roman"/>
                <w:sz w:val="16"/>
              </w:rPr>
              <w:t xml:space="preserve">　印刷费</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30203</w:t>
            </w:r>
          </w:p>
        </w:tc>
        <w:tc>
          <w:tcPr>
            <w:tcW w:w="4533" w:type="dxa"/>
            <w:vAlign w:val="center"/>
          </w:tcPr>
          <w:p w:rsidR="004B5FF8" w:rsidRDefault="00CF5F0F">
            <w:pPr>
              <w:snapToGrid w:val="0"/>
            </w:pPr>
            <w:r>
              <w:rPr>
                <w:rFonts w:ascii="Times New Roman" w:eastAsia="宋体" w:hAnsi="Times New Roman"/>
                <w:sz w:val="16"/>
              </w:rPr>
              <w:t xml:space="preserve">　咨询费</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30204</w:t>
            </w:r>
          </w:p>
        </w:tc>
        <w:tc>
          <w:tcPr>
            <w:tcW w:w="4533" w:type="dxa"/>
            <w:vAlign w:val="center"/>
          </w:tcPr>
          <w:p w:rsidR="004B5FF8" w:rsidRDefault="00CF5F0F">
            <w:pPr>
              <w:snapToGrid w:val="0"/>
            </w:pPr>
            <w:r>
              <w:rPr>
                <w:rFonts w:ascii="Times New Roman" w:eastAsia="宋体" w:hAnsi="Times New Roman"/>
                <w:sz w:val="16"/>
              </w:rPr>
              <w:t xml:space="preserve">　手续费</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30205</w:t>
            </w:r>
          </w:p>
        </w:tc>
        <w:tc>
          <w:tcPr>
            <w:tcW w:w="4533" w:type="dxa"/>
            <w:vAlign w:val="center"/>
          </w:tcPr>
          <w:p w:rsidR="004B5FF8" w:rsidRDefault="00CF5F0F">
            <w:pPr>
              <w:snapToGrid w:val="0"/>
            </w:pPr>
            <w:r>
              <w:rPr>
                <w:rFonts w:ascii="Times New Roman" w:eastAsia="宋体" w:hAnsi="Times New Roman"/>
                <w:sz w:val="16"/>
              </w:rPr>
              <w:t xml:space="preserve">　水费</w:t>
            </w:r>
          </w:p>
        </w:tc>
        <w:tc>
          <w:tcPr>
            <w:tcW w:w="3114" w:type="dxa"/>
            <w:vAlign w:val="center"/>
          </w:tcPr>
          <w:p w:rsidR="004B5FF8" w:rsidRDefault="00CF5F0F">
            <w:pPr>
              <w:snapToGrid w:val="0"/>
              <w:jc w:val="right"/>
            </w:pPr>
            <w:r>
              <w:rPr>
                <w:rFonts w:ascii="Times New Roman" w:eastAsia="宋体" w:hAnsi="Times New Roman"/>
                <w:sz w:val="16"/>
              </w:rPr>
              <w:t>1.22</w:t>
            </w: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30206</w:t>
            </w:r>
          </w:p>
        </w:tc>
        <w:tc>
          <w:tcPr>
            <w:tcW w:w="4533" w:type="dxa"/>
            <w:vAlign w:val="center"/>
          </w:tcPr>
          <w:p w:rsidR="004B5FF8" w:rsidRDefault="00CF5F0F">
            <w:pPr>
              <w:snapToGrid w:val="0"/>
            </w:pPr>
            <w:r>
              <w:rPr>
                <w:rFonts w:ascii="Times New Roman" w:eastAsia="宋体" w:hAnsi="Times New Roman"/>
                <w:sz w:val="16"/>
              </w:rPr>
              <w:t xml:space="preserve">　电费</w:t>
            </w:r>
          </w:p>
        </w:tc>
        <w:tc>
          <w:tcPr>
            <w:tcW w:w="3114" w:type="dxa"/>
            <w:vAlign w:val="center"/>
          </w:tcPr>
          <w:p w:rsidR="004B5FF8" w:rsidRDefault="00CF5F0F">
            <w:pPr>
              <w:snapToGrid w:val="0"/>
              <w:jc w:val="right"/>
            </w:pPr>
            <w:r>
              <w:rPr>
                <w:rFonts w:ascii="Times New Roman" w:eastAsia="宋体" w:hAnsi="Times New Roman"/>
                <w:sz w:val="16"/>
              </w:rPr>
              <w:t>0.59</w:t>
            </w: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30207</w:t>
            </w:r>
          </w:p>
        </w:tc>
        <w:tc>
          <w:tcPr>
            <w:tcW w:w="4533" w:type="dxa"/>
            <w:vAlign w:val="center"/>
          </w:tcPr>
          <w:p w:rsidR="004B5FF8" w:rsidRDefault="00CF5F0F">
            <w:pPr>
              <w:snapToGrid w:val="0"/>
            </w:pPr>
            <w:r>
              <w:rPr>
                <w:rFonts w:ascii="Times New Roman" w:eastAsia="宋体" w:hAnsi="Times New Roman"/>
                <w:sz w:val="16"/>
              </w:rPr>
              <w:t xml:space="preserve">　邮电费</w:t>
            </w:r>
          </w:p>
        </w:tc>
        <w:tc>
          <w:tcPr>
            <w:tcW w:w="3114" w:type="dxa"/>
            <w:vAlign w:val="center"/>
          </w:tcPr>
          <w:p w:rsidR="004B5FF8" w:rsidRDefault="00CF5F0F">
            <w:pPr>
              <w:snapToGrid w:val="0"/>
              <w:jc w:val="right"/>
            </w:pPr>
            <w:r>
              <w:rPr>
                <w:rFonts w:ascii="Times New Roman" w:eastAsia="宋体" w:hAnsi="Times New Roman"/>
                <w:sz w:val="16"/>
              </w:rPr>
              <w:t>12.24</w:t>
            </w: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30208</w:t>
            </w:r>
          </w:p>
        </w:tc>
        <w:tc>
          <w:tcPr>
            <w:tcW w:w="4533" w:type="dxa"/>
            <w:vAlign w:val="center"/>
          </w:tcPr>
          <w:p w:rsidR="004B5FF8" w:rsidRDefault="00CF5F0F">
            <w:pPr>
              <w:snapToGrid w:val="0"/>
            </w:pPr>
            <w:r>
              <w:rPr>
                <w:rFonts w:ascii="Times New Roman" w:eastAsia="宋体" w:hAnsi="Times New Roman"/>
                <w:sz w:val="16"/>
              </w:rPr>
              <w:t xml:space="preserve">　取暖费</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30209</w:t>
            </w:r>
          </w:p>
        </w:tc>
        <w:tc>
          <w:tcPr>
            <w:tcW w:w="4533" w:type="dxa"/>
            <w:vAlign w:val="center"/>
          </w:tcPr>
          <w:p w:rsidR="004B5FF8" w:rsidRDefault="00CF5F0F">
            <w:pPr>
              <w:snapToGrid w:val="0"/>
            </w:pPr>
            <w:r>
              <w:rPr>
                <w:rFonts w:ascii="Times New Roman" w:eastAsia="宋体" w:hAnsi="Times New Roman"/>
                <w:sz w:val="16"/>
              </w:rPr>
              <w:t xml:space="preserve">　物业管理费</w:t>
            </w:r>
          </w:p>
        </w:tc>
        <w:tc>
          <w:tcPr>
            <w:tcW w:w="3114" w:type="dxa"/>
            <w:vAlign w:val="center"/>
          </w:tcPr>
          <w:p w:rsidR="004B5FF8" w:rsidRDefault="00CF5F0F">
            <w:pPr>
              <w:snapToGrid w:val="0"/>
              <w:jc w:val="right"/>
            </w:pPr>
            <w:r>
              <w:rPr>
                <w:rFonts w:ascii="Times New Roman" w:eastAsia="宋体" w:hAnsi="Times New Roman"/>
                <w:sz w:val="16"/>
              </w:rPr>
              <w:t>3.66</w:t>
            </w: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30211</w:t>
            </w:r>
          </w:p>
        </w:tc>
        <w:tc>
          <w:tcPr>
            <w:tcW w:w="4533" w:type="dxa"/>
            <w:vAlign w:val="center"/>
          </w:tcPr>
          <w:p w:rsidR="004B5FF8" w:rsidRDefault="00CF5F0F">
            <w:pPr>
              <w:snapToGrid w:val="0"/>
            </w:pPr>
            <w:r>
              <w:rPr>
                <w:rFonts w:ascii="Times New Roman" w:eastAsia="宋体" w:hAnsi="Times New Roman"/>
                <w:sz w:val="16"/>
              </w:rPr>
              <w:t xml:space="preserve">　差旅费</w:t>
            </w:r>
          </w:p>
        </w:tc>
        <w:tc>
          <w:tcPr>
            <w:tcW w:w="3114" w:type="dxa"/>
            <w:vAlign w:val="center"/>
          </w:tcPr>
          <w:p w:rsidR="004B5FF8" w:rsidRDefault="00CF5F0F">
            <w:pPr>
              <w:snapToGrid w:val="0"/>
              <w:jc w:val="right"/>
            </w:pPr>
            <w:r>
              <w:rPr>
                <w:rFonts w:ascii="Times New Roman" w:eastAsia="宋体" w:hAnsi="Times New Roman"/>
                <w:sz w:val="16"/>
              </w:rPr>
              <w:t>16.09</w:t>
            </w: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30212</w:t>
            </w:r>
          </w:p>
        </w:tc>
        <w:tc>
          <w:tcPr>
            <w:tcW w:w="4533" w:type="dxa"/>
            <w:vAlign w:val="center"/>
          </w:tcPr>
          <w:p w:rsidR="004B5FF8" w:rsidRDefault="00CF5F0F">
            <w:pPr>
              <w:snapToGrid w:val="0"/>
            </w:pPr>
            <w:r>
              <w:rPr>
                <w:rFonts w:ascii="Times New Roman" w:eastAsia="宋体" w:hAnsi="Times New Roman"/>
                <w:sz w:val="16"/>
              </w:rPr>
              <w:t xml:space="preserve">　因公出国（境）费用</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30213</w:t>
            </w:r>
          </w:p>
        </w:tc>
        <w:tc>
          <w:tcPr>
            <w:tcW w:w="4533" w:type="dxa"/>
            <w:vAlign w:val="center"/>
          </w:tcPr>
          <w:p w:rsidR="004B5FF8" w:rsidRDefault="00CF5F0F">
            <w:pPr>
              <w:snapToGrid w:val="0"/>
            </w:pPr>
            <w:r>
              <w:rPr>
                <w:rFonts w:ascii="Times New Roman" w:eastAsia="宋体" w:hAnsi="Times New Roman"/>
                <w:sz w:val="16"/>
              </w:rPr>
              <w:t xml:space="preserve">　维修（护）费</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30214</w:t>
            </w:r>
          </w:p>
        </w:tc>
        <w:tc>
          <w:tcPr>
            <w:tcW w:w="4533" w:type="dxa"/>
            <w:vAlign w:val="center"/>
          </w:tcPr>
          <w:p w:rsidR="004B5FF8" w:rsidRDefault="00CF5F0F">
            <w:pPr>
              <w:snapToGrid w:val="0"/>
            </w:pPr>
            <w:r>
              <w:rPr>
                <w:rFonts w:ascii="Times New Roman" w:eastAsia="宋体" w:hAnsi="Times New Roman"/>
                <w:sz w:val="16"/>
              </w:rPr>
              <w:t xml:space="preserve">　租赁费</w:t>
            </w:r>
          </w:p>
        </w:tc>
        <w:tc>
          <w:tcPr>
            <w:tcW w:w="3114" w:type="dxa"/>
            <w:vAlign w:val="center"/>
          </w:tcPr>
          <w:p w:rsidR="004B5FF8" w:rsidRDefault="00CF5F0F">
            <w:pPr>
              <w:snapToGrid w:val="0"/>
              <w:jc w:val="right"/>
            </w:pPr>
            <w:r>
              <w:rPr>
                <w:rFonts w:ascii="Times New Roman" w:eastAsia="宋体" w:hAnsi="Times New Roman"/>
                <w:sz w:val="16"/>
              </w:rPr>
              <w:t>4.09</w:t>
            </w: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30215</w:t>
            </w:r>
          </w:p>
        </w:tc>
        <w:tc>
          <w:tcPr>
            <w:tcW w:w="4533" w:type="dxa"/>
            <w:vAlign w:val="center"/>
          </w:tcPr>
          <w:p w:rsidR="004B5FF8" w:rsidRDefault="00CF5F0F">
            <w:pPr>
              <w:snapToGrid w:val="0"/>
            </w:pPr>
            <w:r>
              <w:rPr>
                <w:rFonts w:ascii="Times New Roman" w:eastAsia="宋体" w:hAnsi="Times New Roman"/>
                <w:sz w:val="16"/>
              </w:rPr>
              <w:t xml:space="preserve">　会议费</w:t>
            </w:r>
          </w:p>
        </w:tc>
        <w:tc>
          <w:tcPr>
            <w:tcW w:w="3114" w:type="dxa"/>
            <w:vAlign w:val="center"/>
          </w:tcPr>
          <w:p w:rsidR="004B5FF8" w:rsidRDefault="00CF5F0F">
            <w:pPr>
              <w:snapToGrid w:val="0"/>
              <w:jc w:val="right"/>
            </w:pPr>
            <w:r>
              <w:rPr>
                <w:rFonts w:ascii="Times New Roman" w:eastAsia="宋体" w:hAnsi="Times New Roman"/>
                <w:sz w:val="16"/>
              </w:rPr>
              <w:t>3.00</w:t>
            </w: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30216</w:t>
            </w:r>
          </w:p>
        </w:tc>
        <w:tc>
          <w:tcPr>
            <w:tcW w:w="4533" w:type="dxa"/>
            <w:vAlign w:val="center"/>
          </w:tcPr>
          <w:p w:rsidR="004B5FF8" w:rsidRDefault="00CF5F0F">
            <w:pPr>
              <w:snapToGrid w:val="0"/>
            </w:pPr>
            <w:r>
              <w:rPr>
                <w:rFonts w:ascii="Times New Roman" w:eastAsia="宋体" w:hAnsi="Times New Roman"/>
                <w:sz w:val="16"/>
              </w:rPr>
              <w:t xml:space="preserve">　培训费</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30217</w:t>
            </w:r>
          </w:p>
        </w:tc>
        <w:tc>
          <w:tcPr>
            <w:tcW w:w="4533" w:type="dxa"/>
            <w:vAlign w:val="center"/>
          </w:tcPr>
          <w:p w:rsidR="004B5FF8" w:rsidRDefault="00CF5F0F">
            <w:pPr>
              <w:snapToGrid w:val="0"/>
            </w:pPr>
            <w:r>
              <w:rPr>
                <w:rFonts w:ascii="Times New Roman" w:eastAsia="宋体" w:hAnsi="Times New Roman"/>
                <w:sz w:val="16"/>
              </w:rPr>
              <w:t xml:space="preserve">　公务接待费</w:t>
            </w:r>
          </w:p>
        </w:tc>
        <w:tc>
          <w:tcPr>
            <w:tcW w:w="3114" w:type="dxa"/>
            <w:vAlign w:val="center"/>
          </w:tcPr>
          <w:p w:rsidR="004B5FF8" w:rsidRDefault="00CF5F0F">
            <w:pPr>
              <w:snapToGrid w:val="0"/>
              <w:jc w:val="right"/>
            </w:pPr>
            <w:r>
              <w:rPr>
                <w:rFonts w:ascii="Times New Roman" w:eastAsia="宋体" w:hAnsi="Times New Roman"/>
                <w:sz w:val="16"/>
              </w:rPr>
              <w:t>11.96</w:t>
            </w: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30218</w:t>
            </w:r>
          </w:p>
        </w:tc>
        <w:tc>
          <w:tcPr>
            <w:tcW w:w="4533" w:type="dxa"/>
            <w:vAlign w:val="center"/>
          </w:tcPr>
          <w:p w:rsidR="004B5FF8" w:rsidRDefault="00CF5F0F">
            <w:pPr>
              <w:snapToGrid w:val="0"/>
            </w:pPr>
            <w:r>
              <w:rPr>
                <w:rFonts w:ascii="Times New Roman" w:eastAsia="宋体" w:hAnsi="Times New Roman"/>
                <w:sz w:val="16"/>
              </w:rPr>
              <w:t xml:space="preserve">　专用材料费</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30224</w:t>
            </w:r>
          </w:p>
        </w:tc>
        <w:tc>
          <w:tcPr>
            <w:tcW w:w="4533" w:type="dxa"/>
            <w:vAlign w:val="center"/>
          </w:tcPr>
          <w:p w:rsidR="004B5FF8" w:rsidRDefault="00CF5F0F">
            <w:pPr>
              <w:snapToGrid w:val="0"/>
            </w:pPr>
            <w:r>
              <w:rPr>
                <w:rFonts w:ascii="Times New Roman" w:eastAsia="宋体" w:hAnsi="Times New Roman"/>
                <w:sz w:val="16"/>
              </w:rPr>
              <w:t xml:space="preserve">　被装购置费</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30225</w:t>
            </w:r>
          </w:p>
        </w:tc>
        <w:tc>
          <w:tcPr>
            <w:tcW w:w="4533" w:type="dxa"/>
            <w:vAlign w:val="center"/>
          </w:tcPr>
          <w:p w:rsidR="004B5FF8" w:rsidRDefault="00CF5F0F">
            <w:pPr>
              <w:snapToGrid w:val="0"/>
            </w:pPr>
            <w:r>
              <w:rPr>
                <w:rFonts w:ascii="Times New Roman" w:eastAsia="宋体" w:hAnsi="Times New Roman"/>
                <w:sz w:val="16"/>
              </w:rPr>
              <w:t xml:space="preserve">　专用燃料费</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30226</w:t>
            </w:r>
          </w:p>
        </w:tc>
        <w:tc>
          <w:tcPr>
            <w:tcW w:w="4533" w:type="dxa"/>
            <w:vAlign w:val="center"/>
          </w:tcPr>
          <w:p w:rsidR="004B5FF8" w:rsidRDefault="00CF5F0F">
            <w:pPr>
              <w:snapToGrid w:val="0"/>
            </w:pPr>
            <w:r>
              <w:rPr>
                <w:rFonts w:ascii="Times New Roman" w:eastAsia="宋体" w:hAnsi="Times New Roman"/>
                <w:sz w:val="16"/>
              </w:rPr>
              <w:t xml:space="preserve">　劳务费</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30227</w:t>
            </w:r>
          </w:p>
        </w:tc>
        <w:tc>
          <w:tcPr>
            <w:tcW w:w="4533" w:type="dxa"/>
            <w:vAlign w:val="center"/>
          </w:tcPr>
          <w:p w:rsidR="004B5FF8" w:rsidRDefault="00CF5F0F">
            <w:pPr>
              <w:snapToGrid w:val="0"/>
            </w:pPr>
            <w:r>
              <w:rPr>
                <w:rFonts w:ascii="Times New Roman" w:eastAsia="宋体" w:hAnsi="Times New Roman"/>
                <w:sz w:val="16"/>
              </w:rPr>
              <w:t xml:space="preserve">　委托业务费</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30228</w:t>
            </w:r>
          </w:p>
        </w:tc>
        <w:tc>
          <w:tcPr>
            <w:tcW w:w="4533" w:type="dxa"/>
            <w:vAlign w:val="center"/>
          </w:tcPr>
          <w:p w:rsidR="004B5FF8" w:rsidRDefault="00CF5F0F">
            <w:pPr>
              <w:snapToGrid w:val="0"/>
            </w:pPr>
            <w:r>
              <w:rPr>
                <w:rFonts w:ascii="Times New Roman" w:eastAsia="宋体" w:hAnsi="Times New Roman"/>
                <w:sz w:val="16"/>
              </w:rPr>
              <w:t xml:space="preserve">　工会经费</w:t>
            </w:r>
          </w:p>
        </w:tc>
        <w:tc>
          <w:tcPr>
            <w:tcW w:w="3114" w:type="dxa"/>
            <w:vAlign w:val="center"/>
          </w:tcPr>
          <w:p w:rsidR="004B5FF8" w:rsidRDefault="00CF5F0F">
            <w:pPr>
              <w:snapToGrid w:val="0"/>
              <w:jc w:val="right"/>
            </w:pPr>
            <w:r>
              <w:rPr>
                <w:rFonts w:ascii="Times New Roman" w:eastAsia="宋体" w:hAnsi="Times New Roman"/>
                <w:sz w:val="16"/>
              </w:rPr>
              <w:t>27.18</w:t>
            </w: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30229</w:t>
            </w:r>
          </w:p>
        </w:tc>
        <w:tc>
          <w:tcPr>
            <w:tcW w:w="4533" w:type="dxa"/>
            <w:vAlign w:val="center"/>
          </w:tcPr>
          <w:p w:rsidR="004B5FF8" w:rsidRDefault="00CF5F0F">
            <w:pPr>
              <w:snapToGrid w:val="0"/>
            </w:pPr>
            <w:r>
              <w:rPr>
                <w:rFonts w:ascii="Times New Roman" w:eastAsia="宋体" w:hAnsi="Times New Roman"/>
                <w:sz w:val="16"/>
              </w:rPr>
              <w:t xml:space="preserve">　福利费</w:t>
            </w:r>
          </w:p>
        </w:tc>
        <w:tc>
          <w:tcPr>
            <w:tcW w:w="3114" w:type="dxa"/>
            <w:vAlign w:val="center"/>
          </w:tcPr>
          <w:p w:rsidR="004B5FF8" w:rsidRDefault="00CF5F0F">
            <w:pPr>
              <w:snapToGrid w:val="0"/>
              <w:jc w:val="right"/>
            </w:pPr>
            <w:r>
              <w:rPr>
                <w:rFonts w:ascii="Times New Roman" w:eastAsia="宋体" w:hAnsi="Times New Roman"/>
                <w:sz w:val="16"/>
              </w:rPr>
              <w:t>50.85</w:t>
            </w: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30231</w:t>
            </w:r>
          </w:p>
        </w:tc>
        <w:tc>
          <w:tcPr>
            <w:tcW w:w="4533" w:type="dxa"/>
            <w:vAlign w:val="center"/>
          </w:tcPr>
          <w:p w:rsidR="004B5FF8" w:rsidRDefault="00CF5F0F">
            <w:pPr>
              <w:snapToGrid w:val="0"/>
            </w:pPr>
            <w:r>
              <w:rPr>
                <w:rFonts w:ascii="Times New Roman" w:eastAsia="宋体" w:hAnsi="Times New Roman"/>
                <w:sz w:val="16"/>
              </w:rPr>
              <w:t xml:space="preserve">　公务用车运行维护费</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30239</w:t>
            </w:r>
          </w:p>
        </w:tc>
        <w:tc>
          <w:tcPr>
            <w:tcW w:w="4533" w:type="dxa"/>
            <w:vAlign w:val="center"/>
          </w:tcPr>
          <w:p w:rsidR="004B5FF8" w:rsidRDefault="00CF5F0F">
            <w:pPr>
              <w:snapToGrid w:val="0"/>
            </w:pPr>
            <w:r>
              <w:rPr>
                <w:rFonts w:ascii="Times New Roman" w:eastAsia="宋体" w:hAnsi="Times New Roman"/>
                <w:sz w:val="16"/>
              </w:rPr>
              <w:t xml:space="preserve">　其他交通费用</w:t>
            </w:r>
          </w:p>
        </w:tc>
        <w:tc>
          <w:tcPr>
            <w:tcW w:w="3114" w:type="dxa"/>
            <w:vAlign w:val="center"/>
          </w:tcPr>
          <w:p w:rsidR="004B5FF8" w:rsidRDefault="00CF5F0F">
            <w:pPr>
              <w:snapToGrid w:val="0"/>
              <w:jc w:val="right"/>
            </w:pPr>
            <w:r>
              <w:rPr>
                <w:rFonts w:ascii="Times New Roman" w:eastAsia="宋体" w:hAnsi="Times New Roman"/>
                <w:sz w:val="16"/>
              </w:rPr>
              <w:t>43.43</w:t>
            </w: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30240</w:t>
            </w:r>
          </w:p>
        </w:tc>
        <w:tc>
          <w:tcPr>
            <w:tcW w:w="4533" w:type="dxa"/>
            <w:vAlign w:val="center"/>
          </w:tcPr>
          <w:p w:rsidR="004B5FF8" w:rsidRDefault="00CF5F0F">
            <w:pPr>
              <w:snapToGrid w:val="0"/>
            </w:pPr>
            <w:r>
              <w:rPr>
                <w:rFonts w:ascii="Times New Roman" w:eastAsia="宋体" w:hAnsi="Times New Roman"/>
                <w:sz w:val="16"/>
              </w:rPr>
              <w:t xml:space="preserve">　税金及附加费用</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30299</w:t>
            </w:r>
          </w:p>
        </w:tc>
        <w:tc>
          <w:tcPr>
            <w:tcW w:w="4533" w:type="dxa"/>
            <w:vAlign w:val="center"/>
          </w:tcPr>
          <w:p w:rsidR="004B5FF8" w:rsidRDefault="00CF5F0F">
            <w:pPr>
              <w:snapToGrid w:val="0"/>
            </w:pPr>
            <w:r>
              <w:rPr>
                <w:rFonts w:ascii="Times New Roman" w:eastAsia="宋体" w:hAnsi="Times New Roman"/>
                <w:sz w:val="16"/>
              </w:rPr>
              <w:t xml:space="preserve">　其他商品和服务支出</w:t>
            </w:r>
          </w:p>
        </w:tc>
        <w:tc>
          <w:tcPr>
            <w:tcW w:w="3114" w:type="dxa"/>
            <w:vAlign w:val="center"/>
          </w:tcPr>
          <w:p w:rsidR="004B5FF8" w:rsidRDefault="00CF5F0F">
            <w:pPr>
              <w:snapToGrid w:val="0"/>
              <w:jc w:val="right"/>
            </w:pPr>
            <w:r>
              <w:rPr>
                <w:rFonts w:ascii="Times New Roman" w:eastAsia="宋体" w:hAnsi="Times New Roman"/>
                <w:sz w:val="16"/>
              </w:rPr>
              <w:t>3.65</w:t>
            </w:r>
          </w:p>
        </w:tc>
      </w:tr>
      <w:tr w:rsidR="004B5FF8">
        <w:trPr>
          <w:trHeight w:val="216"/>
          <w:jc w:val="center"/>
        </w:trPr>
        <w:tc>
          <w:tcPr>
            <w:tcW w:w="2091" w:type="dxa"/>
            <w:vAlign w:val="center"/>
          </w:tcPr>
          <w:p w:rsidR="004B5FF8" w:rsidRDefault="00CF5F0F">
            <w:pPr>
              <w:snapToGrid w:val="0"/>
            </w:pPr>
            <w:r>
              <w:rPr>
                <w:rFonts w:ascii="Times New Roman" w:eastAsia="宋体" w:hAnsi="Times New Roman"/>
                <w:b/>
                <w:sz w:val="16"/>
              </w:rPr>
              <w:t>307</w:t>
            </w:r>
          </w:p>
        </w:tc>
        <w:tc>
          <w:tcPr>
            <w:tcW w:w="4533" w:type="dxa"/>
            <w:vAlign w:val="center"/>
          </w:tcPr>
          <w:p w:rsidR="004B5FF8" w:rsidRDefault="00CF5F0F">
            <w:pPr>
              <w:snapToGrid w:val="0"/>
            </w:pPr>
            <w:r>
              <w:rPr>
                <w:rFonts w:ascii="Times New Roman" w:eastAsia="宋体" w:hAnsi="Times New Roman"/>
                <w:b/>
                <w:sz w:val="16"/>
              </w:rPr>
              <w:t>债务利息及费用支出</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b/>
                <w:sz w:val="16"/>
              </w:rPr>
              <w:t>310</w:t>
            </w:r>
          </w:p>
        </w:tc>
        <w:tc>
          <w:tcPr>
            <w:tcW w:w="4533" w:type="dxa"/>
            <w:vAlign w:val="center"/>
          </w:tcPr>
          <w:p w:rsidR="004B5FF8" w:rsidRDefault="00CF5F0F">
            <w:pPr>
              <w:snapToGrid w:val="0"/>
            </w:pPr>
            <w:r>
              <w:rPr>
                <w:rFonts w:ascii="Times New Roman" w:eastAsia="宋体" w:hAnsi="Times New Roman"/>
                <w:b/>
                <w:sz w:val="16"/>
              </w:rPr>
              <w:t>资本性支出</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31001</w:t>
            </w:r>
          </w:p>
        </w:tc>
        <w:tc>
          <w:tcPr>
            <w:tcW w:w="4533" w:type="dxa"/>
            <w:vAlign w:val="center"/>
          </w:tcPr>
          <w:p w:rsidR="004B5FF8" w:rsidRDefault="00CF5F0F">
            <w:pPr>
              <w:snapToGrid w:val="0"/>
            </w:pPr>
            <w:r>
              <w:rPr>
                <w:rFonts w:ascii="Times New Roman" w:eastAsia="宋体" w:hAnsi="Times New Roman"/>
                <w:sz w:val="16"/>
              </w:rPr>
              <w:t xml:space="preserve">　房屋建筑物购建</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31002</w:t>
            </w:r>
          </w:p>
        </w:tc>
        <w:tc>
          <w:tcPr>
            <w:tcW w:w="4533" w:type="dxa"/>
            <w:vAlign w:val="center"/>
          </w:tcPr>
          <w:p w:rsidR="004B5FF8" w:rsidRDefault="00CF5F0F">
            <w:pPr>
              <w:snapToGrid w:val="0"/>
            </w:pPr>
            <w:r>
              <w:rPr>
                <w:rFonts w:ascii="Times New Roman" w:eastAsia="宋体" w:hAnsi="Times New Roman"/>
                <w:sz w:val="16"/>
              </w:rPr>
              <w:t xml:space="preserve">　办公设备购置</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31003</w:t>
            </w:r>
          </w:p>
        </w:tc>
        <w:tc>
          <w:tcPr>
            <w:tcW w:w="4533" w:type="dxa"/>
            <w:vAlign w:val="center"/>
          </w:tcPr>
          <w:p w:rsidR="004B5FF8" w:rsidRDefault="00CF5F0F">
            <w:pPr>
              <w:snapToGrid w:val="0"/>
            </w:pPr>
            <w:r>
              <w:rPr>
                <w:rFonts w:ascii="Times New Roman" w:eastAsia="宋体" w:hAnsi="Times New Roman"/>
                <w:sz w:val="16"/>
              </w:rPr>
              <w:t xml:space="preserve">　专用设备购置</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31005</w:t>
            </w:r>
          </w:p>
        </w:tc>
        <w:tc>
          <w:tcPr>
            <w:tcW w:w="4533" w:type="dxa"/>
            <w:vAlign w:val="center"/>
          </w:tcPr>
          <w:p w:rsidR="004B5FF8" w:rsidRDefault="00CF5F0F">
            <w:pPr>
              <w:snapToGrid w:val="0"/>
            </w:pPr>
            <w:r>
              <w:rPr>
                <w:rFonts w:ascii="Times New Roman" w:eastAsia="宋体" w:hAnsi="Times New Roman"/>
                <w:sz w:val="16"/>
              </w:rPr>
              <w:t xml:space="preserve">　基础设施建设</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31006</w:t>
            </w:r>
          </w:p>
        </w:tc>
        <w:tc>
          <w:tcPr>
            <w:tcW w:w="4533" w:type="dxa"/>
            <w:vAlign w:val="center"/>
          </w:tcPr>
          <w:p w:rsidR="004B5FF8" w:rsidRDefault="00CF5F0F">
            <w:pPr>
              <w:snapToGrid w:val="0"/>
            </w:pPr>
            <w:r>
              <w:rPr>
                <w:rFonts w:ascii="Times New Roman" w:eastAsia="宋体" w:hAnsi="Times New Roman"/>
                <w:sz w:val="16"/>
              </w:rPr>
              <w:t xml:space="preserve">　大型修缮</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31007</w:t>
            </w:r>
          </w:p>
        </w:tc>
        <w:tc>
          <w:tcPr>
            <w:tcW w:w="4533" w:type="dxa"/>
            <w:vAlign w:val="center"/>
          </w:tcPr>
          <w:p w:rsidR="004B5FF8" w:rsidRDefault="00CF5F0F">
            <w:pPr>
              <w:snapToGrid w:val="0"/>
            </w:pPr>
            <w:r>
              <w:rPr>
                <w:rFonts w:ascii="Times New Roman" w:eastAsia="宋体" w:hAnsi="Times New Roman"/>
                <w:sz w:val="16"/>
              </w:rPr>
              <w:t xml:space="preserve">　信息网络及软件购置更新</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31008</w:t>
            </w:r>
          </w:p>
        </w:tc>
        <w:tc>
          <w:tcPr>
            <w:tcW w:w="4533" w:type="dxa"/>
            <w:vAlign w:val="center"/>
          </w:tcPr>
          <w:p w:rsidR="004B5FF8" w:rsidRDefault="00CF5F0F">
            <w:pPr>
              <w:snapToGrid w:val="0"/>
            </w:pPr>
            <w:r>
              <w:rPr>
                <w:rFonts w:ascii="Times New Roman" w:eastAsia="宋体" w:hAnsi="Times New Roman"/>
                <w:sz w:val="16"/>
              </w:rPr>
              <w:t xml:space="preserve">　物资储备</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31009</w:t>
            </w:r>
          </w:p>
        </w:tc>
        <w:tc>
          <w:tcPr>
            <w:tcW w:w="4533" w:type="dxa"/>
            <w:vAlign w:val="center"/>
          </w:tcPr>
          <w:p w:rsidR="004B5FF8" w:rsidRDefault="00CF5F0F">
            <w:pPr>
              <w:snapToGrid w:val="0"/>
            </w:pPr>
            <w:r>
              <w:rPr>
                <w:rFonts w:ascii="Times New Roman" w:eastAsia="宋体" w:hAnsi="Times New Roman"/>
                <w:sz w:val="16"/>
              </w:rPr>
              <w:t xml:space="preserve">　土地补偿</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31010</w:t>
            </w:r>
          </w:p>
        </w:tc>
        <w:tc>
          <w:tcPr>
            <w:tcW w:w="4533" w:type="dxa"/>
            <w:vAlign w:val="center"/>
          </w:tcPr>
          <w:p w:rsidR="004B5FF8" w:rsidRDefault="00CF5F0F">
            <w:pPr>
              <w:snapToGrid w:val="0"/>
            </w:pPr>
            <w:r>
              <w:rPr>
                <w:rFonts w:ascii="Times New Roman" w:eastAsia="宋体" w:hAnsi="Times New Roman"/>
                <w:sz w:val="16"/>
              </w:rPr>
              <w:t xml:space="preserve">　安置补助</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31011</w:t>
            </w:r>
          </w:p>
        </w:tc>
        <w:tc>
          <w:tcPr>
            <w:tcW w:w="4533" w:type="dxa"/>
            <w:vAlign w:val="center"/>
          </w:tcPr>
          <w:p w:rsidR="004B5FF8" w:rsidRDefault="00CF5F0F">
            <w:pPr>
              <w:snapToGrid w:val="0"/>
            </w:pPr>
            <w:r>
              <w:rPr>
                <w:rFonts w:ascii="Times New Roman" w:eastAsia="宋体" w:hAnsi="Times New Roman"/>
                <w:sz w:val="16"/>
              </w:rPr>
              <w:t xml:space="preserve">　地上附着物和青苗补偿</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31012</w:t>
            </w:r>
          </w:p>
        </w:tc>
        <w:tc>
          <w:tcPr>
            <w:tcW w:w="4533" w:type="dxa"/>
            <w:vAlign w:val="center"/>
          </w:tcPr>
          <w:p w:rsidR="004B5FF8" w:rsidRDefault="00CF5F0F">
            <w:pPr>
              <w:snapToGrid w:val="0"/>
            </w:pPr>
            <w:r>
              <w:rPr>
                <w:rFonts w:ascii="Times New Roman" w:eastAsia="宋体" w:hAnsi="Times New Roman"/>
                <w:sz w:val="16"/>
              </w:rPr>
              <w:t xml:space="preserve">　拆迁补偿</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31013</w:t>
            </w:r>
          </w:p>
        </w:tc>
        <w:tc>
          <w:tcPr>
            <w:tcW w:w="4533" w:type="dxa"/>
            <w:vAlign w:val="center"/>
          </w:tcPr>
          <w:p w:rsidR="004B5FF8" w:rsidRDefault="00CF5F0F">
            <w:pPr>
              <w:snapToGrid w:val="0"/>
            </w:pPr>
            <w:r>
              <w:rPr>
                <w:rFonts w:ascii="Times New Roman" w:eastAsia="宋体" w:hAnsi="Times New Roman"/>
                <w:sz w:val="16"/>
              </w:rPr>
              <w:t xml:space="preserve">　公务用车购置</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31019</w:t>
            </w:r>
          </w:p>
        </w:tc>
        <w:tc>
          <w:tcPr>
            <w:tcW w:w="4533" w:type="dxa"/>
            <w:vAlign w:val="center"/>
          </w:tcPr>
          <w:p w:rsidR="004B5FF8" w:rsidRDefault="00CF5F0F">
            <w:pPr>
              <w:snapToGrid w:val="0"/>
            </w:pPr>
            <w:r>
              <w:rPr>
                <w:rFonts w:ascii="Times New Roman" w:eastAsia="宋体" w:hAnsi="Times New Roman"/>
                <w:sz w:val="16"/>
              </w:rPr>
              <w:t xml:space="preserve">　其他交通工具购置</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31021</w:t>
            </w:r>
          </w:p>
        </w:tc>
        <w:tc>
          <w:tcPr>
            <w:tcW w:w="4533" w:type="dxa"/>
            <w:vAlign w:val="center"/>
          </w:tcPr>
          <w:p w:rsidR="004B5FF8" w:rsidRDefault="00CF5F0F">
            <w:pPr>
              <w:snapToGrid w:val="0"/>
            </w:pPr>
            <w:r>
              <w:rPr>
                <w:rFonts w:ascii="Times New Roman" w:eastAsia="宋体" w:hAnsi="Times New Roman"/>
                <w:sz w:val="16"/>
              </w:rPr>
              <w:t xml:space="preserve">　文物和陈列品购置</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31022</w:t>
            </w:r>
          </w:p>
        </w:tc>
        <w:tc>
          <w:tcPr>
            <w:tcW w:w="4533" w:type="dxa"/>
            <w:vAlign w:val="center"/>
          </w:tcPr>
          <w:p w:rsidR="004B5FF8" w:rsidRDefault="00CF5F0F">
            <w:pPr>
              <w:snapToGrid w:val="0"/>
            </w:pPr>
            <w:r>
              <w:rPr>
                <w:rFonts w:ascii="Times New Roman" w:eastAsia="宋体" w:hAnsi="Times New Roman"/>
                <w:sz w:val="16"/>
              </w:rPr>
              <w:t xml:space="preserve">　无形资产购置</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sz w:val="16"/>
              </w:rPr>
              <w:t xml:space="preserve">　</w:t>
            </w:r>
            <w:r>
              <w:rPr>
                <w:rFonts w:ascii="Times New Roman" w:eastAsia="宋体" w:hAnsi="Times New Roman"/>
                <w:sz w:val="16"/>
              </w:rPr>
              <w:t>31099</w:t>
            </w:r>
          </w:p>
        </w:tc>
        <w:tc>
          <w:tcPr>
            <w:tcW w:w="4533" w:type="dxa"/>
            <w:vAlign w:val="center"/>
          </w:tcPr>
          <w:p w:rsidR="004B5FF8" w:rsidRDefault="00CF5F0F">
            <w:pPr>
              <w:snapToGrid w:val="0"/>
            </w:pPr>
            <w:r>
              <w:rPr>
                <w:rFonts w:ascii="Times New Roman" w:eastAsia="宋体" w:hAnsi="Times New Roman"/>
                <w:sz w:val="16"/>
              </w:rPr>
              <w:t xml:space="preserve">　其他资本性支出</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b/>
                <w:sz w:val="16"/>
              </w:rPr>
              <w:t>312</w:t>
            </w:r>
          </w:p>
        </w:tc>
        <w:tc>
          <w:tcPr>
            <w:tcW w:w="4533" w:type="dxa"/>
            <w:vAlign w:val="center"/>
          </w:tcPr>
          <w:p w:rsidR="004B5FF8" w:rsidRDefault="00CF5F0F">
            <w:pPr>
              <w:snapToGrid w:val="0"/>
            </w:pPr>
            <w:r>
              <w:rPr>
                <w:rFonts w:ascii="Times New Roman" w:eastAsia="宋体" w:hAnsi="Times New Roman"/>
                <w:b/>
                <w:sz w:val="16"/>
              </w:rPr>
              <w:t>对企业补助</w:t>
            </w:r>
          </w:p>
        </w:tc>
        <w:tc>
          <w:tcPr>
            <w:tcW w:w="3114" w:type="dxa"/>
            <w:vAlign w:val="center"/>
          </w:tcPr>
          <w:p w:rsidR="004B5FF8" w:rsidRDefault="004B5FF8">
            <w:pPr>
              <w:snapToGrid w:val="0"/>
              <w:jc w:val="right"/>
            </w:pPr>
          </w:p>
        </w:tc>
      </w:tr>
      <w:tr w:rsidR="004B5FF8">
        <w:trPr>
          <w:trHeight w:val="216"/>
          <w:jc w:val="center"/>
        </w:trPr>
        <w:tc>
          <w:tcPr>
            <w:tcW w:w="2091" w:type="dxa"/>
            <w:vAlign w:val="center"/>
          </w:tcPr>
          <w:p w:rsidR="004B5FF8" w:rsidRDefault="00CF5F0F">
            <w:pPr>
              <w:snapToGrid w:val="0"/>
            </w:pPr>
            <w:r>
              <w:rPr>
                <w:rFonts w:ascii="Times New Roman" w:eastAsia="宋体" w:hAnsi="Times New Roman"/>
                <w:b/>
                <w:sz w:val="16"/>
              </w:rPr>
              <w:lastRenderedPageBreak/>
              <w:t>399</w:t>
            </w:r>
          </w:p>
        </w:tc>
        <w:tc>
          <w:tcPr>
            <w:tcW w:w="4533" w:type="dxa"/>
            <w:vAlign w:val="center"/>
          </w:tcPr>
          <w:p w:rsidR="004B5FF8" w:rsidRDefault="00CF5F0F">
            <w:pPr>
              <w:snapToGrid w:val="0"/>
            </w:pPr>
            <w:r>
              <w:rPr>
                <w:rFonts w:ascii="Times New Roman" w:eastAsia="宋体" w:hAnsi="Times New Roman"/>
                <w:b/>
                <w:sz w:val="16"/>
              </w:rPr>
              <w:t>其他支出</w:t>
            </w:r>
          </w:p>
        </w:tc>
        <w:tc>
          <w:tcPr>
            <w:tcW w:w="3114" w:type="dxa"/>
            <w:vAlign w:val="center"/>
          </w:tcPr>
          <w:p w:rsidR="004B5FF8" w:rsidRDefault="004B5FF8">
            <w:pPr>
              <w:snapToGrid w:val="0"/>
              <w:jc w:val="right"/>
            </w:pPr>
          </w:p>
        </w:tc>
      </w:tr>
    </w:tbl>
    <w:p w:rsidR="004B5FF8" w:rsidRDefault="00CF5F0F">
      <w:pPr>
        <w:widowControl w:val="0"/>
        <w:tabs>
          <w:tab w:val="left" w:pos="3031"/>
        </w:tabs>
        <w:autoSpaceDE w:val="0"/>
        <w:autoSpaceDN w:val="0"/>
        <w:snapToGrid w:val="0"/>
        <w:spacing w:after="0" w:line="320" w:lineRule="exact"/>
        <w:rPr>
          <w:rFonts w:ascii="宋体" w:eastAsia="宋体" w:hAnsi="宋体" w:cs="宋体"/>
          <w:sz w:val="16"/>
          <w:szCs w:val="16"/>
          <w:lang w:eastAsia="zh-CN"/>
        </w:rPr>
        <w:sectPr w:rsidR="004B5FF8">
          <w:pgSz w:w="11906" w:h="16838"/>
          <w:pgMar w:top="1440" w:right="1066" w:bottom="1440" w:left="1066" w:header="851" w:footer="992" w:gutter="0"/>
          <w:cols w:space="425"/>
          <w:docGrid w:type="lines" w:linePitch="312"/>
        </w:sectPr>
      </w:pPr>
      <w:r>
        <w:rPr>
          <w:rFonts w:ascii="Times New Roman" w:eastAsia="宋体" w:hAnsi="Times New Roman" w:cs="Times New Roman"/>
          <w:sz w:val="20"/>
          <w:szCs w:val="20"/>
        </w:rPr>
        <w:t>注：</w:t>
      </w:r>
      <w:r>
        <w:rPr>
          <w:rFonts w:ascii="Times New Roman" w:eastAsia="宋体" w:hAnsi="Times New Roman" w:cs="Times New Roman"/>
          <w:sz w:val="20"/>
          <w:szCs w:val="20"/>
        </w:rPr>
        <w:t>1.“</w:t>
      </w:r>
      <w:r>
        <w:rPr>
          <w:rFonts w:ascii="Times New Roman" w:eastAsia="宋体" w:hAnsi="Times New Roman" w:cs="Times New Roman"/>
          <w:sz w:val="20"/>
          <w:szCs w:val="20"/>
        </w:rPr>
        <w:t>机关运行经费</w:t>
      </w:r>
      <w:r>
        <w:rPr>
          <w:rFonts w:ascii="Times New Roman" w:eastAsia="宋体" w:hAnsi="Times New Roman" w:cs="Times New Roman"/>
          <w:sz w:val="20"/>
          <w:szCs w:val="20"/>
        </w:rPr>
        <w:t>”</w:t>
      </w:r>
      <w:r>
        <w:rPr>
          <w:rFonts w:ascii="Times New Roman" w:eastAsia="方正仿宋_GBK" w:hAnsi="Times New Roman" w:cs="Times New Roman" w:hint="eastAsia"/>
          <w:sz w:val="32"/>
          <w:szCs w:val="20"/>
        </w:rPr>
        <w:t xml:space="preserve"> </w:t>
      </w:r>
      <w:r>
        <w:rPr>
          <w:rFonts w:ascii="Times New Roman" w:eastAsia="宋体" w:hAnsi="Times New Roman" w:cs="Times New Roman" w:hint="eastAsia"/>
          <w:sz w:val="20"/>
          <w:szCs w:val="20"/>
        </w:rPr>
        <w:t>指行政单位（含参照公务员法管理的事业单位）使用一般公共预算安排的基本支出中的日常公用经费支出</w:t>
      </w:r>
      <w:r>
        <w:rPr>
          <w:rFonts w:ascii="Times New Roman" w:eastAsia="宋体" w:hAnsi="Times New Roman" w:cs="Times New Roman"/>
          <w:sz w:val="20"/>
          <w:szCs w:val="20"/>
        </w:rPr>
        <w:t>，包括办公及印刷费、邮电费、差旅费、会议费、福利费、日常维修费、专用材料及一般设备购置费、办公用房水电费、办公用房取暖费、办公用房物业管理费、公务用车运行维护费及其他费用。</w:t>
      </w:r>
      <w:r>
        <w:rPr>
          <w:rFonts w:ascii="Times New Roman" w:eastAsia="宋体" w:hAnsi="Times New Roman" w:cs="Times New Roman"/>
          <w:sz w:val="20"/>
          <w:szCs w:val="20"/>
        </w:rPr>
        <w:br/>
        <w:t xml:space="preserve">   2.“</w:t>
      </w:r>
      <w:r>
        <w:rPr>
          <w:rFonts w:ascii="Times New Roman" w:eastAsia="宋体" w:hAnsi="Times New Roman" w:cs="Times New Roman"/>
          <w:sz w:val="20"/>
          <w:szCs w:val="20"/>
        </w:rPr>
        <w:t>科目编码</w:t>
      </w:r>
      <w:r>
        <w:rPr>
          <w:rFonts w:ascii="Times New Roman" w:eastAsia="宋体" w:hAnsi="Times New Roman" w:cs="Times New Roman"/>
          <w:sz w:val="20"/>
          <w:szCs w:val="20"/>
        </w:rPr>
        <w:t>”</w:t>
      </w:r>
      <w:r>
        <w:rPr>
          <w:rFonts w:ascii="Times New Roman" w:eastAsia="宋体" w:hAnsi="Times New Roman" w:cs="Times New Roman"/>
          <w:sz w:val="20"/>
          <w:szCs w:val="20"/>
        </w:rPr>
        <w:t>和</w:t>
      </w:r>
      <w:r>
        <w:rPr>
          <w:rFonts w:ascii="Times New Roman" w:eastAsia="宋体" w:hAnsi="Times New Roman" w:cs="Times New Roman"/>
          <w:sz w:val="20"/>
          <w:szCs w:val="20"/>
        </w:rPr>
        <w:t>“</w:t>
      </w:r>
      <w:r>
        <w:rPr>
          <w:rFonts w:ascii="Times New Roman" w:eastAsia="宋体" w:hAnsi="Times New Roman" w:cs="Times New Roman"/>
          <w:sz w:val="20"/>
          <w:szCs w:val="20"/>
        </w:rPr>
        <w:t>科目名称</w:t>
      </w:r>
      <w:r>
        <w:rPr>
          <w:rFonts w:ascii="Times New Roman" w:eastAsia="宋体" w:hAnsi="Times New Roman" w:cs="Times New Roman"/>
          <w:sz w:val="20"/>
          <w:szCs w:val="20"/>
        </w:rPr>
        <w:t>”</w:t>
      </w:r>
      <w:r>
        <w:rPr>
          <w:rFonts w:ascii="Times New Roman" w:eastAsia="宋体" w:hAnsi="Times New Roman" w:cs="Times New Roman"/>
          <w:sz w:val="20"/>
          <w:szCs w:val="20"/>
        </w:rPr>
        <w:t>均为必填项</w:t>
      </w:r>
      <w:r>
        <w:rPr>
          <w:rFonts w:ascii="宋体" w:eastAsia="宋体" w:hAnsi="宋体" w:cs="宋体" w:hint="eastAsia"/>
          <w:sz w:val="16"/>
          <w:szCs w:val="16"/>
          <w:lang w:eastAsia="zh-CN"/>
        </w:rPr>
        <w:t>。</w:t>
      </w:r>
    </w:p>
    <w:tbl>
      <w:tblPr>
        <w:tblW w:w="9873" w:type="dxa"/>
        <w:jc w:val="center"/>
        <w:tblLayout w:type="fixed"/>
        <w:tblLook w:val="04A0"/>
      </w:tblPr>
      <w:tblGrid>
        <w:gridCol w:w="5854"/>
        <w:gridCol w:w="4019"/>
      </w:tblGrid>
      <w:tr w:rsidR="004B5FF8">
        <w:trPr>
          <w:trHeight w:hRule="exact" w:val="567"/>
          <w:jc w:val="center"/>
        </w:trPr>
        <w:tc>
          <w:tcPr>
            <w:tcW w:w="9873" w:type="dxa"/>
            <w:gridSpan w:val="2"/>
            <w:tcBorders>
              <w:top w:val="nil"/>
              <w:left w:val="nil"/>
              <w:bottom w:val="nil"/>
              <w:right w:val="nil"/>
            </w:tcBorders>
            <w:shd w:val="clear" w:color="auto" w:fill="auto"/>
            <w:vAlign w:val="center"/>
          </w:tcPr>
          <w:p w:rsidR="004B5FF8" w:rsidRDefault="00CF5F0F">
            <w:pPr>
              <w:snapToGrid w:val="0"/>
              <w:spacing w:after="0"/>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lastRenderedPageBreak/>
              <w:t>政府采购支出</w:t>
            </w:r>
            <w:r>
              <w:rPr>
                <w:rFonts w:ascii="Times New Roman" w:eastAsia="方正小标宋_GBK" w:hAnsi="Times New Roman" w:cs="Times New Roman" w:hint="eastAsia"/>
                <w:sz w:val="36"/>
                <w:szCs w:val="36"/>
              </w:rPr>
              <w:t>决算</w:t>
            </w:r>
            <w:r>
              <w:rPr>
                <w:rFonts w:ascii="Times New Roman" w:eastAsia="方正小标宋_GBK" w:hAnsi="Times New Roman" w:cs="Times New Roman"/>
                <w:sz w:val="36"/>
                <w:szCs w:val="36"/>
              </w:rPr>
              <w:t>表</w:t>
            </w:r>
          </w:p>
        </w:tc>
      </w:tr>
      <w:tr w:rsidR="004B5FF8">
        <w:trPr>
          <w:trHeight w:hRule="exact" w:val="283"/>
          <w:jc w:val="center"/>
        </w:trPr>
        <w:tc>
          <w:tcPr>
            <w:tcW w:w="5854" w:type="dxa"/>
            <w:tcBorders>
              <w:top w:val="nil"/>
              <w:left w:val="nil"/>
              <w:bottom w:val="nil"/>
              <w:right w:val="nil"/>
            </w:tcBorders>
            <w:shd w:val="clear" w:color="auto" w:fill="auto"/>
            <w:vAlign w:val="center"/>
          </w:tcPr>
          <w:p w:rsidR="004B5FF8" w:rsidRDefault="004B5FF8">
            <w:pPr>
              <w:snapToGrid w:val="0"/>
              <w:spacing w:after="0"/>
              <w:jc w:val="both"/>
              <w:rPr>
                <w:rFonts w:ascii="Times New Roman" w:eastAsia="宋体" w:hAnsi="Times New Roman" w:cs="Times New Roman"/>
                <w:sz w:val="20"/>
                <w:szCs w:val="20"/>
              </w:rPr>
            </w:pPr>
          </w:p>
        </w:tc>
        <w:tc>
          <w:tcPr>
            <w:tcW w:w="4019" w:type="dxa"/>
            <w:tcBorders>
              <w:top w:val="nil"/>
              <w:left w:val="nil"/>
              <w:bottom w:val="nil"/>
              <w:right w:val="nil"/>
            </w:tcBorders>
            <w:shd w:val="clear" w:color="auto" w:fill="auto"/>
            <w:vAlign w:val="center"/>
          </w:tcPr>
          <w:p w:rsidR="004B5FF8" w:rsidRDefault="00CF5F0F">
            <w:pPr>
              <w:snapToGrid w:val="0"/>
              <w:spacing w:after="0"/>
              <w:jc w:val="right"/>
              <w:rPr>
                <w:rFonts w:ascii="Times New Roman" w:eastAsia="宋体" w:hAnsi="Times New Roman" w:cs="Times New Roman"/>
                <w:sz w:val="20"/>
                <w:szCs w:val="20"/>
              </w:rPr>
            </w:pPr>
            <w:r>
              <w:rPr>
                <w:rFonts w:ascii="Times New Roman" w:eastAsia="宋体" w:hAnsi="Times New Roman" w:cs="Times New Roman"/>
                <w:sz w:val="20"/>
                <w:szCs w:val="20"/>
              </w:rPr>
              <w:t xml:space="preserve"> </w:t>
            </w:r>
            <w:r>
              <w:rPr>
                <w:rFonts w:ascii="Times New Roman" w:eastAsia="宋体" w:hAnsi="Times New Roman" w:cs="Times New Roman"/>
                <w:sz w:val="20"/>
                <w:szCs w:val="20"/>
              </w:rPr>
              <w:t>公开</w:t>
            </w:r>
            <w:r>
              <w:rPr>
                <w:rFonts w:ascii="Times New Roman" w:eastAsia="宋体" w:hAnsi="Times New Roman" w:cs="Times New Roman"/>
                <w:sz w:val="20"/>
                <w:szCs w:val="20"/>
              </w:rPr>
              <w:t>12</w:t>
            </w:r>
            <w:r>
              <w:rPr>
                <w:rFonts w:ascii="Times New Roman" w:eastAsia="宋体" w:hAnsi="Times New Roman" w:cs="Times New Roman"/>
                <w:sz w:val="20"/>
                <w:szCs w:val="20"/>
              </w:rPr>
              <w:t>表</w:t>
            </w:r>
          </w:p>
        </w:tc>
      </w:tr>
      <w:tr w:rsidR="004B5FF8">
        <w:trPr>
          <w:jc w:val="center"/>
        </w:trPr>
        <w:tc>
          <w:tcPr>
            <w:tcW w:w="5854" w:type="dxa"/>
            <w:tcBorders>
              <w:top w:val="nil"/>
              <w:left w:val="nil"/>
              <w:bottom w:val="single" w:sz="4" w:space="0" w:color="auto"/>
              <w:right w:val="nil"/>
            </w:tcBorders>
            <w:shd w:val="clear" w:color="auto" w:fill="auto"/>
            <w:vAlign w:val="center"/>
          </w:tcPr>
          <w:p w:rsidR="004B5FF8" w:rsidRDefault="00CF5F0F">
            <w:pPr>
              <w:snapToGrid w:val="0"/>
              <w:spacing w:after="0"/>
              <w:rPr>
                <w:rFonts w:ascii="Times New Roman" w:eastAsia="宋体" w:hAnsi="Times New Roman" w:cs="Times New Roman"/>
                <w:sz w:val="16"/>
                <w:szCs w:val="16"/>
              </w:rPr>
            </w:pPr>
            <w:r>
              <w:rPr>
                <w:rFonts w:ascii="Times New Roman" w:eastAsia="宋体" w:hAnsi="Times New Roman" w:cs="Times New Roman"/>
                <w:sz w:val="16"/>
                <w:szCs w:val="16"/>
              </w:rPr>
              <w:t>部门名称：启东市发展和改革委员会</w:t>
            </w:r>
          </w:p>
        </w:tc>
        <w:tc>
          <w:tcPr>
            <w:tcW w:w="4019" w:type="dxa"/>
            <w:tcBorders>
              <w:top w:val="nil"/>
              <w:left w:val="nil"/>
              <w:bottom w:val="single" w:sz="4" w:space="0" w:color="auto"/>
              <w:right w:val="nil"/>
            </w:tcBorders>
            <w:shd w:val="clear" w:color="auto" w:fill="auto"/>
            <w:vAlign w:val="center"/>
          </w:tcPr>
          <w:p w:rsidR="004B5FF8" w:rsidRDefault="00CF5F0F">
            <w:pPr>
              <w:snapToGrid w:val="0"/>
              <w:spacing w:after="0"/>
              <w:jc w:val="right"/>
              <w:rPr>
                <w:rFonts w:ascii="Times New Roman" w:eastAsia="宋体" w:hAnsi="Times New Roman" w:cs="Times New Roman"/>
                <w:sz w:val="16"/>
                <w:szCs w:val="16"/>
              </w:rPr>
            </w:pPr>
            <w:r>
              <w:rPr>
                <w:rFonts w:ascii="Times New Roman" w:eastAsia="宋体" w:hAnsi="Times New Roman" w:cs="Times New Roman"/>
                <w:sz w:val="16"/>
                <w:szCs w:val="16"/>
              </w:rPr>
              <w:t>金额单位：万元</w:t>
            </w:r>
          </w:p>
        </w:tc>
      </w:tr>
      <w:tr w:rsidR="004B5FF8">
        <w:trPr>
          <w:trHeight w:hRule="exact" w:val="340"/>
          <w:jc w:val="center"/>
        </w:trPr>
        <w:tc>
          <w:tcPr>
            <w:tcW w:w="5854" w:type="dxa"/>
            <w:tcBorders>
              <w:top w:val="single" w:sz="4" w:space="0" w:color="auto"/>
              <w:left w:val="single" w:sz="4" w:space="0" w:color="auto"/>
              <w:bottom w:val="single" w:sz="4" w:space="0" w:color="auto"/>
              <w:right w:val="single" w:sz="4" w:space="0" w:color="auto"/>
            </w:tcBorders>
            <w:shd w:val="clear" w:color="000000" w:fill="FFFFFF"/>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采购品目大类</w:t>
            </w:r>
          </w:p>
        </w:tc>
        <w:tc>
          <w:tcPr>
            <w:tcW w:w="4019" w:type="dxa"/>
            <w:tcBorders>
              <w:top w:val="single" w:sz="4" w:space="0" w:color="auto"/>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金</w:t>
            </w:r>
            <w:r>
              <w:rPr>
                <w:rFonts w:ascii="Times New Roman" w:eastAsia="宋体" w:hAnsi="Times New Roman" w:cs="Times New Roman" w:hint="eastAsia"/>
                <w:sz w:val="20"/>
                <w:szCs w:val="20"/>
              </w:rPr>
              <w:t xml:space="preserve">    </w:t>
            </w:r>
            <w:r>
              <w:rPr>
                <w:rFonts w:ascii="Times New Roman" w:eastAsia="宋体" w:hAnsi="Times New Roman" w:cs="Times New Roman" w:hint="eastAsia"/>
                <w:sz w:val="20"/>
                <w:szCs w:val="20"/>
              </w:rPr>
              <w:t>额</w:t>
            </w:r>
          </w:p>
        </w:tc>
      </w:tr>
      <w:tr w:rsidR="004B5FF8">
        <w:trPr>
          <w:trHeight w:hRule="exact" w:val="340"/>
          <w:jc w:val="center"/>
        </w:trPr>
        <w:tc>
          <w:tcPr>
            <w:tcW w:w="5854" w:type="dxa"/>
            <w:tcBorders>
              <w:top w:val="single" w:sz="4" w:space="0" w:color="auto"/>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合计</w:t>
            </w:r>
          </w:p>
        </w:tc>
        <w:tc>
          <w:tcPr>
            <w:tcW w:w="4019" w:type="dxa"/>
            <w:tcBorders>
              <w:top w:val="single" w:sz="4" w:space="0" w:color="auto"/>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7.19</w:t>
            </w:r>
          </w:p>
        </w:tc>
      </w:tr>
      <w:tr w:rsidR="004B5FF8">
        <w:trPr>
          <w:trHeight w:hRule="exact" w:val="340"/>
          <w:jc w:val="center"/>
        </w:trPr>
        <w:tc>
          <w:tcPr>
            <w:tcW w:w="5854" w:type="dxa"/>
            <w:tcBorders>
              <w:top w:val="single" w:sz="4" w:space="0" w:color="auto"/>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rPr>
            </w:pPr>
            <w:r>
              <w:rPr>
                <w:rFonts w:ascii="Times New Roman" w:eastAsia="宋体" w:hAnsi="Times New Roman" w:cs="Times New Roman"/>
                <w:sz w:val="20"/>
                <w:szCs w:val="20"/>
              </w:rPr>
              <w:t>一、</w:t>
            </w:r>
            <w:r>
              <w:rPr>
                <w:rFonts w:ascii="Times New Roman" w:eastAsia="宋体" w:hAnsi="Times New Roman" w:cs="Times New Roman" w:hint="eastAsia"/>
                <w:sz w:val="20"/>
                <w:szCs w:val="20"/>
              </w:rPr>
              <w:t>政府</w:t>
            </w:r>
            <w:r>
              <w:rPr>
                <w:rFonts w:ascii="Times New Roman" w:eastAsia="宋体" w:hAnsi="Times New Roman" w:cs="Times New Roman"/>
                <w:sz w:val="20"/>
                <w:szCs w:val="20"/>
              </w:rPr>
              <w:t>采购货物</w:t>
            </w:r>
            <w:r>
              <w:rPr>
                <w:rFonts w:ascii="Times New Roman" w:eastAsia="宋体" w:hAnsi="Times New Roman" w:cs="Times New Roman" w:hint="eastAsia"/>
                <w:sz w:val="20"/>
                <w:szCs w:val="20"/>
              </w:rPr>
              <w:t>支出</w:t>
            </w:r>
          </w:p>
        </w:tc>
        <w:tc>
          <w:tcPr>
            <w:tcW w:w="4019" w:type="dxa"/>
            <w:tcBorders>
              <w:top w:val="single" w:sz="4" w:space="0" w:color="auto"/>
              <w:left w:val="nil"/>
              <w:bottom w:val="single" w:sz="4" w:space="0" w:color="auto"/>
              <w:right w:val="single" w:sz="4" w:space="0" w:color="auto"/>
            </w:tcBorders>
            <w:shd w:val="clear" w:color="auto" w:fill="auto"/>
            <w:vAlign w:val="center"/>
          </w:tcPr>
          <w:p w:rsidR="004B5FF8" w:rsidRDefault="00CF5F0F">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7.19</w:t>
            </w:r>
          </w:p>
        </w:tc>
      </w:tr>
      <w:tr w:rsidR="004B5FF8">
        <w:trPr>
          <w:trHeight w:hRule="exact" w:val="340"/>
          <w:jc w:val="center"/>
        </w:trPr>
        <w:tc>
          <w:tcPr>
            <w:tcW w:w="5854"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rPr>
            </w:pPr>
            <w:r>
              <w:rPr>
                <w:rFonts w:ascii="Times New Roman" w:eastAsia="宋体" w:hAnsi="Times New Roman" w:cs="Times New Roman"/>
                <w:sz w:val="20"/>
                <w:szCs w:val="20"/>
              </w:rPr>
              <w:t>二、</w:t>
            </w:r>
            <w:r>
              <w:rPr>
                <w:rFonts w:ascii="Times New Roman" w:eastAsia="宋体" w:hAnsi="Times New Roman" w:cs="Times New Roman" w:hint="eastAsia"/>
                <w:sz w:val="20"/>
                <w:szCs w:val="20"/>
              </w:rPr>
              <w:t>政府</w:t>
            </w:r>
            <w:r>
              <w:rPr>
                <w:rFonts w:ascii="Times New Roman" w:eastAsia="宋体" w:hAnsi="Times New Roman" w:cs="Times New Roman"/>
                <w:sz w:val="20"/>
                <w:szCs w:val="20"/>
              </w:rPr>
              <w:t>采购工程</w:t>
            </w:r>
            <w:r>
              <w:rPr>
                <w:rFonts w:ascii="Times New Roman" w:eastAsia="宋体" w:hAnsi="Times New Roman" w:cs="Times New Roman" w:hint="eastAsia"/>
                <w:sz w:val="20"/>
                <w:szCs w:val="20"/>
              </w:rPr>
              <w:t>支出</w:t>
            </w:r>
          </w:p>
        </w:tc>
        <w:tc>
          <w:tcPr>
            <w:tcW w:w="4019"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rPr>
            </w:pPr>
          </w:p>
        </w:tc>
      </w:tr>
      <w:tr w:rsidR="004B5FF8">
        <w:trPr>
          <w:trHeight w:hRule="exact" w:val="340"/>
          <w:jc w:val="center"/>
        </w:trPr>
        <w:tc>
          <w:tcPr>
            <w:tcW w:w="5854" w:type="dxa"/>
            <w:tcBorders>
              <w:top w:val="nil"/>
              <w:left w:val="single" w:sz="4" w:space="0" w:color="auto"/>
              <w:bottom w:val="single" w:sz="4" w:space="0" w:color="auto"/>
              <w:right w:val="single" w:sz="4" w:space="0" w:color="auto"/>
            </w:tcBorders>
            <w:shd w:val="clear" w:color="auto" w:fill="auto"/>
            <w:vAlign w:val="center"/>
          </w:tcPr>
          <w:p w:rsidR="004B5FF8" w:rsidRDefault="00CF5F0F">
            <w:pPr>
              <w:snapToGrid w:val="0"/>
              <w:spacing w:after="0"/>
              <w:rPr>
                <w:rFonts w:ascii="Times New Roman" w:eastAsia="宋体" w:hAnsi="Times New Roman" w:cs="Times New Roman"/>
                <w:sz w:val="20"/>
                <w:szCs w:val="20"/>
              </w:rPr>
            </w:pPr>
            <w:r>
              <w:rPr>
                <w:rFonts w:ascii="Times New Roman" w:eastAsia="宋体" w:hAnsi="Times New Roman" w:cs="Times New Roman"/>
                <w:sz w:val="20"/>
                <w:szCs w:val="20"/>
              </w:rPr>
              <w:t>三、</w:t>
            </w:r>
            <w:r>
              <w:rPr>
                <w:rFonts w:ascii="Times New Roman" w:eastAsia="宋体" w:hAnsi="Times New Roman" w:cs="Times New Roman" w:hint="eastAsia"/>
                <w:sz w:val="20"/>
                <w:szCs w:val="20"/>
              </w:rPr>
              <w:t>政府</w:t>
            </w:r>
            <w:r>
              <w:rPr>
                <w:rFonts w:ascii="Times New Roman" w:eastAsia="宋体" w:hAnsi="Times New Roman" w:cs="Times New Roman"/>
                <w:sz w:val="20"/>
                <w:szCs w:val="20"/>
              </w:rPr>
              <w:t>采购服务</w:t>
            </w:r>
            <w:r>
              <w:rPr>
                <w:rFonts w:ascii="Times New Roman" w:eastAsia="宋体" w:hAnsi="Times New Roman" w:cs="Times New Roman" w:hint="eastAsia"/>
                <w:sz w:val="20"/>
                <w:szCs w:val="20"/>
              </w:rPr>
              <w:t>支出</w:t>
            </w:r>
          </w:p>
        </w:tc>
        <w:tc>
          <w:tcPr>
            <w:tcW w:w="4019" w:type="dxa"/>
            <w:tcBorders>
              <w:top w:val="nil"/>
              <w:left w:val="nil"/>
              <w:bottom w:val="single" w:sz="4" w:space="0" w:color="auto"/>
              <w:right w:val="single" w:sz="4" w:space="0" w:color="auto"/>
            </w:tcBorders>
            <w:shd w:val="clear" w:color="auto" w:fill="auto"/>
            <w:vAlign w:val="center"/>
          </w:tcPr>
          <w:p w:rsidR="004B5FF8" w:rsidRDefault="004B5FF8">
            <w:pPr>
              <w:snapToGrid w:val="0"/>
              <w:spacing w:after="0" w:line="240" w:lineRule="auto"/>
              <w:jc w:val="right"/>
              <w:rPr>
                <w:rFonts w:ascii="Times New Roman" w:eastAsia="宋体" w:hAnsi="Times New Roman" w:cs="Times New Roman"/>
                <w:sz w:val="20"/>
                <w:szCs w:val="20"/>
              </w:rPr>
            </w:pPr>
          </w:p>
        </w:tc>
      </w:tr>
    </w:tbl>
    <w:p w:rsidR="004B5FF8" w:rsidRDefault="00CF5F0F">
      <w:pPr>
        <w:spacing w:after="0" w:line="320" w:lineRule="exact"/>
        <w:rPr>
          <w:rFonts w:ascii="Times New Roman" w:eastAsia="宋体" w:hAnsi="Times New Roman" w:cs="Times New Roman"/>
          <w:sz w:val="20"/>
          <w:szCs w:val="20"/>
        </w:rPr>
      </w:pPr>
      <w:r>
        <w:rPr>
          <w:rFonts w:ascii="Times New Roman" w:eastAsia="宋体" w:hAnsi="Times New Roman" w:cs="Times New Roman"/>
          <w:sz w:val="20"/>
          <w:szCs w:val="20"/>
        </w:rPr>
        <w:t>注：</w:t>
      </w:r>
      <w:r>
        <w:rPr>
          <w:rFonts w:ascii="Times New Roman" w:eastAsia="宋体" w:hAnsi="Times New Roman" w:cs="Times New Roman" w:hint="eastAsia"/>
          <w:sz w:val="20"/>
          <w:szCs w:val="20"/>
        </w:rPr>
        <w:t>政府采购</w:t>
      </w:r>
      <w:r>
        <w:rPr>
          <w:rFonts w:ascii="Times New Roman" w:eastAsia="宋体" w:hAnsi="Times New Roman" w:cs="Times New Roman"/>
          <w:sz w:val="20"/>
          <w:szCs w:val="20"/>
        </w:rPr>
        <w:t>支出信息为</w:t>
      </w:r>
      <w:r>
        <w:rPr>
          <w:rFonts w:ascii="Times New Roman" w:eastAsia="宋体" w:hAnsi="Times New Roman" w:cs="Times New Roman" w:hint="eastAsia"/>
          <w:sz w:val="20"/>
          <w:szCs w:val="20"/>
        </w:rPr>
        <w:t>单位</w:t>
      </w:r>
      <w:r>
        <w:rPr>
          <w:rFonts w:ascii="Times New Roman" w:eastAsia="宋体" w:hAnsi="Times New Roman" w:cs="Times New Roman"/>
          <w:sz w:val="20"/>
          <w:szCs w:val="20"/>
        </w:rPr>
        <w:t>纳入部门预算范围的各项政府采购支出情况。</w:t>
      </w:r>
    </w:p>
    <w:p w:rsidR="004B5FF8" w:rsidRDefault="00CF5F0F" w:rsidP="00CF5F0F">
      <w:pPr>
        <w:keepNext/>
        <w:pageBreakBefore/>
        <w:widowControl w:val="0"/>
        <w:autoSpaceDE w:val="0"/>
        <w:autoSpaceDN w:val="0"/>
        <w:adjustRightInd w:val="0"/>
        <w:snapToGrid w:val="0"/>
        <w:spacing w:beforeLines="50" w:after="0" w:line="32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lastRenderedPageBreak/>
        <w:t>第三部分</w:t>
      </w:r>
      <w:r>
        <w:rPr>
          <w:rFonts w:ascii="Times New Roman" w:eastAsia="方正小标宋_GBK" w:hAnsi="Times New Roman" w:cs="Times New Roman" w:hint="eastAsia"/>
          <w:sz w:val="36"/>
          <w:szCs w:val="36"/>
        </w:rPr>
        <w:t xml:space="preserve">  2020</w:t>
      </w:r>
      <w:r>
        <w:rPr>
          <w:rFonts w:ascii="Times New Roman" w:eastAsia="方正小标宋_GBK" w:hAnsi="Times New Roman" w:cs="Times New Roman" w:hint="eastAsia"/>
          <w:sz w:val="36"/>
          <w:szCs w:val="36"/>
        </w:rPr>
        <w:t>年度决算情况</w:t>
      </w:r>
      <w:r>
        <w:rPr>
          <w:rFonts w:ascii="Times New Roman" w:eastAsia="方正小标宋_GBK" w:hAnsi="Times New Roman" w:cs="Times New Roman"/>
          <w:sz w:val="36"/>
          <w:szCs w:val="36"/>
        </w:rPr>
        <w:t>说明</w:t>
      </w:r>
    </w:p>
    <w:p w:rsidR="004B5FF8" w:rsidRDefault="00CF5F0F">
      <w:pPr>
        <w:widowControl w:val="0"/>
        <w:tabs>
          <w:tab w:val="left" w:pos="5511"/>
        </w:tabs>
        <w:autoSpaceDE w:val="0"/>
        <w:autoSpaceDN w:val="0"/>
        <w:adjustRightInd w:val="0"/>
        <w:snapToGrid w:val="0"/>
        <w:spacing w:after="0" w:line="550" w:lineRule="exact"/>
        <w:jc w:val="both"/>
        <w:rPr>
          <w:rFonts w:ascii="方正黑体_GBK" w:eastAsia="方正黑体_GBK" w:hAnsi="Times New Roman" w:cs="Times New Roman"/>
          <w:sz w:val="32"/>
          <w:szCs w:val="32"/>
        </w:rPr>
      </w:pPr>
      <w:r>
        <w:rPr>
          <w:rFonts w:ascii="Times New Roman Regular" w:eastAsia="方正仿宋_GBK" w:hAnsi="Times New Roman Regular" w:cs="Times New Roman Regular"/>
          <w:sz w:val="32"/>
          <w:szCs w:val="32"/>
        </w:rPr>
        <w:t xml:space="preserve"> </w:t>
      </w:r>
    </w:p>
    <w:p w:rsidR="004B5FF8" w:rsidRDefault="00CF5F0F">
      <w:pPr>
        <w:widowControl w:val="0"/>
        <w:tabs>
          <w:tab w:val="left" w:pos="5511"/>
        </w:tabs>
        <w:autoSpaceDE w:val="0"/>
        <w:autoSpaceDN w:val="0"/>
        <w:adjustRightInd w:val="0"/>
        <w:snapToGrid w:val="0"/>
        <w:spacing w:after="0" w:line="550" w:lineRule="exact"/>
        <w:ind w:firstLineChars="200" w:firstLine="640"/>
        <w:jc w:val="both"/>
        <w:rPr>
          <w:rFonts w:ascii="宋体" w:eastAsia="宋体" w:hAnsi="宋体" w:cs="宋体"/>
          <w:sz w:val="32"/>
          <w:szCs w:val="32"/>
        </w:rPr>
      </w:pPr>
      <w:r>
        <w:rPr>
          <w:rFonts w:ascii="方正黑体_GBK" w:eastAsia="方正黑体_GBK" w:hAnsi="Times New Roman" w:cs="Times New Roman" w:hint="eastAsia"/>
          <w:sz w:val="32"/>
          <w:szCs w:val="32"/>
        </w:rPr>
        <w:t>一、收入支出</w:t>
      </w:r>
      <w:r>
        <w:rPr>
          <w:rFonts w:ascii="方正黑体_GBK" w:eastAsia="方正黑体_GBK" w:hAnsi="Times New Roman" w:cs="Times New Roman" w:hint="eastAsia"/>
          <w:sz w:val="32"/>
          <w:szCs w:val="32"/>
          <w:lang/>
        </w:rPr>
        <w:t>决算</w:t>
      </w:r>
      <w:r>
        <w:rPr>
          <w:rFonts w:ascii="方正黑体_GBK" w:eastAsia="方正黑体_GBK" w:hAnsi="Times New Roman" w:cs="Times New Roman" w:hint="eastAsia"/>
          <w:sz w:val="32"/>
          <w:szCs w:val="32"/>
        </w:rPr>
        <w:t>总体情况</w:t>
      </w:r>
      <w:r>
        <w:rPr>
          <w:rFonts w:ascii="方正黑体_GBK" w:eastAsia="方正黑体_GBK" w:hAnsi="Times New Roman" w:cs="Times New Roman"/>
          <w:sz w:val="32"/>
          <w:szCs w:val="32"/>
        </w:rPr>
        <w:t>说明</w:t>
      </w:r>
      <w:r>
        <w:rPr>
          <w:rFonts w:ascii="宋体" w:eastAsia="宋体" w:hAnsi="宋体" w:cs="宋体" w:hint="eastAsia"/>
          <w:sz w:val="32"/>
          <w:szCs w:val="32"/>
        </w:rPr>
        <w:tab/>
      </w:r>
    </w:p>
    <w:p w:rsidR="004B5FF8" w:rsidRDefault="00CF5F0F">
      <w:pPr>
        <w:widowControl w:val="0"/>
        <w:autoSpaceDE w:val="0"/>
        <w:autoSpaceDN w:val="0"/>
        <w:adjustRightInd w:val="0"/>
        <w:snapToGrid w:val="0"/>
        <w:spacing w:after="0" w:line="550" w:lineRule="exact"/>
        <w:ind w:firstLineChars="200" w:firstLine="640"/>
        <w:jc w:val="both"/>
        <w:rPr>
          <w:rFonts w:ascii="方正仿宋_GBK" w:eastAsia="方正仿宋_GBK" w:hAnsi="方正仿宋_GBK" w:cs="方正仿宋_GBK"/>
          <w:sz w:val="32"/>
          <w:szCs w:val="32"/>
        </w:rPr>
      </w:pPr>
      <w:r>
        <w:rPr>
          <w:rFonts w:ascii="Times New Roman Regular" w:eastAsia="方正仿宋_GBK" w:hAnsi="Times New Roman Regular" w:cs="Times New Roman Regular"/>
          <w:sz w:val="32"/>
          <w:szCs w:val="32"/>
        </w:rPr>
        <w:t>启东市发展和改革委员会</w:t>
      </w:r>
      <w:r>
        <w:rPr>
          <w:rFonts w:ascii="Times New Roman Regular" w:eastAsia="方正仿宋_GBK" w:hAnsi="Times New Roman Regular" w:cs="Times New Roman Regular"/>
          <w:sz w:val="32"/>
          <w:szCs w:val="32"/>
        </w:rPr>
        <w:t>2020</w:t>
      </w:r>
      <w:r>
        <w:rPr>
          <w:rFonts w:ascii="Times New Roman Regular" w:eastAsia="方正仿宋_GBK" w:hAnsi="Times New Roman Regular" w:cs="Times New Roman Regular"/>
          <w:sz w:val="32"/>
          <w:szCs w:val="32"/>
        </w:rPr>
        <w:t>年度收入、支出总计</w:t>
      </w:r>
      <w:r>
        <w:rPr>
          <w:rFonts w:ascii="Times New Roman Regular" w:eastAsia="方正仿宋_GBK" w:hAnsi="Times New Roman Regular" w:cs="Times New Roman Regular"/>
          <w:sz w:val="32"/>
          <w:szCs w:val="32"/>
        </w:rPr>
        <w:t>6721.08</w:t>
      </w:r>
      <w:r>
        <w:rPr>
          <w:rFonts w:ascii="Times New Roman Regular" w:eastAsia="方正仿宋_GBK" w:hAnsi="Times New Roman Regular" w:cs="Times New Roman Regular"/>
          <w:sz w:val="32"/>
          <w:szCs w:val="32"/>
        </w:rPr>
        <w:t>万元，与上年相比收、支总计各增加</w:t>
      </w:r>
      <w:r>
        <w:rPr>
          <w:rFonts w:ascii="Times New Roman Regular" w:eastAsia="方正仿宋_GBK" w:hAnsi="Times New Roman Regular" w:cs="Times New Roman Regular"/>
          <w:sz w:val="32"/>
          <w:szCs w:val="32"/>
        </w:rPr>
        <w:t>1552.44</w:t>
      </w:r>
      <w:r>
        <w:rPr>
          <w:rFonts w:ascii="Times New Roman Regular" w:eastAsia="方正仿宋_GBK" w:hAnsi="Times New Roman Regular" w:cs="Times New Roman Regular"/>
          <w:sz w:val="32"/>
          <w:szCs w:val="32"/>
        </w:rPr>
        <w:t>万元，增长</w:t>
      </w:r>
      <w:r>
        <w:rPr>
          <w:rFonts w:ascii="Times New Roman Regular" w:eastAsia="方正仿宋_GBK" w:hAnsi="Times New Roman Regular" w:cs="Times New Roman Regular"/>
          <w:sz w:val="32"/>
          <w:szCs w:val="32"/>
        </w:rPr>
        <w:t>30.04%</w:t>
      </w:r>
      <w:r>
        <w:rPr>
          <w:rFonts w:ascii="Times New Roman Regular" w:eastAsia="方正仿宋_GBK" w:hAnsi="Times New Roman Regular" w:cs="Times New Roman Regular"/>
          <w:sz w:val="32"/>
          <w:szCs w:val="32"/>
        </w:rPr>
        <w:t>。其中</w:t>
      </w:r>
      <w:r>
        <w:rPr>
          <w:rFonts w:ascii="方正仿宋_GBK" w:eastAsia="方正仿宋_GBK" w:hAnsi="方正仿宋_GBK" w:cs="方正仿宋_GBK" w:hint="eastAsia"/>
          <w:sz w:val="32"/>
          <w:szCs w:val="32"/>
        </w:rPr>
        <w:t>：</w:t>
      </w:r>
    </w:p>
    <w:p w:rsidR="004B5FF8" w:rsidRDefault="00CF5F0F">
      <w:pPr>
        <w:autoSpaceDE w:val="0"/>
        <w:autoSpaceDN w:val="0"/>
        <w:adjustRightInd w:val="0"/>
        <w:snapToGrid w:val="0"/>
        <w:spacing w:after="0" w:line="550" w:lineRule="exact"/>
        <w:ind w:firstLineChars="200" w:firstLine="643"/>
        <w:jc w:val="both"/>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（一）收入总计</w:t>
      </w:r>
      <w:r>
        <w:rPr>
          <w:rFonts w:ascii="Times New Roman" w:eastAsia="方正仿宋_GBK" w:hAnsi="Times New Roman" w:cs="Times New Roman" w:hint="eastAsia"/>
          <w:b/>
          <w:bCs/>
          <w:sz w:val="32"/>
          <w:szCs w:val="32"/>
        </w:rPr>
        <w:t>6721.08</w:t>
      </w:r>
      <w:r>
        <w:rPr>
          <w:rFonts w:ascii="Times New Roman" w:eastAsia="方正仿宋_GBK" w:hAnsi="Times New Roman" w:cs="Times New Roman" w:hint="eastAsia"/>
          <w:b/>
          <w:bCs/>
          <w:sz w:val="32"/>
          <w:szCs w:val="32"/>
        </w:rPr>
        <w:t>万元。包括：</w:t>
      </w:r>
    </w:p>
    <w:p w:rsidR="004B5FF8" w:rsidRDefault="00CF5F0F">
      <w:pPr>
        <w:autoSpaceDE w:val="0"/>
        <w:autoSpaceDN w:val="0"/>
        <w:snapToGrid w:val="0"/>
        <w:spacing w:after="0"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一般公共预算财政拨款收入</w:t>
      </w:r>
      <w:r>
        <w:rPr>
          <w:rFonts w:ascii="Times New Roman" w:eastAsia="方正仿宋_GBK" w:hAnsi="Times New Roman" w:cs="Times New Roman" w:hint="eastAsia"/>
          <w:sz w:val="32"/>
          <w:szCs w:val="32"/>
        </w:rPr>
        <w:t>6667.7</w:t>
      </w:r>
      <w:r>
        <w:rPr>
          <w:rFonts w:ascii="Times New Roman" w:eastAsia="方正仿宋_GBK" w:hAnsi="Times New Roman" w:cs="Times New Roman" w:hint="eastAsia"/>
          <w:sz w:val="32"/>
          <w:szCs w:val="32"/>
        </w:rPr>
        <w:t>万元，为当年从同级财政取得的一般公共预算拨款，与上年相比增加</w:t>
      </w:r>
      <w:r>
        <w:rPr>
          <w:rFonts w:ascii="Times New Roman" w:eastAsia="方正仿宋_GBK" w:hAnsi="Times New Roman" w:cs="Times New Roman" w:hint="eastAsia"/>
          <w:sz w:val="32"/>
          <w:szCs w:val="32"/>
        </w:rPr>
        <w:t>1552.44</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30.35%</w:t>
      </w:r>
      <w:r>
        <w:rPr>
          <w:rFonts w:ascii="Times New Roman" w:eastAsia="方正仿宋_GBK" w:hAnsi="Times New Roman" w:cs="Times New Roman" w:hint="eastAsia"/>
          <w:sz w:val="32"/>
          <w:szCs w:val="32"/>
        </w:rPr>
        <w:t>。主要原因是人员经费调整以及部分专项资金涉及后续追加。</w:t>
      </w:r>
    </w:p>
    <w:p w:rsidR="004B5FF8" w:rsidRDefault="00CF5F0F">
      <w:pPr>
        <w:autoSpaceDE w:val="0"/>
        <w:autoSpaceDN w:val="0"/>
        <w:snapToGrid w:val="0"/>
        <w:spacing w:after="0"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政府性基金预算财政拨款收入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万元，为当年从同级财政取得的政府性基金预算拨款，与上年相比增加</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。主要原因是本年度无政府性基金预算拨款。</w:t>
      </w:r>
    </w:p>
    <w:p w:rsidR="004B5FF8" w:rsidRDefault="00CF5F0F">
      <w:pPr>
        <w:autoSpaceDE w:val="0"/>
        <w:autoSpaceDN w:val="0"/>
        <w:snapToGrid w:val="0"/>
        <w:spacing w:after="0"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国有资本经营</w:t>
      </w:r>
      <w:r>
        <w:rPr>
          <w:rFonts w:ascii="Times New Roman" w:eastAsia="方正仿宋_GBK" w:hAnsi="Times New Roman" w:cs="Times New Roman" w:hint="eastAsia"/>
          <w:sz w:val="32"/>
          <w:szCs w:val="32"/>
          <w:lang/>
        </w:rPr>
        <w:t>预算</w:t>
      </w:r>
      <w:r>
        <w:rPr>
          <w:rFonts w:ascii="Times New Roman" w:eastAsia="方正仿宋_GBK" w:hAnsi="Times New Roman" w:cs="Times New Roman" w:hint="eastAsia"/>
          <w:sz w:val="32"/>
          <w:szCs w:val="32"/>
        </w:rPr>
        <w:t>财政拨款收入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万元，为当年从同级财政取得的国有资本经营预算拨款，与上年相比增加</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。主要原因是本年度无国有资本经营财政拨款收入。</w:t>
      </w:r>
    </w:p>
    <w:p w:rsidR="004B5FF8" w:rsidRDefault="00CF5F0F">
      <w:pPr>
        <w:autoSpaceDE w:val="0"/>
        <w:autoSpaceDN w:val="0"/>
        <w:snapToGrid w:val="0"/>
        <w:spacing w:after="0"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上级补助收入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万元，为事业单位收到上级单位拨入的非财政补助资金。与上年相比增加</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。主要原因是本年度无上级单位拨入的非财政补助资金。</w:t>
      </w:r>
    </w:p>
    <w:p w:rsidR="004B5FF8" w:rsidRDefault="00CF5F0F">
      <w:pPr>
        <w:autoSpaceDE w:val="0"/>
        <w:autoSpaceDN w:val="0"/>
        <w:snapToGrid w:val="0"/>
        <w:spacing w:after="0"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事业收入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万元，为事业单位开展专业业务活动及其辅助活动取得的收入。与上年相比增加</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。主要原因是本年度无业务活动及其辅助活动取得的收入。</w:t>
      </w:r>
    </w:p>
    <w:p w:rsidR="004B5FF8" w:rsidRDefault="00CF5F0F">
      <w:pPr>
        <w:autoSpaceDE w:val="0"/>
        <w:autoSpaceDN w:val="0"/>
        <w:snapToGrid w:val="0"/>
        <w:spacing w:after="0"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6. </w:t>
      </w:r>
      <w:r>
        <w:rPr>
          <w:rFonts w:ascii="Times New Roman" w:eastAsia="方正仿宋_GBK" w:hAnsi="Times New Roman" w:cs="Times New Roman" w:hint="eastAsia"/>
          <w:sz w:val="32"/>
          <w:szCs w:val="32"/>
        </w:rPr>
        <w:t>经营收入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万元，为事业单位在专业业务活动及其辅助活动之外开展非独立核算经营活动取得的收入。与上年相比增加</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。主要原因是本年度无专业业务活动及其辅助活动之外开展非独立核算经营活动取得的收</w:t>
      </w:r>
      <w:r>
        <w:rPr>
          <w:rFonts w:ascii="Times New Roman" w:eastAsia="方正仿宋_GBK" w:hAnsi="Times New Roman" w:cs="Times New Roman" w:hint="eastAsia"/>
          <w:sz w:val="32"/>
          <w:szCs w:val="32"/>
        </w:rPr>
        <w:t>入。</w:t>
      </w:r>
    </w:p>
    <w:p w:rsidR="004B5FF8" w:rsidRDefault="00CF5F0F">
      <w:pPr>
        <w:autoSpaceDE w:val="0"/>
        <w:autoSpaceDN w:val="0"/>
        <w:snapToGrid w:val="0"/>
        <w:spacing w:after="0"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Pr>
          <w:rFonts w:ascii="Times New Roman" w:eastAsia="方正仿宋_GBK" w:hAnsi="Times New Roman" w:cs="Times New Roman" w:hint="eastAsia"/>
          <w:sz w:val="32"/>
          <w:szCs w:val="32"/>
        </w:rPr>
        <w:t>附属单位上缴收入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万元，为事业单位附属独立核算单位按照有关规定上缴的收入。与上年相比增加</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。主要原因是本年度无附属单位上缴的收入。</w:t>
      </w:r>
    </w:p>
    <w:p w:rsidR="004B5FF8" w:rsidRDefault="00CF5F0F">
      <w:pPr>
        <w:autoSpaceDE w:val="0"/>
        <w:autoSpaceDN w:val="0"/>
        <w:snapToGrid w:val="0"/>
        <w:spacing w:after="0"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8. </w:t>
      </w:r>
      <w:r>
        <w:rPr>
          <w:rFonts w:ascii="Times New Roman" w:eastAsia="方正仿宋_GBK" w:hAnsi="Times New Roman" w:cs="Times New Roman" w:hint="eastAsia"/>
          <w:sz w:val="32"/>
          <w:szCs w:val="32"/>
        </w:rPr>
        <w:t>其他收入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万元，为单位取得的除上述收入以外的各项收入，主要为单位取得的其他收入。与上年相比增加</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。主要原因是本年度无其他收入。</w:t>
      </w:r>
    </w:p>
    <w:p w:rsidR="004B5FF8" w:rsidRDefault="00CF5F0F">
      <w:pPr>
        <w:autoSpaceDE w:val="0"/>
        <w:autoSpaceDN w:val="0"/>
        <w:snapToGrid w:val="0"/>
        <w:spacing w:after="0"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9. </w:t>
      </w:r>
      <w:r>
        <w:rPr>
          <w:rFonts w:ascii="Times New Roman" w:eastAsia="方正仿宋_GBK" w:hAnsi="Times New Roman" w:cs="Times New Roman" w:hint="eastAsia"/>
          <w:sz w:val="32"/>
          <w:szCs w:val="32"/>
        </w:rPr>
        <w:t>使用非财政拨款结余</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万元，为事业单位使用非财政拨款结余（原事业基金）弥补当年收支差额的数额。主要为使用以前年度积累的非财政拨款结余（原事业基金）弥补当年收支缺口的资金。</w:t>
      </w:r>
    </w:p>
    <w:p w:rsidR="004B5FF8" w:rsidRDefault="00CF5F0F">
      <w:pPr>
        <w:autoSpaceDE w:val="0"/>
        <w:autoSpaceDN w:val="0"/>
        <w:snapToGrid w:val="0"/>
        <w:spacing w:after="0"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10. </w:t>
      </w:r>
      <w:r>
        <w:rPr>
          <w:rFonts w:ascii="Times New Roman" w:eastAsia="方正仿宋_GBK" w:hAnsi="Times New Roman" w:cs="Times New Roman" w:hint="eastAsia"/>
          <w:sz w:val="32"/>
          <w:szCs w:val="32"/>
        </w:rPr>
        <w:t>年初结转和结余</w:t>
      </w:r>
      <w:r>
        <w:rPr>
          <w:rFonts w:ascii="Times New Roman" w:eastAsia="方正仿宋_GBK" w:hAnsi="Times New Roman" w:cs="Times New Roman" w:hint="eastAsia"/>
          <w:sz w:val="32"/>
          <w:szCs w:val="32"/>
        </w:rPr>
        <w:t>53.3</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万元，主要为启东市发展和改革委员会上年结转本年使用的往年结余。</w:t>
      </w:r>
    </w:p>
    <w:p w:rsidR="004B5FF8" w:rsidRDefault="00CF5F0F">
      <w:pPr>
        <w:autoSpaceDE w:val="0"/>
        <w:autoSpaceDN w:val="0"/>
        <w:adjustRightInd w:val="0"/>
        <w:snapToGrid w:val="0"/>
        <w:spacing w:after="0" w:line="550" w:lineRule="exact"/>
        <w:ind w:firstLineChars="200" w:firstLine="643"/>
        <w:jc w:val="both"/>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（二）支出总计</w:t>
      </w:r>
      <w:r>
        <w:rPr>
          <w:rFonts w:ascii="Times New Roman" w:eastAsia="方正仿宋_GBK" w:hAnsi="Times New Roman" w:cs="Times New Roman" w:hint="eastAsia"/>
          <w:b/>
          <w:bCs/>
          <w:sz w:val="32"/>
          <w:szCs w:val="32"/>
        </w:rPr>
        <w:t>6721.08</w:t>
      </w:r>
      <w:r>
        <w:rPr>
          <w:rFonts w:ascii="Times New Roman" w:eastAsia="方正仿宋_GBK" w:hAnsi="Times New Roman" w:cs="Times New Roman" w:hint="eastAsia"/>
          <w:b/>
          <w:bCs/>
          <w:sz w:val="32"/>
          <w:szCs w:val="32"/>
        </w:rPr>
        <w:t>万元。包括：</w:t>
      </w:r>
    </w:p>
    <w:p w:rsidR="004B5FF8" w:rsidRDefault="00CF5F0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1.</w:t>
      </w:r>
      <w:r>
        <w:rPr>
          <w:rFonts w:ascii="Times New Roman" w:eastAsia="方正仿宋_GBK" w:hAnsi="Times New Roman"/>
          <w:sz w:val="32"/>
        </w:rPr>
        <w:t>一般公共服务（类）支出</w:t>
      </w:r>
      <w:r>
        <w:rPr>
          <w:rFonts w:ascii="Times New Roman" w:eastAsia="方正仿宋_GBK" w:hAnsi="Times New Roman"/>
          <w:sz w:val="32"/>
        </w:rPr>
        <w:t>4762.41</w:t>
      </w:r>
      <w:r>
        <w:rPr>
          <w:rFonts w:ascii="Times New Roman" w:eastAsia="方正仿宋_GBK" w:hAnsi="Times New Roman"/>
          <w:sz w:val="32"/>
        </w:rPr>
        <w:t>万元，主要用于单位日常运转工作经费。与上年相比增加</w:t>
      </w:r>
      <w:r>
        <w:rPr>
          <w:rFonts w:ascii="Times New Roman" w:eastAsia="方正仿宋_GBK" w:hAnsi="Times New Roman"/>
          <w:sz w:val="32"/>
        </w:rPr>
        <w:t>1409.83</w:t>
      </w:r>
      <w:r>
        <w:rPr>
          <w:rFonts w:ascii="Times New Roman" w:eastAsia="方正仿宋_GBK" w:hAnsi="Times New Roman"/>
          <w:sz w:val="32"/>
        </w:rPr>
        <w:t>万元，增长</w:t>
      </w:r>
      <w:r>
        <w:rPr>
          <w:rFonts w:ascii="Times New Roman" w:eastAsia="方正仿宋_GBK" w:hAnsi="Times New Roman"/>
          <w:sz w:val="32"/>
        </w:rPr>
        <w:t>42.05%</w:t>
      </w:r>
      <w:r>
        <w:rPr>
          <w:rFonts w:ascii="Times New Roman" w:eastAsia="方正仿宋_GBK" w:hAnsi="Times New Roman"/>
          <w:sz w:val="32"/>
        </w:rPr>
        <w:t>。主要原因是人员经费调整以及部分专项资金追加。</w:t>
      </w:r>
    </w:p>
    <w:p w:rsidR="004B5FF8" w:rsidRDefault="00CF5F0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2.</w:t>
      </w:r>
      <w:r>
        <w:rPr>
          <w:rFonts w:ascii="Times New Roman" w:eastAsia="方正仿宋_GBK" w:hAnsi="Times New Roman"/>
          <w:sz w:val="32"/>
        </w:rPr>
        <w:t>国防（类）支出</w:t>
      </w:r>
      <w:r>
        <w:rPr>
          <w:rFonts w:ascii="Times New Roman" w:eastAsia="方正仿宋_GBK" w:hAnsi="Times New Roman"/>
          <w:sz w:val="32"/>
        </w:rPr>
        <w:t>0</w:t>
      </w:r>
      <w:r>
        <w:rPr>
          <w:rFonts w:ascii="Times New Roman" w:eastAsia="方正仿宋_GBK" w:hAnsi="Times New Roman"/>
          <w:sz w:val="32"/>
        </w:rPr>
        <w:t>万元。与上年相比减少</w:t>
      </w:r>
      <w:r>
        <w:rPr>
          <w:rFonts w:ascii="Times New Roman" w:eastAsia="方正仿宋_GBK" w:hAnsi="Times New Roman"/>
          <w:sz w:val="32"/>
        </w:rPr>
        <w:t>71</w:t>
      </w:r>
      <w:r>
        <w:rPr>
          <w:rFonts w:ascii="Times New Roman" w:eastAsia="方正仿宋_GBK" w:hAnsi="Times New Roman"/>
          <w:sz w:val="32"/>
        </w:rPr>
        <w:t>万元，下降</w:t>
      </w:r>
      <w:r>
        <w:rPr>
          <w:rFonts w:ascii="Times New Roman" w:eastAsia="方正仿宋_GBK" w:hAnsi="Times New Roman"/>
          <w:sz w:val="32"/>
        </w:rPr>
        <w:t>100%</w:t>
      </w:r>
      <w:r>
        <w:rPr>
          <w:rFonts w:ascii="Times New Roman" w:eastAsia="方正仿宋_GBK" w:hAnsi="Times New Roman"/>
          <w:sz w:val="32"/>
        </w:rPr>
        <w:t>。主要原因是今年未有此项目。</w:t>
      </w:r>
    </w:p>
    <w:p w:rsidR="004B5FF8" w:rsidRDefault="00CF5F0F">
      <w:pPr>
        <w:spacing w:after="0" w:line="550" w:lineRule="exact"/>
        <w:jc w:val="both"/>
      </w:pPr>
      <w:r>
        <w:rPr>
          <w:rFonts w:ascii="Times New Roman" w:eastAsia="方正仿宋_GBK" w:hAnsi="Times New Roman"/>
          <w:sz w:val="32"/>
        </w:rPr>
        <w:lastRenderedPageBreak/>
        <w:t xml:space="preserve">　　</w:t>
      </w:r>
      <w:r>
        <w:rPr>
          <w:rFonts w:ascii="Times New Roman" w:eastAsia="方正仿宋_GBK" w:hAnsi="Times New Roman"/>
          <w:sz w:val="32"/>
        </w:rPr>
        <w:t>3.</w:t>
      </w:r>
      <w:r>
        <w:rPr>
          <w:rFonts w:ascii="Times New Roman" w:eastAsia="方正仿宋_GBK" w:hAnsi="Times New Roman"/>
          <w:sz w:val="32"/>
        </w:rPr>
        <w:t>科学技术（类）支出</w:t>
      </w:r>
      <w:r>
        <w:rPr>
          <w:rFonts w:ascii="Times New Roman" w:eastAsia="方正仿宋_GBK" w:hAnsi="Times New Roman"/>
          <w:sz w:val="32"/>
        </w:rPr>
        <w:t>407.92</w:t>
      </w:r>
      <w:r>
        <w:rPr>
          <w:rFonts w:ascii="Times New Roman" w:eastAsia="方正仿宋_GBK" w:hAnsi="Times New Roman"/>
          <w:sz w:val="32"/>
        </w:rPr>
        <w:t>万元，主要用于工业奖励制作奖牌费用。与上年相比增加</w:t>
      </w:r>
      <w:r>
        <w:rPr>
          <w:rFonts w:ascii="Times New Roman" w:eastAsia="方正仿宋_GBK" w:hAnsi="Times New Roman"/>
          <w:sz w:val="32"/>
        </w:rPr>
        <w:t>407.92</w:t>
      </w:r>
      <w:r>
        <w:rPr>
          <w:rFonts w:ascii="Times New Roman" w:eastAsia="方正仿宋_GBK" w:hAnsi="Times New Roman"/>
          <w:sz w:val="32"/>
        </w:rPr>
        <w:t>万元。主要原因是去年未有此项目</w:t>
      </w:r>
      <w:r>
        <w:rPr>
          <w:rFonts w:ascii="Times New Roman" w:eastAsia="方正仿宋_GBK" w:hAnsi="Times New Roman"/>
          <w:sz w:val="32"/>
        </w:rPr>
        <w:t>。</w:t>
      </w:r>
    </w:p>
    <w:p w:rsidR="004B5FF8" w:rsidRDefault="00CF5F0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4.</w:t>
      </w:r>
      <w:r>
        <w:rPr>
          <w:rFonts w:ascii="Times New Roman" w:eastAsia="方正仿宋_GBK" w:hAnsi="Times New Roman"/>
          <w:sz w:val="32"/>
        </w:rPr>
        <w:t>社会保障和就业（类）支出</w:t>
      </w:r>
      <w:r>
        <w:rPr>
          <w:rFonts w:ascii="Times New Roman" w:eastAsia="方正仿宋_GBK" w:hAnsi="Times New Roman"/>
          <w:sz w:val="32"/>
        </w:rPr>
        <w:t>114.6</w:t>
      </w:r>
      <w:r>
        <w:rPr>
          <w:rFonts w:ascii="Times New Roman" w:eastAsia="方正仿宋_GBK" w:hAnsi="Times New Roman"/>
          <w:sz w:val="32"/>
        </w:rPr>
        <w:t>万元，主要用于社保支出。与上年相比减少</w:t>
      </w:r>
      <w:r>
        <w:rPr>
          <w:rFonts w:ascii="Times New Roman" w:eastAsia="方正仿宋_GBK" w:hAnsi="Times New Roman"/>
          <w:sz w:val="32"/>
        </w:rPr>
        <w:t>33.82</w:t>
      </w:r>
      <w:r>
        <w:rPr>
          <w:rFonts w:ascii="Times New Roman" w:eastAsia="方正仿宋_GBK" w:hAnsi="Times New Roman"/>
          <w:sz w:val="32"/>
        </w:rPr>
        <w:t>万元，下降</w:t>
      </w:r>
      <w:r>
        <w:rPr>
          <w:rFonts w:ascii="Times New Roman" w:eastAsia="方正仿宋_GBK" w:hAnsi="Times New Roman"/>
          <w:sz w:val="32"/>
        </w:rPr>
        <w:t>22.79%</w:t>
      </w:r>
      <w:r>
        <w:rPr>
          <w:rFonts w:ascii="Times New Roman" w:eastAsia="方正仿宋_GBK" w:hAnsi="Times New Roman"/>
          <w:sz w:val="32"/>
        </w:rPr>
        <w:t>。主要原因是人员变动。</w:t>
      </w:r>
    </w:p>
    <w:p w:rsidR="004B5FF8" w:rsidRDefault="00CF5F0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5.</w:t>
      </w:r>
      <w:r>
        <w:rPr>
          <w:rFonts w:ascii="Times New Roman" w:eastAsia="方正仿宋_GBK" w:hAnsi="Times New Roman"/>
          <w:sz w:val="32"/>
        </w:rPr>
        <w:t>住房保障（类）支出</w:t>
      </w:r>
      <w:r>
        <w:rPr>
          <w:rFonts w:ascii="Times New Roman" w:eastAsia="方正仿宋_GBK" w:hAnsi="Times New Roman"/>
          <w:sz w:val="32"/>
        </w:rPr>
        <w:t>230.19</w:t>
      </w:r>
      <w:r>
        <w:rPr>
          <w:rFonts w:ascii="Times New Roman" w:eastAsia="方正仿宋_GBK" w:hAnsi="Times New Roman"/>
          <w:sz w:val="32"/>
        </w:rPr>
        <w:t>万元，主要用于住房缴费支出。与上年相比增加</w:t>
      </w:r>
      <w:r>
        <w:rPr>
          <w:rFonts w:ascii="Times New Roman" w:eastAsia="方正仿宋_GBK" w:hAnsi="Times New Roman"/>
          <w:sz w:val="32"/>
        </w:rPr>
        <w:t>94.11</w:t>
      </w:r>
      <w:r>
        <w:rPr>
          <w:rFonts w:ascii="Times New Roman" w:eastAsia="方正仿宋_GBK" w:hAnsi="Times New Roman"/>
          <w:sz w:val="32"/>
        </w:rPr>
        <w:t>万元，增长</w:t>
      </w:r>
      <w:r>
        <w:rPr>
          <w:rFonts w:ascii="Times New Roman" w:eastAsia="方正仿宋_GBK" w:hAnsi="Times New Roman"/>
          <w:sz w:val="32"/>
        </w:rPr>
        <w:t>69.16%</w:t>
      </w:r>
      <w:r>
        <w:rPr>
          <w:rFonts w:ascii="Times New Roman" w:eastAsia="方正仿宋_GBK" w:hAnsi="Times New Roman"/>
          <w:sz w:val="32"/>
        </w:rPr>
        <w:t>。主要原因是公积金基数上涨。</w:t>
      </w:r>
    </w:p>
    <w:p w:rsidR="004B5FF8" w:rsidRDefault="00CF5F0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6.</w:t>
      </w:r>
      <w:r>
        <w:rPr>
          <w:rFonts w:ascii="Times New Roman" w:eastAsia="方正仿宋_GBK" w:hAnsi="Times New Roman"/>
          <w:sz w:val="32"/>
        </w:rPr>
        <w:t>粮油物资储备（类）支出</w:t>
      </w:r>
      <w:r>
        <w:rPr>
          <w:rFonts w:ascii="Times New Roman" w:eastAsia="方正仿宋_GBK" w:hAnsi="Times New Roman"/>
          <w:sz w:val="32"/>
        </w:rPr>
        <w:t>1152.58</w:t>
      </w:r>
      <w:r>
        <w:rPr>
          <w:rFonts w:ascii="Times New Roman" w:eastAsia="方正仿宋_GBK" w:hAnsi="Times New Roman"/>
          <w:sz w:val="32"/>
        </w:rPr>
        <w:t>万元，主要用于粮油储备相关支出。与上年相比减少</w:t>
      </w:r>
      <w:r>
        <w:rPr>
          <w:rFonts w:ascii="Times New Roman" w:eastAsia="方正仿宋_GBK" w:hAnsi="Times New Roman"/>
          <w:sz w:val="32"/>
        </w:rPr>
        <w:t>254.59</w:t>
      </w:r>
      <w:r>
        <w:rPr>
          <w:rFonts w:ascii="Times New Roman" w:eastAsia="方正仿宋_GBK" w:hAnsi="Times New Roman"/>
          <w:sz w:val="32"/>
        </w:rPr>
        <w:t>万元，下降</w:t>
      </w:r>
      <w:r>
        <w:rPr>
          <w:rFonts w:ascii="Times New Roman" w:eastAsia="方正仿宋_GBK" w:hAnsi="Times New Roman"/>
          <w:sz w:val="32"/>
        </w:rPr>
        <w:t>18.09%</w:t>
      </w:r>
      <w:r>
        <w:rPr>
          <w:rFonts w:ascii="Times New Roman" w:eastAsia="方正仿宋_GBK" w:hAnsi="Times New Roman"/>
          <w:sz w:val="32"/>
        </w:rPr>
        <w:t>。主要原因是粮食储备利息变动。</w:t>
      </w:r>
    </w:p>
    <w:p w:rsidR="004B5FF8" w:rsidRDefault="00CF5F0F">
      <w:pPr>
        <w:autoSpaceDE w:val="0"/>
        <w:autoSpaceDN w:val="0"/>
        <w:adjustRightInd w:val="0"/>
        <w:snapToGrid w:val="0"/>
        <w:spacing w:after="0" w:line="550" w:lineRule="exact"/>
        <w:ind w:firstLineChars="200" w:firstLine="640"/>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7.</w:t>
      </w:r>
      <w:r>
        <w:rPr>
          <w:rFonts w:ascii="Times New Roman Regular" w:eastAsia="方正仿宋_GBK" w:hAnsi="Times New Roman Regular" w:cs="Times New Roman Regular"/>
          <w:sz w:val="32"/>
          <w:szCs w:val="32"/>
        </w:rPr>
        <w:t>结余分配</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万元，为单位当年结余的分配情况，主要是事业单位对非财政补助结余按规定计算缴纳的企业所得税、提取的职工福利基金等。与上年相比增加</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万元，增长</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。主要原因是本年度无结余分配。</w:t>
      </w:r>
    </w:p>
    <w:p w:rsidR="004B5FF8" w:rsidRDefault="00CF5F0F">
      <w:pPr>
        <w:autoSpaceDE w:val="0"/>
        <w:autoSpaceDN w:val="0"/>
        <w:adjustRightInd w:val="0"/>
        <w:snapToGrid w:val="0"/>
        <w:spacing w:after="0" w:line="550" w:lineRule="exact"/>
        <w:ind w:firstLineChars="200" w:firstLine="640"/>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8.</w:t>
      </w:r>
      <w:r>
        <w:rPr>
          <w:rFonts w:ascii="Times New Roman Regular" w:eastAsia="方正仿宋_GBK" w:hAnsi="Times New Roman Regular" w:cs="Times New Roman Regular"/>
          <w:sz w:val="32"/>
          <w:szCs w:val="32"/>
        </w:rPr>
        <w:t>年末结转和结余</w:t>
      </w:r>
      <w:r>
        <w:rPr>
          <w:rFonts w:ascii="Times New Roman Regular" w:eastAsia="方正仿宋_GBK" w:hAnsi="Times New Roman Regular" w:cs="Times New Roman Regular"/>
          <w:sz w:val="32"/>
          <w:szCs w:val="32"/>
        </w:rPr>
        <w:t>53.38</w:t>
      </w:r>
      <w:r>
        <w:rPr>
          <w:rFonts w:ascii="Times New Roman Regular" w:eastAsia="方正仿宋_GBK" w:hAnsi="Times New Roman Regular" w:cs="Times New Roman Regular"/>
          <w:sz w:val="32"/>
          <w:szCs w:val="32"/>
        </w:rPr>
        <w:t>万元，主要为启东市发展和改革委员会本年度（或以前年度）预算安排的属于往年累计结余无法按原计划实施，需要延迟到以后年度按有关规定使用的资金。</w:t>
      </w:r>
    </w:p>
    <w:p w:rsidR="004B5FF8" w:rsidRDefault="00CF5F0F">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二、收入决算情况说明</w:t>
      </w:r>
    </w:p>
    <w:p w:rsidR="004B5FF8" w:rsidRDefault="00CF5F0F">
      <w:pPr>
        <w:autoSpaceDE w:val="0"/>
        <w:autoSpaceDN w:val="0"/>
        <w:adjustRightInd w:val="0"/>
        <w:snapToGrid w:val="0"/>
        <w:spacing w:after="0" w:line="550" w:lineRule="exact"/>
        <w:ind w:firstLineChars="200" w:firstLine="640"/>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启东市发展和改革委员会本年收入合计</w:t>
      </w:r>
      <w:r>
        <w:rPr>
          <w:rFonts w:ascii="Times New Roman Regular" w:eastAsia="方正仿宋_GBK" w:hAnsi="Times New Roman Regular" w:cs="Times New Roman Regular"/>
          <w:sz w:val="32"/>
          <w:szCs w:val="32"/>
        </w:rPr>
        <w:t>6667.7</w:t>
      </w:r>
      <w:r>
        <w:rPr>
          <w:rFonts w:ascii="Times New Roman Regular" w:eastAsia="方正仿宋_GBK" w:hAnsi="Times New Roman Regular" w:cs="Times New Roman Regular"/>
          <w:sz w:val="32"/>
          <w:szCs w:val="32"/>
        </w:rPr>
        <w:t>万元，其中：财政拨款收入</w:t>
      </w:r>
      <w:r>
        <w:rPr>
          <w:rFonts w:ascii="Times New Roman Regular" w:eastAsia="方正仿宋_GBK" w:hAnsi="Times New Roman Regular" w:cs="Times New Roman Regular"/>
          <w:sz w:val="32"/>
          <w:szCs w:val="32"/>
        </w:rPr>
        <w:t>6667.7</w:t>
      </w:r>
      <w:r>
        <w:rPr>
          <w:rFonts w:ascii="Times New Roman Regular" w:eastAsia="方正仿宋_GBK" w:hAnsi="Times New Roman Regular" w:cs="Times New Roman Regular"/>
          <w:sz w:val="32"/>
          <w:szCs w:val="32"/>
        </w:rPr>
        <w:t>万元，占</w:t>
      </w:r>
      <w:r>
        <w:rPr>
          <w:rFonts w:ascii="Times New Roman Regular" w:eastAsia="方正仿宋_GBK" w:hAnsi="Times New Roman Regular" w:cs="Times New Roman Regular"/>
          <w:sz w:val="32"/>
          <w:szCs w:val="32"/>
        </w:rPr>
        <w:t>100.0%</w:t>
      </w:r>
      <w:r>
        <w:rPr>
          <w:rFonts w:ascii="Times New Roman Regular" w:eastAsia="方正仿宋_GBK" w:hAnsi="Times New Roman Regular" w:cs="Times New Roman Regular"/>
          <w:sz w:val="32"/>
          <w:szCs w:val="32"/>
        </w:rPr>
        <w:t>；上级补助收入</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w:t>
      </w:r>
      <w:r>
        <w:rPr>
          <w:rFonts w:ascii="Times New Roman Regular" w:eastAsia="方正仿宋_GBK" w:hAnsi="Times New Roman Regular" w:cs="Times New Roman Regular"/>
          <w:sz w:val="32"/>
          <w:szCs w:val="32"/>
        </w:rPr>
        <w:lastRenderedPageBreak/>
        <w:t>占</w:t>
      </w:r>
      <w:r>
        <w:rPr>
          <w:rFonts w:ascii="Times New Roman Regular" w:eastAsia="方正仿宋_GBK" w:hAnsi="Times New Roman Regular" w:cs="Times New Roman Regular"/>
          <w:sz w:val="32"/>
          <w:szCs w:val="32"/>
        </w:rPr>
        <w:t>0.0%</w:t>
      </w:r>
      <w:r>
        <w:rPr>
          <w:rFonts w:ascii="Times New Roman Regular" w:eastAsia="方正仿宋_GBK" w:hAnsi="Times New Roman Regular" w:cs="Times New Roman Regular"/>
          <w:sz w:val="32"/>
          <w:szCs w:val="32"/>
        </w:rPr>
        <w:t>；事业收入</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万元，占</w:t>
      </w:r>
      <w:r>
        <w:rPr>
          <w:rFonts w:ascii="Times New Roman Regular" w:eastAsia="方正仿宋_GBK" w:hAnsi="Times New Roman Regular" w:cs="Times New Roman Regular"/>
          <w:sz w:val="32"/>
          <w:szCs w:val="32"/>
        </w:rPr>
        <w:t>0.0%</w:t>
      </w:r>
      <w:r>
        <w:rPr>
          <w:rFonts w:ascii="Times New Roman Regular" w:eastAsia="方正仿宋_GBK" w:hAnsi="Times New Roman Regular" w:cs="Times New Roman Regular"/>
          <w:sz w:val="32"/>
          <w:szCs w:val="32"/>
        </w:rPr>
        <w:t>；经营收入</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万元，占</w:t>
      </w:r>
      <w:r>
        <w:rPr>
          <w:rFonts w:ascii="Times New Roman Regular" w:eastAsia="方正仿宋_GBK" w:hAnsi="Times New Roman Regular" w:cs="Times New Roman Regular"/>
          <w:sz w:val="32"/>
          <w:szCs w:val="32"/>
        </w:rPr>
        <w:t>0.0%</w:t>
      </w:r>
      <w:r>
        <w:rPr>
          <w:rFonts w:ascii="Times New Roman Regular" w:eastAsia="方正仿宋_GBK" w:hAnsi="Times New Roman Regular" w:cs="Times New Roman Regular"/>
          <w:sz w:val="32"/>
          <w:szCs w:val="32"/>
        </w:rPr>
        <w:t>；附属单位上缴收入</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万元，占</w:t>
      </w:r>
      <w:r>
        <w:rPr>
          <w:rFonts w:ascii="Times New Roman Regular" w:eastAsia="方正仿宋_GBK" w:hAnsi="Times New Roman Regular" w:cs="Times New Roman Regular"/>
          <w:sz w:val="32"/>
          <w:szCs w:val="32"/>
        </w:rPr>
        <w:t>0.0%</w:t>
      </w:r>
      <w:r>
        <w:rPr>
          <w:rFonts w:ascii="Times New Roman Regular" w:eastAsia="方正仿宋_GBK" w:hAnsi="Times New Roman Regular" w:cs="Times New Roman Regular"/>
          <w:sz w:val="32"/>
          <w:szCs w:val="32"/>
        </w:rPr>
        <w:t>；其他收入</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万元，占</w:t>
      </w:r>
      <w:r>
        <w:rPr>
          <w:rFonts w:ascii="Times New Roman Regular" w:eastAsia="方正仿宋_GBK" w:hAnsi="Times New Roman Regular" w:cs="Times New Roman Regular"/>
          <w:sz w:val="32"/>
          <w:szCs w:val="32"/>
        </w:rPr>
        <w:t>0.0%</w:t>
      </w:r>
      <w:r>
        <w:rPr>
          <w:rFonts w:ascii="Times New Roman Regular" w:eastAsia="方正仿宋_GBK" w:hAnsi="Times New Roman Regular" w:cs="Times New Roman Regular"/>
          <w:sz w:val="32"/>
          <w:szCs w:val="32"/>
        </w:rPr>
        <w:t>。</w:t>
      </w:r>
    </w:p>
    <w:tbl>
      <w:tblPr>
        <w:tblStyle w:val="af9"/>
        <w:tblpPr w:leftFromText="180" w:rightFromText="180" w:vertAnchor="text" w:horzAnchor="page" w:tblpX="1058" w:tblpY="547"/>
        <w:tblOverlap w:val="never"/>
        <w:tblW w:w="9344" w:type="dxa"/>
        <w:tblLook w:val="04A0"/>
      </w:tblPr>
      <w:tblGrid>
        <w:gridCol w:w="9344"/>
      </w:tblGrid>
      <w:tr w:rsidR="004B5FF8">
        <w:trPr>
          <w:cantSplit/>
          <w:trHeight w:val="4535"/>
        </w:trPr>
        <w:tc>
          <w:tcPr>
            <w:tcW w:w="9344" w:type="dxa"/>
            <w:tcBorders>
              <w:top w:val="nil"/>
              <w:left w:val="nil"/>
              <w:bottom w:val="nil"/>
              <w:right w:val="nil"/>
            </w:tcBorders>
            <w:vAlign w:val="center"/>
          </w:tcPr>
          <w:p w:rsidR="004B5FF8" w:rsidRDefault="00CF5F0F">
            <w:pPr>
              <w:autoSpaceDE w:val="0"/>
              <w:autoSpaceDN w:val="0"/>
              <w:adjustRightInd w:val="0"/>
              <w:snapToGrid w:val="0"/>
              <w:ind w:firstLine="624"/>
              <w:jc w:val="center"/>
              <w:rPr>
                <w:rFonts w:ascii="宋体" w:eastAsia="宋体" w:hAnsi="宋体" w:cs="宋体"/>
                <w:sz w:val="32"/>
                <w:szCs w:val="32"/>
              </w:rPr>
            </w:pPr>
            <w:r>
              <w:rPr>
                <w:noProof/>
                <w:lang w:eastAsia="zh-CN"/>
              </w:rPr>
              <w:drawing>
                <wp:inline distT="0" distB="0" distL="0" distR="0">
                  <wp:extent cx="5080000" cy="3756882"/>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6"/>
                          <a:stretch>
                            <a:fillRect/>
                          </a:stretch>
                        </pic:blipFill>
                        <pic:spPr>
                          <a:xfrm>
                            <a:off x="0" y="0"/>
                            <a:ext cx="5080000" cy="3756882"/>
                          </a:xfrm>
                          <a:prstGeom prst="rect">
                            <a:avLst/>
                          </a:prstGeom>
                        </pic:spPr>
                      </pic:pic>
                    </a:graphicData>
                  </a:graphic>
                </wp:inline>
              </w:drawing>
            </w:r>
          </w:p>
        </w:tc>
      </w:tr>
      <w:tr w:rsidR="004B5FF8">
        <w:trPr>
          <w:trHeight w:val="85"/>
        </w:trPr>
        <w:tc>
          <w:tcPr>
            <w:tcW w:w="9344" w:type="dxa"/>
            <w:tcBorders>
              <w:top w:val="nil"/>
              <w:left w:val="nil"/>
              <w:bottom w:val="nil"/>
              <w:right w:val="nil"/>
            </w:tcBorders>
            <w:vAlign w:val="center"/>
          </w:tcPr>
          <w:p w:rsidR="004B5FF8" w:rsidRDefault="00CF5F0F">
            <w:pPr>
              <w:autoSpaceDE w:val="0"/>
              <w:autoSpaceDN w:val="0"/>
              <w:adjustRightInd w:val="0"/>
              <w:snapToGrid w:val="0"/>
              <w:spacing w:line="550" w:lineRule="exact"/>
              <w:ind w:firstLine="624"/>
              <w:jc w:val="center"/>
              <w:rPr>
                <w:rFonts w:ascii="宋体" w:eastAsia="宋体" w:hAnsi="宋体" w:cs="宋体"/>
                <w:sz w:val="32"/>
                <w:szCs w:val="32"/>
              </w:rPr>
            </w:pPr>
            <w:r>
              <w:rPr>
                <w:rFonts w:ascii="Times New Roman Regular" w:eastAsia="方正仿宋_GBK" w:hAnsi="Times New Roman Regular" w:cs="Times New Roman Regular"/>
                <w:sz w:val="32"/>
                <w:szCs w:val="32"/>
              </w:rPr>
              <w:t>图</w:t>
            </w:r>
            <w:r>
              <w:rPr>
                <w:rFonts w:ascii="Times New Roman Regular" w:eastAsia="方正仿宋_GBK" w:hAnsi="Times New Roman Regular" w:cs="Times New Roman Regular"/>
                <w:sz w:val="32"/>
                <w:szCs w:val="32"/>
              </w:rPr>
              <w:t>1</w:t>
            </w:r>
            <w:r>
              <w:rPr>
                <w:rFonts w:ascii="Times New Roman Regular" w:eastAsia="方正仿宋_GBK" w:hAnsi="Times New Roman Regular" w:cs="Times New Roman Regular"/>
                <w:sz w:val="32"/>
                <w:szCs w:val="32"/>
              </w:rPr>
              <w:t>：收入决算图</w:t>
            </w:r>
          </w:p>
        </w:tc>
      </w:tr>
    </w:tbl>
    <w:p w:rsidR="004B5FF8" w:rsidRDefault="004B5FF8">
      <w:pPr>
        <w:autoSpaceDE w:val="0"/>
        <w:autoSpaceDN w:val="0"/>
        <w:adjustRightInd w:val="0"/>
        <w:snapToGrid w:val="0"/>
        <w:spacing w:after="0" w:line="550" w:lineRule="exact"/>
        <w:jc w:val="both"/>
        <w:rPr>
          <w:rFonts w:ascii="宋体" w:eastAsia="宋体" w:hAnsi="宋体" w:cs="宋体"/>
          <w:sz w:val="32"/>
          <w:szCs w:val="32"/>
        </w:rPr>
      </w:pPr>
    </w:p>
    <w:p w:rsidR="004B5FF8" w:rsidRDefault="00CF5F0F">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三、支出决算情况说明</w:t>
      </w:r>
    </w:p>
    <w:p w:rsidR="004B5FF8" w:rsidRDefault="00CF5F0F">
      <w:pPr>
        <w:autoSpaceDE w:val="0"/>
        <w:autoSpaceDN w:val="0"/>
        <w:adjustRightInd w:val="0"/>
        <w:snapToGrid w:val="0"/>
        <w:spacing w:after="0" w:line="550" w:lineRule="exact"/>
        <w:ind w:firstLineChars="200" w:firstLine="640"/>
        <w:jc w:val="both"/>
        <w:rPr>
          <w:rFonts w:ascii="方正仿宋_GBK" w:eastAsia="方正仿宋_GBK" w:hAnsi="方正仿宋_GBK" w:cs="方正仿宋_GBK"/>
          <w:sz w:val="32"/>
          <w:szCs w:val="32"/>
        </w:rPr>
      </w:pPr>
      <w:r>
        <w:rPr>
          <w:rFonts w:ascii="Times New Roman Regular" w:eastAsia="方正仿宋_GBK" w:hAnsi="Times New Roman Regular" w:cs="Times New Roman Regular"/>
          <w:sz w:val="32"/>
          <w:szCs w:val="32"/>
        </w:rPr>
        <w:t>启东市发展和改革委员会本年支出合计</w:t>
      </w:r>
      <w:r>
        <w:rPr>
          <w:rFonts w:ascii="Times New Roman Regular" w:eastAsia="方正仿宋_GBK" w:hAnsi="Times New Roman Regular" w:cs="Times New Roman Regular"/>
          <w:sz w:val="32"/>
          <w:szCs w:val="32"/>
        </w:rPr>
        <w:t>6667.7</w:t>
      </w:r>
      <w:r>
        <w:rPr>
          <w:rFonts w:ascii="Times New Roman Regular" w:eastAsia="方正仿宋_GBK" w:hAnsi="Times New Roman Regular" w:cs="Times New Roman Regular"/>
          <w:sz w:val="32"/>
          <w:szCs w:val="32"/>
        </w:rPr>
        <w:t>万元，其中：基本支出</w:t>
      </w:r>
      <w:r>
        <w:rPr>
          <w:rFonts w:ascii="Times New Roman Regular" w:eastAsia="方正仿宋_GBK" w:hAnsi="Times New Roman Regular" w:cs="Times New Roman Regular"/>
          <w:sz w:val="32"/>
          <w:szCs w:val="32"/>
        </w:rPr>
        <w:t>3145.45</w:t>
      </w:r>
      <w:r>
        <w:rPr>
          <w:rFonts w:ascii="Times New Roman Regular" w:eastAsia="方正仿宋_GBK" w:hAnsi="Times New Roman Regular" w:cs="Times New Roman Regular"/>
          <w:sz w:val="32"/>
          <w:szCs w:val="32"/>
        </w:rPr>
        <w:t>万元，占</w:t>
      </w:r>
      <w:r>
        <w:rPr>
          <w:rFonts w:ascii="Times New Roman Regular" w:eastAsia="方正仿宋_GBK" w:hAnsi="Times New Roman Regular" w:cs="Times New Roman Regular"/>
          <w:sz w:val="32"/>
          <w:szCs w:val="32"/>
        </w:rPr>
        <w:t>47.17%</w:t>
      </w:r>
      <w:r>
        <w:rPr>
          <w:rFonts w:ascii="Times New Roman Regular" w:eastAsia="方正仿宋_GBK" w:hAnsi="Times New Roman Regular" w:cs="Times New Roman Regular"/>
          <w:sz w:val="32"/>
          <w:szCs w:val="32"/>
        </w:rPr>
        <w:t>；项目支出</w:t>
      </w:r>
      <w:r>
        <w:rPr>
          <w:rFonts w:ascii="Times New Roman Regular" w:eastAsia="方正仿宋_GBK" w:hAnsi="Times New Roman Regular" w:cs="Times New Roman Regular"/>
          <w:sz w:val="32"/>
          <w:szCs w:val="32"/>
        </w:rPr>
        <w:t>3522.25</w:t>
      </w:r>
      <w:r>
        <w:rPr>
          <w:rFonts w:ascii="Times New Roman Regular" w:eastAsia="方正仿宋_GBK" w:hAnsi="Times New Roman Regular" w:cs="Times New Roman Regular"/>
          <w:sz w:val="32"/>
          <w:szCs w:val="32"/>
        </w:rPr>
        <w:t>万元，占</w:t>
      </w:r>
      <w:r>
        <w:rPr>
          <w:rFonts w:ascii="Times New Roman Regular" w:eastAsia="方正仿宋_GBK" w:hAnsi="Times New Roman Regular" w:cs="Times New Roman Regular"/>
          <w:sz w:val="32"/>
          <w:szCs w:val="32"/>
        </w:rPr>
        <w:t>52.83%</w:t>
      </w:r>
      <w:r>
        <w:rPr>
          <w:rFonts w:ascii="Times New Roman Regular" w:eastAsia="方正仿宋_GBK" w:hAnsi="Times New Roman Regular" w:cs="Times New Roman Regular"/>
          <w:sz w:val="32"/>
          <w:szCs w:val="32"/>
        </w:rPr>
        <w:t>；经营支出</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万元，占</w:t>
      </w:r>
      <w:r>
        <w:rPr>
          <w:rFonts w:ascii="Times New Roman Regular" w:eastAsia="方正仿宋_GBK" w:hAnsi="Times New Roman Regular" w:cs="Times New Roman Regular"/>
          <w:sz w:val="32"/>
          <w:szCs w:val="32"/>
        </w:rPr>
        <w:t>0.0%</w:t>
      </w:r>
      <w:r>
        <w:rPr>
          <w:rFonts w:ascii="Times New Roman Regular" w:eastAsia="方正仿宋_GBK" w:hAnsi="Times New Roman Regular" w:cs="Times New Roman Regular"/>
          <w:sz w:val="32"/>
          <w:szCs w:val="32"/>
        </w:rPr>
        <w:t>；对附属单位补助支出</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万元，占</w:t>
      </w:r>
      <w:r>
        <w:rPr>
          <w:rFonts w:ascii="Times New Roman Regular" w:eastAsia="方正仿宋_GBK" w:hAnsi="Times New Roman Regular" w:cs="Times New Roman Regular"/>
          <w:sz w:val="32"/>
          <w:szCs w:val="32"/>
        </w:rPr>
        <w:t>0.0%</w:t>
      </w:r>
      <w:r>
        <w:rPr>
          <w:rFonts w:ascii="Times New Roman Regular" w:eastAsia="方正仿宋_GBK" w:hAnsi="Times New Roman Regular" w:cs="Times New Roman Regular"/>
          <w:sz w:val="32"/>
          <w:szCs w:val="32"/>
        </w:rPr>
        <w:t>。</w:t>
      </w:r>
    </w:p>
    <w:tbl>
      <w:tblPr>
        <w:tblStyle w:val="af9"/>
        <w:tblpPr w:leftFromText="180" w:rightFromText="180" w:vertAnchor="text" w:horzAnchor="page" w:tblpX="1095" w:tblpY="547"/>
        <w:tblOverlap w:val="never"/>
        <w:tblW w:w="9307" w:type="dxa"/>
        <w:tblLook w:val="04A0"/>
      </w:tblPr>
      <w:tblGrid>
        <w:gridCol w:w="9307"/>
      </w:tblGrid>
      <w:tr w:rsidR="004B5FF8">
        <w:trPr>
          <w:cantSplit/>
          <w:trHeight w:val="4535"/>
        </w:trPr>
        <w:tc>
          <w:tcPr>
            <w:tcW w:w="9307" w:type="dxa"/>
            <w:tcBorders>
              <w:top w:val="nil"/>
              <w:left w:val="nil"/>
              <w:bottom w:val="nil"/>
              <w:right w:val="nil"/>
            </w:tcBorders>
            <w:vAlign w:val="center"/>
          </w:tcPr>
          <w:p w:rsidR="004B5FF8" w:rsidRDefault="00CF5F0F">
            <w:pPr>
              <w:autoSpaceDE w:val="0"/>
              <w:autoSpaceDN w:val="0"/>
              <w:adjustRightInd w:val="0"/>
              <w:snapToGrid w:val="0"/>
              <w:ind w:firstLine="624"/>
              <w:jc w:val="center"/>
              <w:rPr>
                <w:rFonts w:ascii="方正仿宋_GBK" w:eastAsia="方正仿宋_GBK" w:hAnsi="方正仿宋_GBK" w:cs="方正仿宋_GBK"/>
                <w:sz w:val="32"/>
                <w:szCs w:val="32"/>
              </w:rPr>
            </w:pPr>
            <w:r>
              <w:rPr>
                <w:noProof/>
                <w:lang w:eastAsia="zh-CN"/>
              </w:rPr>
              <w:lastRenderedPageBreak/>
              <w:drawing>
                <wp:inline distT="0" distB="0" distL="0" distR="0">
                  <wp:extent cx="5080000" cy="5080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png"/>
                          <pic:cNvPicPr/>
                        </pic:nvPicPr>
                        <pic:blipFill>
                          <a:blip r:embed="rId7"/>
                          <a:stretch>
                            <a:fillRect/>
                          </a:stretch>
                        </pic:blipFill>
                        <pic:spPr>
                          <a:xfrm>
                            <a:off x="0" y="0"/>
                            <a:ext cx="5080000" cy="5080000"/>
                          </a:xfrm>
                          <a:prstGeom prst="rect">
                            <a:avLst/>
                          </a:prstGeom>
                        </pic:spPr>
                      </pic:pic>
                    </a:graphicData>
                  </a:graphic>
                </wp:inline>
              </w:drawing>
            </w:r>
          </w:p>
        </w:tc>
      </w:tr>
      <w:tr w:rsidR="004B5FF8">
        <w:trPr>
          <w:trHeight w:val="85"/>
        </w:trPr>
        <w:tc>
          <w:tcPr>
            <w:tcW w:w="9307" w:type="dxa"/>
            <w:tcBorders>
              <w:top w:val="nil"/>
              <w:left w:val="nil"/>
              <w:bottom w:val="nil"/>
              <w:right w:val="nil"/>
            </w:tcBorders>
            <w:vAlign w:val="center"/>
          </w:tcPr>
          <w:p w:rsidR="004B5FF8" w:rsidRDefault="00CF5F0F">
            <w:pPr>
              <w:autoSpaceDE w:val="0"/>
              <w:autoSpaceDN w:val="0"/>
              <w:adjustRightInd w:val="0"/>
              <w:snapToGrid w:val="0"/>
              <w:spacing w:line="550" w:lineRule="exact"/>
              <w:ind w:firstLine="624"/>
              <w:jc w:val="center"/>
              <w:rPr>
                <w:rFonts w:ascii="方正仿宋_GBK" w:eastAsia="方正仿宋_GBK" w:hAnsi="方正仿宋_GBK" w:cs="方正仿宋_GBK"/>
                <w:sz w:val="32"/>
                <w:szCs w:val="32"/>
              </w:rPr>
            </w:pPr>
            <w:r>
              <w:rPr>
                <w:rFonts w:ascii="Times New Roman Regular" w:eastAsia="方正仿宋_GBK" w:hAnsi="Times New Roman Regular" w:cs="Times New Roman Regular"/>
                <w:sz w:val="32"/>
                <w:szCs w:val="32"/>
              </w:rPr>
              <w:t>图</w:t>
            </w:r>
            <w:r>
              <w:rPr>
                <w:rFonts w:ascii="Times New Roman Regular" w:eastAsia="方正仿宋_GBK" w:hAnsi="Times New Roman Regular" w:cs="Times New Roman Regular"/>
                <w:sz w:val="32"/>
                <w:szCs w:val="32"/>
              </w:rPr>
              <w:t>2</w:t>
            </w:r>
            <w:r>
              <w:rPr>
                <w:rFonts w:ascii="Times New Roman Regular" w:eastAsia="方正仿宋_GBK" w:hAnsi="Times New Roman Regular" w:cs="Times New Roman Regular"/>
                <w:sz w:val="32"/>
                <w:szCs w:val="32"/>
              </w:rPr>
              <w:t>：支出决算图</w:t>
            </w:r>
          </w:p>
        </w:tc>
      </w:tr>
    </w:tbl>
    <w:p w:rsidR="004B5FF8" w:rsidRDefault="004B5FF8">
      <w:pPr>
        <w:autoSpaceDE w:val="0"/>
        <w:autoSpaceDN w:val="0"/>
        <w:adjustRightInd w:val="0"/>
        <w:snapToGrid w:val="0"/>
        <w:spacing w:after="0" w:line="550" w:lineRule="exact"/>
        <w:jc w:val="both"/>
        <w:rPr>
          <w:rFonts w:ascii="宋体" w:eastAsia="宋体" w:hAnsi="宋体" w:cs="宋体"/>
          <w:sz w:val="32"/>
          <w:szCs w:val="32"/>
        </w:rPr>
      </w:pPr>
    </w:p>
    <w:p w:rsidR="004B5FF8" w:rsidRDefault="00CF5F0F">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四、财政拨款收入支出决算总体情况说明</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启东市发展和改革委员会</w:t>
      </w:r>
      <w:r>
        <w:rPr>
          <w:rFonts w:ascii="Times New Roman Regular" w:eastAsia="方正仿宋_GBK" w:hAnsi="Times New Roman Regular" w:cs="Times New Roman Regular"/>
          <w:sz w:val="32"/>
          <w:szCs w:val="32"/>
        </w:rPr>
        <w:t>2020</w:t>
      </w:r>
      <w:r>
        <w:rPr>
          <w:rFonts w:ascii="Times New Roman Regular" w:eastAsia="方正仿宋_GBK" w:hAnsi="Times New Roman Regular" w:cs="Times New Roman Regular"/>
          <w:sz w:val="32"/>
          <w:szCs w:val="32"/>
        </w:rPr>
        <w:t>年度财政拨款收、支总决算</w:t>
      </w:r>
      <w:r>
        <w:rPr>
          <w:rFonts w:ascii="Times New Roman Regular" w:eastAsia="方正仿宋_GBK" w:hAnsi="Times New Roman Regular" w:cs="Times New Roman Regular"/>
          <w:sz w:val="32"/>
          <w:szCs w:val="32"/>
        </w:rPr>
        <w:t>6667.7</w:t>
      </w:r>
      <w:r>
        <w:rPr>
          <w:rFonts w:ascii="Times New Roman Regular" w:eastAsia="方正仿宋_GBK" w:hAnsi="Times New Roman Regular" w:cs="Times New Roman Regular"/>
          <w:sz w:val="32"/>
          <w:szCs w:val="32"/>
        </w:rPr>
        <w:t>万元。与上年相比，财政拨款收、支总计各增加</w:t>
      </w:r>
      <w:r>
        <w:rPr>
          <w:rFonts w:ascii="Times New Roman Regular" w:eastAsia="方正仿宋_GBK" w:hAnsi="Times New Roman Regular" w:cs="Times New Roman Regular"/>
          <w:sz w:val="32"/>
          <w:szCs w:val="32"/>
        </w:rPr>
        <w:t>1552.44</w:t>
      </w:r>
      <w:r>
        <w:rPr>
          <w:rFonts w:ascii="Times New Roman Regular" w:eastAsia="方正仿宋_GBK" w:hAnsi="Times New Roman Regular" w:cs="Times New Roman Regular"/>
          <w:sz w:val="32"/>
          <w:szCs w:val="32"/>
        </w:rPr>
        <w:t>万元，增长</w:t>
      </w:r>
      <w:r>
        <w:rPr>
          <w:rFonts w:ascii="Times New Roman Regular" w:eastAsia="方正仿宋_GBK" w:hAnsi="Times New Roman Regular" w:cs="Times New Roman Regular"/>
          <w:sz w:val="32"/>
          <w:szCs w:val="32"/>
        </w:rPr>
        <w:t>30.35%</w:t>
      </w:r>
      <w:r>
        <w:rPr>
          <w:rFonts w:ascii="Times New Roman Regular" w:eastAsia="方正仿宋_GBK" w:hAnsi="Times New Roman Regular" w:cs="Times New Roman Regular"/>
          <w:sz w:val="32"/>
          <w:szCs w:val="32"/>
        </w:rPr>
        <w:t>。主要原因是人员经费调整及部分专项资金追加。</w:t>
      </w:r>
    </w:p>
    <w:p w:rsidR="004B5FF8" w:rsidRDefault="00CF5F0F">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五、财政拨款支出决算情况说明</w:t>
      </w:r>
    </w:p>
    <w:p w:rsidR="004B5FF8" w:rsidRDefault="00CF5F0F">
      <w:pPr>
        <w:widowControl w:val="0"/>
        <w:autoSpaceDE w:val="0"/>
        <w:autoSpaceDN w:val="0"/>
        <w:adjustRightInd w:val="0"/>
        <w:snapToGrid w:val="0"/>
        <w:spacing w:after="0" w:line="550" w:lineRule="exact"/>
        <w:ind w:firstLineChars="200" w:firstLine="640"/>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lastRenderedPageBreak/>
        <w:t>财政拨款支出决算反映的是一般公共预算、政府性基金预算和国有资本经营预算财政拨款支出的总体情况，既包括使用本年从本级财政取得的拨款发生的支出，也包括使用上年度财政拨款结转和结余资金发生的支出。启东市发展和改革委员会</w:t>
      </w:r>
      <w:r>
        <w:rPr>
          <w:rFonts w:ascii="Times New Roman Regular" w:eastAsia="方正仿宋_GBK" w:hAnsi="Times New Roman Regular" w:cs="Times New Roman Regular"/>
          <w:sz w:val="32"/>
          <w:szCs w:val="32"/>
        </w:rPr>
        <w:t>2020</w:t>
      </w:r>
      <w:r>
        <w:rPr>
          <w:rFonts w:ascii="Times New Roman Regular" w:eastAsia="方正仿宋_GBK" w:hAnsi="Times New Roman Regular" w:cs="Times New Roman Regular"/>
          <w:sz w:val="32"/>
          <w:szCs w:val="32"/>
        </w:rPr>
        <w:t>年财政拨款支出</w:t>
      </w:r>
      <w:r>
        <w:rPr>
          <w:rFonts w:ascii="Times New Roman Regular" w:eastAsia="方正仿宋_GBK" w:hAnsi="Times New Roman Regular" w:cs="Times New Roman Regular"/>
          <w:sz w:val="32"/>
          <w:szCs w:val="32"/>
        </w:rPr>
        <w:t>6667.7</w:t>
      </w:r>
      <w:r>
        <w:rPr>
          <w:rFonts w:ascii="Times New Roman Regular" w:eastAsia="方正仿宋_GBK" w:hAnsi="Times New Roman Regular" w:cs="Times New Roman Regular"/>
          <w:sz w:val="32"/>
          <w:szCs w:val="32"/>
        </w:rPr>
        <w:t>万元，占本年支出合计的</w:t>
      </w:r>
      <w:r>
        <w:rPr>
          <w:rFonts w:ascii="Times New Roman Regular" w:eastAsia="方正仿宋_GBK" w:hAnsi="Times New Roman Regular" w:cs="Times New Roman Regular"/>
          <w:sz w:val="32"/>
          <w:szCs w:val="32"/>
        </w:rPr>
        <w:t>100%</w:t>
      </w:r>
      <w:r>
        <w:rPr>
          <w:rFonts w:ascii="Times New Roman Regular" w:eastAsia="方正仿宋_GBK" w:hAnsi="Times New Roman Regular" w:cs="Times New Roman Regular"/>
          <w:sz w:val="32"/>
          <w:szCs w:val="32"/>
        </w:rPr>
        <w:t>。启东市发展和改革委员会</w:t>
      </w:r>
      <w:r>
        <w:rPr>
          <w:rFonts w:ascii="Times New Roman Regular" w:eastAsia="方正仿宋_GBK" w:hAnsi="Times New Roman Regular" w:cs="Times New Roman Regular"/>
          <w:sz w:val="32"/>
          <w:szCs w:val="32"/>
        </w:rPr>
        <w:t>2020</w:t>
      </w:r>
      <w:r>
        <w:rPr>
          <w:rFonts w:ascii="Times New Roman Regular" w:eastAsia="方正仿宋_GBK" w:hAnsi="Times New Roman Regular" w:cs="Times New Roman Regular"/>
          <w:sz w:val="32"/>
          <w:szCs w:val="32"/>
        </w:rPr>
        <w:t>年度财政拨款支出年初预算为</w:t>
      </w:r>
      <w:r>
        <w:rPr>
          <w:rFonts w:ascii="Times New Roman Regular" w:eastAsia="方正仿宋_GBK" w:hAnsi="Times New Roman Regular" w:cs="Times New Roman Regular"/>
          <w:sz w:val="32"/>
          <w:szCs w:val="32"/>
        </w:rPr>
        <w:t>6543.02</w:t>
      </w:r>
      <w:r>
        <w:rPr>
          <w:rFonts w:ascii="Times New Roman Regular" w:eastAsia="方正仿宋_GBK" w:hAnsi="Times New Roman Regular" w:cs="Times New Roman Regular"/>
          <w:sz w:val="32"/>
          <w:szCs w:val="32"/>
        </w:rPr>
        <w:t>万元，支出决算为</w:t>
      </w:r>
      <w:r>
        <w:rPr>
          <w:rFonts w:ascii="Times New Roman Regular" w:eastAsia="方正仿宋_GBK" w:hAnsi="Times New Roman Regular" w:cs="Times New Roman Regular"/>
          <w:sz w:val="32"/>
          <w:szCs w:val="32"/>
        </w:rPr>
        <w:t>6667.7</w:t>
      </w:r>
      <w:r>
        <w:rPr>
          <w:rFonts w:ascii="Times New Roman Regular" w:eastAsia="方正仿宋_GBK" w:hAnsi="Times New Roman Regular" w:cs="Times New Roman Regular"/>
          <w:sz w:val="32"/>
          <w:szCs w:val="32"/>
        </w:rPr>
        <w:t>万元，完成年初预算的</w:t>
      </w:r>
      <w:r>
        <w:rPr>
          <w:rFonts w:ascii="Times New Roman Regular" w:eastAsia="方正仿宋_GBK" w:hAnsi="Times New Roman Regular" w:cs="Times New Roman Regular"/>
          <w:sz w:val="32"/>
          <w:szCs w:val="32"/>
        </w:rPr>
        <w:t>101.91%</w:t>
      </w:r>
      <w:r>
        <w:rPr>
          <w:rFonts w:ascii="Times New Roman Regular" w:eastAsia="方正仿宋_GBK" w:hAnsi="Times New Roman Regular" w:cs="Times New Roman Regular"/>
          <w:sz w:val="32"/>
          <w:szCs w:val="32"/>
        </w:rPr>
        <w:t>。其中：</w:t>
      </w:r>
    </w:p>
    <w:p w:rsidR="004B5FF8" w:rsidRDefault="00CF5F0F">
      <w:pPr>
        <w:spacing w:after="0" w:line="550" w:lineRule="exact"/>
        <w:jc w:val="both"/>
      </w:pPr>
      <w:r>
        <w:rPr>
          <w:rFonts w:ascii="Times New Roman" w:eastAsia="方正楷体_GBK" w:hAnsi="Times New Roman"/>
          <w:sz w:val="32"/>
        </w:rPr>
        <w:t xml:space="preserve">　　（一）一般公共服务支出（类）</w:t>
      </w:r>
    </w:p>
    <w:p w:rsidR="004B5FF8" w:rsidRDefault="00CF5F0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1.</w:t>
      </w:r>
      <w:r>
        <w:rPr>
          <w:rFonts w:ascii="Times New Roman" w:eastAsia="方正仿宋_GBK" w:hAnsi="Times New Roman"/>
          <w:sz w:val="32"/>
        </w:rPr>
        <w:t>发展与改革事务（款）行政运行（项）。年初预算为</w:t>
      </w:r>
      <w:r>
        <w:rPr>
          <w:rFonts w:ascii="Times New Roman" w:eastAsia="方正仿宋_GBK" w:hAnsi="Times New Roman"/>
          <w:sz w:val="32"/>
        </w:rPr>
        <w:t>23</w:t>
      </w:r>
      <w:r>
        <w:rPr>
          <w:rFonts w:ascii="Times New Roman" w:eastAsia="方正仿宋_GBK" w:hAnsi="Times New Roman"/>
          <w:sz w:val="32"/>
        </w:rPr>
        <w:t>05.36</w:t>
      </w:r>
      <w:r>
        <w:rPr>
          <w:rFonts w:ascii="Times New Roman" w:eastAsia="方正仿宋_GBK" w:hAnsi="Times New Roman"/>
          <w:sz w:val="32"/>
        </w:rPr>
        <w:t>万元，支出决算为</w:t>
      </w:r>
      <w:r>
        <w:rPr>
          <w:rFonts w:ascii="Times New Roman" w:eastAsia="方正仿宋_GBK" w:hAnsi="Times New Roman"/>
          <w:sz w:val="32"/>
        </w:rPr>
        <w:t>2619.63</w:t>
      </w:r>
      <w:r>
        <w:rPr>
          <w:rFonts w:ascii="Times New Roman" w:eastAsia="方正仿宋_GBK" w:hAnsi="Times New Roman"/>
          <w:sz w:val="32"/>
        </w:rPr>
        <w:t>万元，完成年初预算的</w:t>
      </w:r>
      <w:r>
        <w:rPr>
          <w:rFonts w:ascii="Times New Roman" w:eastAsia="方正仿宋_GBK" w:hAnsi="Times New Roman"/>
          <w:sz w:val="32"/>
        </w:rPr>
        <w:t>113.63%</w:t>
      </w:r>
      <w:r>
        <w:rPr>
          <w:rFonts w:ascii="Times New Roman" w:eastAsia="方正仿宋_GBK" w:hAnsi="Times New Roman"/>
          <w:sz w:val="32"/>
        </w:rPr>
        <w:t>。决算数大于预算数的主要原因是部分支出为后续追加支出。</w:t>
      </w:r>
    </w:p>
    <w:p w:rsidR="004B5FF8" w:rsidRDefault="00CF5F0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2.</w:t>
      </w:r>
      <w:r>
        <w:rPr>
          <w:rFonts w:ascii="Times New Roman" w:eastAsia="方正仿宋_GBK" w:hAnsi="Times New Roman"/>
          <w:sz w:val="32"/>
        </w:rPr>
        <w:t>发展与改革事务（款）一般行政管理事务（项）。年初预算为</w:t>
      </w:r>
      <w:r>
        <w:rPr>
          <w:rFonts w:ascii="Times New Roman" w:eastAsia="方正仿宋_GBK" w:hAnsi="Times New Roman"/>
          <w:sz w:val="32"/>
        </w:rPr>
        <w:t>1305.41</w:t>
      </w:r>
      <w:r>
        <w:rPr>
          <w:rFonts w:ascii="Times New Roman" w:eastAsia="方正仿宋_GBK" w:hAnsi="Times New Roman"/>
          <w:sz w:val="32"/>
        </w:rPr>
        <w:t>万元，支出决算为</w:t>
      </w:r>
      <w:r>
        <w:rPr>
          <w:rFonts w:ascii="Times New Roman" w:eastAsia="方正仿宋_GBK" w:hAnsi="Times New Roman"/>
          <w:sz w:val="32"/>
        </w:rPr>
        <w:t>751.8</w:t>
      </w:r>
      <w:r>
        <w:rPr>
          <w:rFonts w:ascii="Times New Roman" w:eastAsia="方正仿宋_GBK" w:hAnsi="Times New Roman"/>
          <w:sz w:val="32"/>
        </w:rPr>
        <w:t>万元，完成年初预算的</w:t>
      </w:r>
      <w:r>
        <w:rPr>
          <w:rFonts w:ascii="Times New Roman" w:eastAsia="方正仿宋_GBK" w:hAnsi="Times New Roman"/>
          <w:sz w:val="32"/>
        </w:rPr>
        <w:t>57.59%</w:t>
      </w:r>
      <w:r>
        <w:rPr>
          <w:rFonts w:ascii="Times New Roman" w:eastAsia="方正仿宋_GBK" w:hAnsi="Times New Roman"/>
          <w:sz w:val="32"/>
        </w:rPr>
        <w:t>。决算数小于预算数的主要原因是部分资金未使用。</w:t>
      </w:r>
    </w:p>
    <w:p w:rsidR="004B5FF8" w:rsidRDefault="00CF5F0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3.</w:t>
      </w:r>
      <w:r>
        <w:rPr>
          <w:rFonts w:ascii="Times New Roman" w:eastAsia="方正仿宋_GBK" w:hAnsi="Times New Roman"/>
          <w:sz w:val="32"/>
        </w:rPr>
        <w:t>发展与改革事务（款）物价管理（项）。年初预算为</w:t>
      </w:r>
      <w:r>
        <w:rPr>
          <w:rFonts w:ascii="Times New Roman" w:eastAsia="方正仿宋_GBK" w:hAnsi="Times New Roman"/>
          <w:sz w:val="32"/>
        </w:rPr>
        <w:t>252.38</w:t>
      </w:r>
      <w:r>
        <w:rPr>
          <w:rFonts w:ascii="Times New Roman" w:eastAsia="方正仿宋_GBK" w:hAnsi="Times New Roman"/>
          <w:sz w:val="32"/>
        </w:rPr>
        <w:t>万元，支出决算为</w:t>
      </w:r>
      <w:r>
        <w:rPr>
          <w:rFonts w:ascii="Times New Roman" w:eastAsia="方正仿宋_GBK" w:hAnsi="Times New Roman"/>
          <w:sz w:val="32"/>
        </w:rPr>
        <w:t>291.31</w:t>
      </w:r>
      <w:r>
        <w:rPr>
          <w:rFonts w:ascii="Times New Roman" w:eastAsia="方正仿宋_GBK" w:hAnsi="Times New Roman"/>
          <w:sz w:val="32"/>
        </w:rPr>
        <w:t>万元，完成年初预算的</w:t>
      </w:r>
      <w:r>
        <w:rPr>
          <w:rFonts w:ascii="Times New Roman" w:eastAsia="方正仿宋_GBK" w:hAnsi="Times New Roman"/>
          <w:sz w:val="32"/>
        </w:rPr>
        <w:t>115.43%</w:t>
      </w:r>
      <w:r>
        <w:rPr>
          <w:rFonts w:ascii="Times New Roman" w:eastAsia="方正仿宋_GBK" w:hAnsi="Times New Roman"/>
          <w:sz w:val="32"/>
        </w:rPr>
        <w:t>。决算数大于预算数的主要原因是部分专项资金属于后续追加。</w:t>
      </w:r>
    </w:p>
    <w:p w:rsidR="004B5FF8" w:rsidRDefault="00CF5F0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4.</w:t>
      </w:r>
      <w:r>
        <w:rPr>
          <w:rFonts w:ascii="Times New Roman" w:eastAsia="方正仿宋_GBK" w:hAnsi="Times New Roman"/>
          <w:sz w:val="32"/>
        </w:rPr>
        <w:t>发展与</w:t>
      </w:r>
      <w:r>
        <w:rPr>
          <w:rFonts w:ascii="Times New Roman" w:eastAsia="方正仿宋_GBK" w:hAnsi="Times New Roman"/>
          <w:sz w:val="32"/>
        </w:rPr>
        <w:t>改革事务（款）其他发展与改革事务支出（项）。年初预算为</w:t>
      </w:r>
      <w:r>
        <w:rPr>
          <w:rFonts w:ascii="Times New Roman" w:eastAsia="方正仿宋_GBK" w:hAnsi="Times New Roman"/>
          <w:sz w:val="32"/>
        </w:rPr>
        <w:t>801.06</w:t>
      </w:r>
      <w:r>
        <w:rPr>
          <w:rFonts w:ascii="Times New Roman" w:eastAsia="方正仿宋_GBK" w:hAnsi="Times New Roman"/>
          <w:sz w:val="32"/>
        </w:rPr>
        <w:t>万元，支出决算为</w:t>
      </w:r>
      <w:r>
        <w:rPr>
          <w:rFonts w:ascii="Times New Roman" w:eastAsia="方正仿宋_GBK" w:hAnsi="Times New Roman"/>
          <w:sz w:val="32"/>
        </w:rPr>
        <w:t>1080.76</w:t>
      </w:r>
      <w:r>
        <w:rPr>
          <w:rFonts w:ascii="Times New Roman" w:eastAsia="方正仿宋_GBK" w:hAnsi="Times New Roman"/>
          <w:sz w:val="32"/>
        </w:rPr>
        <w:t>万元，完成年初</w:t>
      </w:r>
      <w:r>
        <w:rPr>
          <w:rFonts w:ascii="Times New Roman" w:eastAsia="方正仿宋_GBK" w:hAnsi="Times New Roman"/>
          <w:sz w:val="32"/>
        </w:rPr>
        <w:lastRenderedPageBreak/>
        <w:t>预算的</w:t>
      </w:r>
      <w:r>
        <w:rPr>
          <w:rFonts w:ascii="Times New Roman" w:eastAsia="方正仿宋_GBK" w:hAnsi="Times New Roman"/>
          <w:sz w:val="32"/>
        </w:rPr>
        <w:t>134.92%</w:t>
      </w:r>
      <w:r>
        <w:rPr>
          <w:rFonts w:ascii="Times New Roman" w:eastAsia="方正仿宋_GBK" w:hAnsi="Times New Roman"/>
          <w:sz w:val="32"/>
        </w:rPr>
        <w:t>。决算数大于预算数的主要原因是增加了化治办经费。</w:t>
      </w:r>
    </w:p>
    <w:p w:rsidR="004B5FF8" w:rsidRDefault="00CF5F0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5.</w:t>
      </w:r>
      <w:r>
        <w:rPr>
          <w:rFonts w:ascii="Times New Roman" w:eastAsia="方正仿宋_GBK" w:hAnsi="Times New Roman"/>
          <w:sz w:val="32"/>
        </w:rPr>
        <w:t>商贸事务（款）招商引资（项）。年初预算为</w:t>
      </w:r>
      <w:r>
        <w:rPr>
          <w:rFonts w:ascii="Times New Roman" w:eastAsia="方正仿宋_GBK" w:hAnsi="Times New Roman"/>
          <w:sz w:val="32"/>
        </w:rPr>
        <w:t>0</w:t>
      </w:r>
      <w:r>
        <w:rPr>
          <w:rFonts w:ascii="Times New Roman" w:eastAsia="方正仿宋_GBK" w:hAnsi="Times New Roman"/>
          <w:sz w:val="32"/>
        </w:rPr>
        <w:t>万元，支出决算为</w:t>
      </w:r>
      <w:r>
        <w:rPr>
          <w:rFonts w:ascii="Times New Roman" w:eastAsia="方正仿宋_GBK" w:hAnsi="Times New Roman"/>
          <w:sz w:val="32"/>
        </w:rPr>
        <w:t>2.92</w:t>
      </w:r>
      <w:r>
        <w:rPr>
          <w:rFonts w:ascii="Times New Roman" w:eastAsia="方正仿宋_GBK" w:hAnsi="Times New Roman"/>
          <w:sz w:val="32"/>
        </w:rPr>
        <w:t>万元。决算数大于预算数的主要原因是未纳入年初预算。</w:t>
      </w:r>
    </w:p>
    <w:p w:rsidR="004B5FF8" w:rsidRDefault="00CF5F0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6.</w:t>
      </w:r>
      <w:r>
        <w:rPr>
          <w:rFonts w:ascii="Times New Roman" w:eastAsia="方正仿宋_GBK" w:hAnsi="Times New Roman"/>
          <w:sz w:val="32"/>
        </w:rPr>
        <w:t>市场监督管理事务（款）其他市场监督管理事务（项）。年初预算为</w:t>
      </w:r>
      <w:r>
        <w:rPr>
          <w:rFonts w:ascii="Times New Roman" w:eastAsia="方正仿宋_GBK" w:hAnsi="Times New Roman"/>
          <w:sz w:val="32"/>
        </w:rPr>
        <w:t>0</w:t>
      </w:r>
      <w:r>
        <w:rPr>
          <w:rFonts w:ascii="Times New Roman" w:eastAsia="方正仿宋_GBK" w:hAnsi="Times New Roman"/>
          <w:sz w:val="32"/>
        </w:rPr>
        <w:t>万元，支出决算为</w:t>
      </w:r>
      <w:r>
        <w:rPr>
          <w:rFonts w:ascii="Times New Roman" w:eastAsia="方正仿宋_GBK" w:hAnsi="Times New Roman"/>
          <w:sz w:val="32"/>
        </w:rPr>
        <w:t>16</w:t>
      </w:r>
      <w:r>
        <w:rPr>
          <w:rFonts w:ascii="Times New Roman" w:eastAsia="方正仿宋_GBK" w:hAnsi="Times New Roman"/>
          <w:sz w:val="32"/>
        </w:rPr>
        <w:t>万元。决算数大于预算数的主要原因是未纳入年初预算。</w:t>
      </w:r>
    </w:p>
    <w:p w:rsidR="004B5FF8" w:rsidRDefault="00CF5F0F">
      <w:pPr>
        <w:spacing w:after="0" w:line="550" w:lineRule="exact"/>
        <w:jc w:val="both"/>
      </w:pPr>
      <w:r>
        <w:rPr>
          <w:rFonts w:ascii="Times New Roman" w:eastAsia="方正楷体_GBK" w:hAnsi="Times New Roman"/>
          <w:sz w:val="32"/>
        </w:rPr>
        <w:t xml:space="preserve">　　（二）科学技术支出（类）</w:t>
      </w:r>
    </w:p>
    <w:p w:rsidR="004B5FF8" w:rsidRDefault="00CF5F0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1.</w:t>
      </w:r>
      <w:r>
        <w:rPr>
          <w:rFonts w:ascii="Times New Roman" w:eastAsia="方正仿宋_GBK" w:hAnsi="Times New Roman"/>
          <w:sz w:val="32"/>
        </w:rPr>
        <w:t>其他科学技术支出（款）其他</w:t>
      </w:r>
      <w:r>
        <w:rPr>
          <w:rFonts w:ascii="Times New Roman" w:eastAsia="方正仿宋_GBK" w:hAnsi="Times New Roman"/>
          <w:sz w:val="32"/>
        </w:rPr>
        <w:t>科学技术支出（项）。年初预算为</w:t>
      </w:r>
      <w:r>
        <w:rPr>
          <w:rFonts w:ascii="Times New Roman" w:eastAsia="方正仿宋_GBK" w:hAnsi="Times New Roman"/>
          <w:sz w:val="32"/>
        </w:rPr>
        <w:t>0</w:t>
      </w:r>
      <w:r>
        <w:rPr>
          <w:rFonts w:ascii="Times New Roman" w:eastAsia="方正仿宋_GBK" w:hAnsi="Times New Roman"/>
          <w:sz w:val="32"/>
        </w:rPr>
        <w:t>万元，支出决算为</w:t>
      </w:r>
      <w:r>
        <w:rPr>
          <w:rFonts w:ascii="Times New Roman" w:eastAsia="方正仿宋_GBK" w:hAnsi="Times New Roman"/>
          <w:sz w:val="32"/>
        </w:rPr>
        <w:t>407.92</w:t>
      </w:r>
      <w:r>
        <w:rPr>
          <w:rFonts w:ascii="Times New Roman" w:eastAsia="方正仿宋_GBK" w:hAnsi="Times New Roman"/>
          <w:sz w:val="32"/>
        </w:rPr>
        <w:t>万元。决算数大于预算数的主要原因是未纳入年初预算。</w:t>
      </w:r>
    </w:p>
    <w:p w:rsidR="004B5FF8" w:rsidRDefault="00CF5F0F">
      <w:pPr>
        <w:spacing w:after="0" w:line="550" w:lineRule="exact"/>
        <w:jc w:val="both"/>
      </w:pPr>
      <w:r>
        <w:rPr>
          <w:rFonts w:ascii="Times New Roman" w:eastAsia="方正楷体_GBK" w:hAnsi="Times New Roman"/>
          <w:sz w:val="32"/>
        </w:rPr>
        <w:t xml:space="preserve">　　（三）社会保障和就业支出（类）</w:t>
      </w:r>
    </w:p>
    <w:p w:rsidR="004B5FF8" w:rsidRDefault="00CF5F0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1.</w:t>
      </w:r>
      <w:r>
        <w:rPr>
          <w:rFonts w:ascii="Times New Roman" w:eastAsia="方正仿宋_GBK" w:hAnsi="Times New Roman"/>
          <w:sz w:val="32"/>
        </w:rPr>
        <w:t>行政事业单位养老支出（款）机关事业单位基本养老保险缴费支出（项）。年初预算为</w:t>
      </w:r>
      <w:r>
        <w:rPr>
          <w:rFonts w:ascii="Times New Roman" w:eastAsia="方正仿宋_GBK" w:hAnsi="Times New Roman"/>
          <w:sz w:val="32"/>
        </w:rPr>
        <w:t>120.03</w:t>
      </w:r>
      <w:r>
        <w:rPr>
          <w:rFonts w:ascii="Times New Roman" w:eastAsia="方正仿宋_GBK" w:hAnsi="Times New Roman"/>
          <w:sz w:val="32"/>
        </w:rPr>
        <w:t>万元，支出决算为</w:t>
      </w:r>
      <w:r>
        <w:rPr>
          <w:rFonts w:ascii="Times New Roman" w:eastAsia="方正仿宋_GBK" w:hAnsi="Times New Roman"/>
          <w:sz w:val="32"/>
        </w:rPr>
        <w:t>111.13</w:t>
      </w:r>
      <w:r>
        <w:rPr>
          <w:rFonts w:ascii="Times New Roman" w:eastAsia="方正仿宋_GBK" w:hAnsi="Times New Roman"/>
          <w:sz w:val="32"/>
        </w:rPr>
        <w:t>万元，完成年初预算的</w:t>
      </w:r>
      <w:r>
        <w:rPr>
          <w:rFonts w:ascii="Times New Roman" w:eastAsia="方正仿宋_GBK" w:hAnsi="Times New Roman"/>
          <w:sz w:val="32"/>
        </w:rPr>
        <w:t>92.59%</w:t>
      </w:r>
      <w:r>
        <w:rPr>
          <w:rFonts w:ascii="Times New Roman" w:eastAsia="方正仿宋_GBK" w:hAnsi="Times New Roman"/>
          <w:sz w:val="32"/>
        </w:rPr>
        <w:t>。决算数小于预算数的主要原因是单位人员变动。</w:t>
      </w:r>
    </w:p>
    <w:p w:rsidR="004B5FF8" w:rsidRDefault="00CF5F0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2.</w:t>
      </w:r>
      <w:r>
        <w:rPr>
          <w:rFonts w:ascii="Times New Roman" w:eastAsia="方正仿宋_GBK" w:hAnsi="Times New Roman"/>
          <w:sz w:val="32"/>
        </w:rPr>
        <w:t>行政事业单位养老支出（款）机关事业单位职业年金缴费支出（项）。年初预算为</w:t>
      </w:r>
      <w:r>
        <w:rPr>
          <w:rFonts w:ascii="Times New Roman" w:eastAsia="方正仿宋_GBK" w:hAnsi="Times New Roman"/>
          <w:sz w:val="32"/>
        </w:rPr>
        <w:t>60.06</w:t>
      </w:r>
      <w:r>
        <w:rPr>
          <w:rFonts w:ascii="Times New Roman" w:eastAsia="方正仿宋_GBK" w:hAnsi="Times New Roman"/>
          <w:sz w:val="32"/>
        </w:rPr>
        <w:t>万元，支出决算为</w:t>
      </w:r>
      <w:r>
        <w:rPr>
          <w:rFonts w:ascii="Times New Roman" w:eastAsia="方正仿宋_GBK" w:hAnsi="Times New Roman"/>
          <w:sz w:val="32"/>
        </w:rPr>
        <w:t>3.47</w:t>
      </w:r>
      <w:r>
        <w:rPr>
          <w:rFonts w:ascii="Times New Roman" w:eastAsia="方正仿宋_GBK" w:hAnsi="Times New Roman"/>
          <w:sz w:val="32"/>
        </w:rPr>
        <w:t>万元，完成年初预算的</w:t>
      </w:r>
      <w:r>
        <w:rPr>
          <w:rFonts w:ascii="Times New Roman" w:eastAsia="方正仿宋_GBK" w:hAnsi="Times New Roman"/>
          <w:sz w:val="32"/>
        </w:rPr>
        <w:t>5.78%</w:t>
      </w:r>
      <w:r>
        <w:rPr>
          <w:rFonts w:ascii="Times New Roman" w:eastAsia="方正仿宋_GBK" w:hAnsi="Times New Roman"/>
          <w:sz w:val="32"/>
        </w:rPr>
        <w:t>。决算数小于预算数的主要原因是决算时数据并入养老金科目。</w:t>
      </w:r>
    </w:p>
    <w:p w:rsidR="004B5FF8" w:rsidRDefault="00CF5F0F">
      <w:pPr>
        <w:spacing w:after="0" w:line="550" w:lineRule="exact"/>
        <w:jc w:val="both"/>
      </w:pPr>
      <w:r>
        <w:rPr>
          <w:rFonts w:ascii="Times New Roman" w:eastAsia="方正楷体_GBK" w:hAnsi="Times New Roman"/>
          <w:sz w:val="32"/>
        </w:rPr>
        <w:t xml:space="preserve">　　（四）住房保障支出（类）</w:t>
      </w:r>
    </w:p>
    <w:p w:rsidR="004B5FF8" w:rsidRDefault="00CF5F0F">
      <w:pPr>
        <w:spacing w:after="0" w:line="550" w:lineRule="exact"/>
        <w:jc w:val="both"/>
      </w:pPr>
      <w:r>
        <w:rPr>
          <w:rFonts w:ascii="Times New Roman" w:eastAsia="方正仿宋_GBK" w:hAnsi="Times New Roman"/>
          <w:sz w:val="32"/>
        </w:rPr>
        <w:lastRenderedPageBreak/>
        <w:t xml:space="preserve">　　</w:t>
      </w:r>
      <w:r>
        <w:rPr>
          <w:rFonts w:ascii="Times New Roman" w:eastAsia="方正仿宋_GBK" w:hAnsi="Times New Roman"/>
          <w:sz w:val="32"/>
        </w:rPr>
        <w:t>1.</w:t>
      </w:r>
      <w:r>
        <w:rPr>
          <w:rFonts w:ascii="Times New Roman" w:eastAsia="方正仿宋_GBK" w:hAnsi="Times New Roman"/>
          <w:sz w:val="32"/>
        </w:rPr>
        <w:t>住房改革支出（款）住房公积金（项）。年初预算为</w:t>
      </w:r>
      <w:r>
        <w:rPr>
          <w:rFonts w:ascii="Times New Roman" w:eastAsia="方正仿宋_GBK" w:hAnsi="Times New Roman"/>
          <w:sz w:val="32"/>
        </w:rPr>
        <w:t>198.72</w:t>
      </w:r>
      <w:r>
        <w:rPr>
          <w:rFonts w:ascii="Times New Roman" w:eastAsia="方正仿宋_GBK" w:hAnsi="Times New Roman"/>
          <w:sz w:val="32"/>
        </w:rPr>
        <w:t>万元，支出决算为</w:t>
      </w:r>
      <w:r>
        <w:rPr>
          <w:rFonts w:ascii="Times New Roman" w:eastAsia="方正仿宋_GBK" w:hAnsi="Times New Roman"/>
          <w:sz w:val="32"/>
        </w:rPr>
        <w:t>230.19</w:t>
      </w:r>
      <w:r>
        <w:rPr>
          <w:rFonts w:ascii="Times New Roman" w:eastAsia="方正仿宋_GBK" w:hAnsi="Times New Roman"/>
          <w:sz w:val="32"/>
        </w:rPr>
        <w:t>万元，完成年初预算的</w:t>
      </w:r>
      <w:r>
        <w:rPr>
          <w:rFonts w:ascii="Times New Roman" w:eastAsia="方正仿宋_GBK" w:hAnsi="Times New Roman"/>
          <w:sz w:val="32"/>
        </w:rPr>
        <w:t>115.84%</w:t>
      </w:r>
      <w:r>
        <w:rPr>
          <w:rFonts w:ascii="Times New Roman" w:eastAsia="方正仿宋_GBK" w:hAnsi="Times New Roman"/>
          <w:sz w:val="32"/>
        </w:rPr>
        <w:t>。决算数大于预算数的主要原因是基数调整。</w:t>
      </w:r>
    </w:p>
    <w:p w:rsidR="004B5FF8" w:rsidRDefault="00CF5F0F">
      <w:pPr>
        <w:spacing w:after="0" w:line="550" w:lineRule="exact"/>
        <w:jc w:val="both"/>
      </w:pPr>
      <w:r>
        <w:rPr>
          <w:rFonts w:ascii="Times New Roman" w:eastAsia="方正楷体_GBK" w:hAnsi="Times New Roman"/>
          <w:sz w:val="32"/>
        </w:rPr>
        <w:t xml:space="preserve">　　（五）粮油物资储备支出（类）</w:t>
      </w:r>
    </w:p>
    <w:p w:rsidR="004B5FF8" w:rsidRDefault="00CF5F0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1.</w:t>
      </w:r>
      <w:r>
        <w:rPr>
          <w:rFonts w:ascii="Times New Roman" w:eastAsia="方正仿宋_GBK" w:hAnsi="Times New Roman"/>
          <w:sz w:val="32"/>
        </w:rPr>
        <w:t>粮油事务（款）其他粮油事务支出（项）。年初预算为</w:t>
      </w:r>
      <w:r>
        <w:rPr>
          <w:rFonts w:ascii="Times New Roman" w:eastAsia="方正仿宋_GBK" w:hAnsi="Times New Roman"/>
          <w:sz w:val="32"/>
        </w:rPr>
        <w:t>400</w:t>
      </w:r>
      <w:r>
        <w:rPr>
          <w:rFonts w:ascii="Times New Roman" w:eastAsia="方正仿宋_GBK" w:hAnsi="Times New Roman"/>
          <w:sz w:val="32"/>
        </w:rPr>
        <w:t>万元，支出决算</w:t>
      </w:r>
      <w:r>
        <w:rPr>
          <w:rFonts w:ascii="Times New Roman" w:eastAsia="方正仿宋_GBK" w:hAnsi="Times New Roman"/>
          <w:sz w:val="32"/>
        </w:rPr>
        <w:t>为</w:t>
      </w:r>
      <w:r>
        <w:rPr>
          <w:rFonts w:ascii="Times New Roman" w:eastAsia="方正仿宋_GBK" w:hAnsi="Times New Roman"/>
          <w:sz w:val="32"/>
        </w:rPr>
        <w:t>752.67</w:t>
      </w:r>
      <w:r>
        <w:rPr>
          <w:rFonts w:ascii="Times New Roman" w:eastAsia="方正仿宋_GBK" w:hAnsi="Times New Roman"/>
          <w:sz w:val="32"/>
        </w:rPr>
        <w:t>万元，完成年初预算的</w:t>
      </w:r>
      <w:r>
        <w:rPr>
          <w:rFonts w:ascii="Times New Roman" w:eastAsia="方正仿宋_GBK" w:hAnsi="Times New Roman"/>
          <w:sz w:val="32"/>
        </w:rPr>
        <w:t>188.17%</w:t>
      </w:r>
      <w:r>
        <w:rPr>
          <w:rFonts w:ascii="Times New Roman" w:eastAsia="方正仿宋_GBK" w:hAnsi="Times New Roman"/>
          <w:sz w:val="32"/>
        </w:rPr>
        <w:t>。决算数大于预算数的主要原因是项目经费调整。</w:t>
      </w:r>
    </w:p>
    <w:p w:rsidR="004B5FF8" w:rsidRDefault="00CF5F0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2.</w:t>
      </w:r>
      <w:r>
        <w:rPr>
          <w:rFonts w:ascii="Times New Roman" w:eastAsia="方正仿宋_GBK" w:hAnsi="Times New Roman"/>
          <w:sz w:val="32"/>
        </w:rPr>
        <w:t>粮油储备（款）其他粮油储备支出（项）。年初预算为</w:t>
      </w:r>
      <w:r>
        <w:rPr>
          <w:rFonts w:ascii="Times New Roman" w:eastAsia="方正仿宋_GBK" w:hAnsi="Times New Roman"/>
          <w:sz w:val="32"/>
        </w:rPr>
        <w:t>1100</w:t>
      </w:r>
      <w:r>
        <w:rPr>
          <w:rFonts w:ascii="Times New Roman" w:eastAsia="方正仿宋_GBK" w:hAnsi="Times New Roman"/>
          <w:sz w:val="32"/>
        </w:rPr>
        <w:t>万元，支出决算为</w:t>
      </w:r>
      <w:r>
        <w:rPr>
          <w:rFonts w:ascii="Times New Roman" w:eastAsia="方正仿宋_GBK" w:hAnsi="Times New Roman"/>
          <w:sz w:val="32"/>
        </w:rPr>
        <w:t>399.91</w:t>
      </w:r>
      <w:r>
        <w:rPr>
          <w:rFonts w:ascii="Times New Roman" w:eastAsia="方正仿宋_GBK" w:hAnsi="Times New Roman"/>
          <w:sz w:val="32"/>
        </w:rPr>
        <w:t>万元，完成年初预算的</w:t>
      </w:r>
      <w:r>
        <w:rPr>
          <w:rFonts w:ascii="Times New Roman" w:eastAsia="方正仿宋_GBK" w:hAnsi="Times New Roman"/>
          <w:sz w:val="32"/>
        </w:rPr>
        <w:t>36.36%</w:t>
      </w:r>
      <w:r>
        <w:rPr>
          <w:rFonts w:ascii="Times New Roman" w:eastAsia="方正仿宋_GBK" w:hAnsi="Times New Roman"/>
          <w:sz w:val="32"/>
        </w:rPr>
        <w:t>。决算数小于预算数的主要原因是项目经费调整。</w:t>
      </w:r>
    </w:p>
    <w:p w:rsidR="004B5FF8" w:rsidRDefault="00CF5F0F">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六、财政拨款基本支出决算情况说明</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启东市发展和改革委员会</w:t>
      </w:r>
      <w:r>
        <w:rPr>
          <w:rFonts w:ascii="Times New Roman Regular" w:eastAsia="方正仿宋_GBK" w:hAnsi="Times New Roman Regular" w:cs="Times New Roman Regular"/>
          <w:sz w:val="32"/>
          <w:szCs w:val="32"/>
        </w:rPr>
        <w:t>2020</w:t>
      </w:r>
      <w:r>
        <w:rPr>
          <w:rFonts w:ascii="Times New Roman Regular" w:eastAsia="方正仿宋_GBK" w:hAnsi="Times New Roman Regular" w:cs="Times New Roman Regular"/>
          <w:sz w:val="32"/>
          <w:szCs w:val="32"/>
        </w:rPr>
        <w:t>年度财政拨款基本支出</w:t>
      </w:r>
      <w:r>
        <w:rPr>
          <w:rFonts w:ascii="Times New Roman Regular" w:eastAsia="方正仿宋_GBK" w:hAnsi="Times New Roman Regular" w:cs="Times New Roman Regular"/>
          <w:sz w:val="32"/>
          <w:szCs w:val="32"/>
        </w:rPr>
        <w:t>3145.45</w:t>
      </w:r>
      <w:r>
        <w:rPr>
          <w:rFonts w:ascii="Times New Roman Regular" w:eastAsia="方正仿宋_GBK" w:hAnsi="Times New Roman Regular" w:cs="Times New Roman Regular"/>
          <w:sz w:val="32"/>
          <w:szCs w:val="32"/>
        </w:rPr>
        <w:t>万元，其中：</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楷体_GBK" w:hAnsi="Times New Roman Regular" w:cs="Times New Roman Regular"/>
          <w:sz w:val="32"/>
          <w:szCs w:val="32"/>
        </w:rPr>
        <w:t>（一）人员经费</w:t>
      </w:r>
      <w:r>
        <w:rPr>
          <w:rFonts w:ascii="Times New Roman Regular" w:eastAsia="方正楷体_GBK" w:hAnsi="Times New Roman Regular" w:cs="Times New Roman Regular"/>
          <w:sz w:val="32"/>
          <w:szCs w:val="32"/>
        </w:rPr>
        <w:t>2903.89</w:t>
      </w:r>
      <w:r>
        <w:rPr>
          <w:rFonts w:ascii="Times New Roman Regular" w:eastAsia="方正楷体_GBK" w:hAnsi="Times New Roman Regular" w:cs="Times New Roman Regular"/>
          <w:sz w:val="32"/>
          <w:szCs w:val="32"/>
        </w:rPr>
        <w:t>万元。主要包括：</w:t>
      </w:r>
      <w:r>
        <w:rPr>
          <w:rFonts w:ascii="Times New Roman Regular" w:eastAsia="方正仿宋_GBK" w:hAnsi="Times New Roman Regular" w:cs="Times New Roman Regular"/>
          <w:sz w:val="32"/>
          <w:szCs w:val="32"/>
        </w:rPr>
        <w:t>基本工资</w:t>
      </w:r>
      <w:r>
        <w:rPr>
          <w:rFonts w:ascii="Times New Roman Regular" w:eastAsia="方正仿宋_GBK" w:hAnsi="Times New Roman Regular" w:cs="Times New Roman Regular"/>
          <w:sz w:val="32"/>
          <w:szCs w:val="32"/>
        </w:rPr>
        <w:t>375.9</w:t>
      </w:r>
      <w:r>
        <w:rPr>
          <w:rFonts w:ascii="Times New Roman Regular" w:eastAsia="方正仿宋_GBK" w:hAnsi="Times New Roman Regular" w:cs="Times New Roman Regular"/>
          <w:sz w:val="32"/>
          <w:szCs w:val="32"/>
        </w:rPr>
        <w:t>万元、津贴补贴</w:t>
      </w:r>
      <w:r>
        <w:rPr>
          <w:rFonts w:ascii="Times New Roman Regular" w:eastAsia="方正仿宋_GBK" w:hAnsi="Times New Roman Regular" w:cs="Times New Roman Regular"/>
          <w:sz w:val="32"/>
          <w:szCs w:val="32"/>
        </w:rPr>
        <w:t>890.78</w:t>
      </w:r>
      <w:r>
        <w:rPr>
          <w:rFonts w:ascii="Times New Roman Regular" w:eastAsia="方正仿宋_GBK" w:hAnsi="Times New Roman Regular" w:cs="Times New Roman Regular"/>
          <w:sz w:val="32"/>
          <w:szCs w:val="32"/>
        </w:rPr>
        <w:t>万元、奖金</w:t>
      </w:r>
      <w:r>
        <w:rPr>
          <w:rFonts w:ascii="Times New Roman Regular" w:eastAsia="方正仿宋_GBK" w:hAnsi="Times New Roman Regular" w:cs="Times New Roman Regular"/>
          <w:sz w:val="32"/>
          <w:szCs w:val="32"/>
        </w:rPr>
        <w:t>667.47</w:t>
      </w:r>
      <w:r>
        <w:rPr>
          <w:rFonts w:ascii="Times New Roman Regular" w:eastAsia="方正仿宋_GBK" w:hAnsi="Times New Roman Regular" w:cs="Times New Roman Regular"/>
          <w:sz w:val="32"/>
          <w:szCs w:val="32"/>
        </w:rPr>
        <w:t>万元、伙食补助费</w:t>
      </w:r>
      <w:r>
        <w:rPr>
          <w:rFonts w:ascii="Times New Roman Regular" w:eastAsia="方正仿宋_GBK" w:hAnsi="Times New Roman Regular" w:cs="Times New Roman Regular"/>
          <w:sz w:val="32"/>
          <w:szCs w:val="32"/>
        </w:rPr>
        <w:t>31.89</w:t>
      </w:r>
      <w:r>
        <w:rPr>
          <w:rFonts w:ascii="Times New Roman Regular" w:eastAsia="方正仿宋_GBK" w:hAnsi="Times New Roman Regular" w:cs="Times New Roman Regular"/>
          <w:sz w:val="32"/>
          <w:szCs w:val="32"/>
        </w:rPr>
        <w:t>万元、绩效工资</w:t>
      </w:r>
      <w:r>
        <w:rPr>
          <w:rFonts w:ascii="Times New Roman Regular" w:eastAsia="方正仿宋_GBK" w:hAnsi="Times New Roman Regular" w:cs="Times New Roman Regular"/>
          <w:sz w:val="32"/>
          <w:szCs w:val="32"/>
        </w:rPr>
        <w:t>44.74</w:t>
      </w:r>
      <w:r>
        <w:rPr>
          <w:rFonts w:ascii="Times New Roman Regular" w:eastAsia="方正仿宋_GBK" w:hAnsi="Times New Roman Regular" w:cs="Times New Roman Regular"/>
          <w:sz w:val="32"/>
          <w:szCs w:val="32"/>
        </w:rPr>
        <w:t>万元、机关事业单位基本养老保险缴费</w:t>
      </w:r>
      <w:r>
        <w:rPr>
          <w:rFonts w:ascii="Times New Roman Regular" w:eastAsia="方正仿宋_GBK" w:hAnsi="Times New Roman Regular" w:cs="Times New Roman Regular"/>
          <w:sz w:val="32"/>
          <w:szCs w:val="32"/>
        </w:rPr>
        <w:t>111.13</w:t>
      </w:r>
      <w:r>
        <w:rPr>
          <w:rFonts w:ascii="Times New Roman Regular" w:eastAsia="方正仿宋_GBK" w:hAnsi="Times New Roman Regular" w:cs="Times New Roman Regular"/>
          <w:sz w:val="32"/>
          <w:szCs w:val="32"/>
        </w:rPr>
        <w:t>万元、职业年金缴费</w:t>
      </w:r>
      <w:r>
        <w:rPr>
          <w:rFonts w:ascii="Times New Roman Regular" w:eastAsia="方正仿宋_GBK" w:hAnsi="Times New Roman Regular" w:cs="Times New Roman Regular"/>
          <w:sz w:val="32"/>
          <w:szCs w:val="32"/>
        </w:rPr>
        <w:t>29.17</w:t>
      </w:r>
      <w:r>
        <w:rPr>
          <w:rFonts w:ascii="Times New Roman Regular" w:eastAsia="方正仿宋_GBK" w:hAnsi="Times New Roman Regular" w:cs="Times New Roman Regular"/>
          <w:sz w:val="32"/>
          <w:szCs w:val="32"/>
        </w:rPr>
        <w:t>万元、职工基本医疗保险缴费</w:t>
      </w:r>
      <w:r>
        <w:rPr>
          <w:rFonts w:ascii="Times New Roman Regular" w:eastAsia="方正仿宋_GBK" w:hAnsi="Times New Roman Regular" w:cs="Times New Roman Regular"/>
          <w:sz w:val="32"/>
          <w:szCs w:val="32"/>
        </w:rPr>
        <w:t>64.63</w:t>
      </w:r>
      <w:r>
        <w:rPr>
          <w:rFonts w:ascii="Times New Roman Regular" w:eastAsia="方正仿宋_GBK" w:hAnsi="Times New Roman Regular" w:cs="Times New Roman Regular"/>
          <w:sz w:val="32"/>
          <w:szCs w:val="32"/>
        </w:rPr>
        <w:t>万元、公务员医疗补助缴费</w:t>
      </w:r>
      <w:r>
        <w:rPr>
          <w:rFonts w:ascii="Times New Roman Regular" w:eastAsia="方正仿宋_GBK" w:hAnsi="Times New Roman Regular" w:cs="Times New Roman Regular"/>
          <w:sz w:val="32"/>
          <w:szCs w:val="32"/>
        </w:rPr>
        <w:t>27.22</w:t>
      </w:r>
      <w:r>
        <w:rPr>
          <w:rFonts w:ascii="Times New Roman Regular" w:eastAsia="方正仿宋_GBK" w:hAnsi="Times New Roman Regular" w:cs="Times New Roman Regular"/>
          <w:sz w:val="32"/>
          <w:szCs w:val="32"/>
        </w:rPr>
        <w:t>万元、其他社会保障缴费</w:t>
      </w:r>
      <w:r>
        <w:rPr>
          <w:rFonts w:ascii="Times New Roman Regular" w:eastAsia="方正仿宋_GBK" w:hAnsi="Times New Roman Regular" w:cs="Times New Roman Regular"/>
          <w:sz w:val="32"/>
          <w:szCs w:val="32"/>
        </w:rPr>
        <w:t>13.27</w:t>
      </w:r>
      <w:r>
        <w:rPr>
          <w:rFonts w:ascii="Times New Roman Regular" w:eastAsia="方正仿宋_GBK" w:hAnsi="Times New Roman Regular" w:cs="Times New Roman Regular"/>
          <w:sz w:val="32"/>
          <w:szCs w:val="32"/>
        </w:rPr>
        <w:t>万元、住房公积金</w:t>
      </w:r>
      <w:r>
        <w:rPr>
          <w:rFonts w:ascii="Times New Roman Regular" w:eastAsia="方正仿宋_GBK" w:hAnsi="Times New Roman Regular" w:cs="Times New Roman Regular"/>
          <w:sz w:val="32"/>
          <w:szCs w:val="32"/>
        </w:rPr>
        <w:t>230.19</w:t>
      </w:r>
      <w:r>
        <w:rPr>
          <w:rFonts w:ascii="Times New Roman Regular" w:eastAsia="方正仿宋_GBK" w:hAnsi="Times New Roman Regular" w:cs="Times New Roman Regular"/>
          <w:sz w:val="32"/>
          <w:szCs w:val="32"/>
        </w:rPr>
        <w:t>万元、其他工资福利支出</w:t>
      </w:r>
      <w:r>
        <w:rPr>
          <w:rFonts w:ascii="Times New Roman Regular" w:eastAsia="方正仿宋_GBK" w:hAnsi="Times New Roman Regular" w:cs="Times New Roman Regular"/>
          <w:sz w:val="32"/>
          <w:szCs w:val="32"/>
        </w:rPr>
        <w:t>127.11</w:t>
      </w:r>
      <w:r>
        <w:rPr>
          <w:rFonts w:ascii="Times New Roman Regular" w:eastAsia="方正仿宋_GBK" w:hAnsi="Times New Roman Regular" w:cs="Times New Roman Regular"/>
          <w:sz w:val="32"/>
          <w:szCs w:val="32"/>
        </w:rPr>
        <w:t>万元、离休费</w:t>
      </w:r>
      <w:r>
        <w:rPr>
          <w:rFonts w:ascii="Times New Roman Regular" w:eastAsia="方正仿宋_GBK" w:hAnsi="Times New Roman Regular" w:cs="Times New Roman Regular"/>
          <w:sz w:val="32"/>
          <w:szCs w:val="32"/>
        </w:rPr>
        <w:t>147.56</w:t>
      </w:r>
      <w:r>
        <w:rPr>
          <w:rFonts w:ascii="Times New Roman Regular" w:eastAsia="方正仿宋_GBK" w:hAnsi="Times New Roman Regular" w:cs="Times New Roman Regular"/>
          <w:sz w:val="32"/>
          <w:szCs w:val="32"/>
        </w:rPr>
        <w:t>万元、抚恤金</w:t>
      </w:r>
      <w:r>
        <w:rPr>
          <w:rFonts w:ascii="Times New Roman Regular" w:eastAsia="方正仿宋_GBK" w:hAnsi="Times New Roman Regular" w:cs="Times New Roman Regular"/>
          <w:sz w:val="32"/>
          <w:szCs w:val="32"/>
        </w:rPr>
        <w:t>100.36</w:t>
      </w:r>
      <w:r>
        <w:rPr>
          <w:rFonts w:ascii="Times New Roman Regular" w:eastAsia="方正仿宋_GBK" w:hAnsi="Times New Roman Regular" w:cs="Times New Roman Regular"/>
          <w:sz w:val="32"/>
          <w:szCs w:val="32"/>
        </w:rPr>
        <w:t>万元、生活补助</w:t>
      </w:r>
      <w:r>
        <w:rPr>
          <w:rFonts w:ascii="Times New Roman Regular" w:eastAsia="方正仿宋_GBK" w:hAnsi="Times New Roman Regular" w:cs="Times New Roman Regular"/>
          <w:sz w:val="32"/>
          <w:szCs w:val="32"/>
        </w:rPr>
        <w:t>41.76</w:t>
      </w:r>
      <w:r>
        <w:rPr>
          <w:rFonts w:ascii="Times New Roman Regular" w:eastAsia="方正仿宋_GBK" w:hAnsi="Times New Roman Regular" w:cs="Times New Roman Regular"/>
          <w:sz w:val="32"/>
          <w:szCs w:val="32"/>
        </w:rPr>
        <w:t>万元、医疗费补助</w:t>
      </w:r>
      <w:r>
        <w:rPr>
          <w:rFonts w:ascii="Times New Roman Regular" w:eastAsia="方正仿宋_GBK" w:hAnsi="Times New Roman Regular" w:cs="Times New Roman Regular"/>
          <w:sz w:val="32"/>
          <w:szCs w:val="32"/>
        </w:rPr>
        <w:t>0.59</w:t>
      </w:r>
      <w:r>
        <w:rPr>
          <w:rFonts w:ascii="Times New Roman Regular" w:eastAsia="方正仿宋_GBK" w:hAnsi="Times New Roman Regular" w:cs="Times New Roman Regular"/>
          <w:sz w:val="32"/>
          <w:szCs w:val="32"/>
        </w:rPr>
        <w:t>万元、其他对个人和家庭的补助</w:t>
      </w:r>
      <w:r>
        <w:rPr>
          <w:rFonts w:ascii="Times New Roman Regular" w:eastAsia="方正仿宋_GBK" w:hAnsi="Times New Roman Regular" w:cs="Times New Roman Regular"/>
          <w:sz w:val="32"/>
          <w:szCs w:val="32"/>
        </w:rPr>
        <w:t>0.12</w:t>
      </w:r>
      <w:r>
        <w:rPr>
          <w:rFonts w:ascii="Times New Roman Regular" w:eastAsia="方正仿宋_GBK" w:hAnsi="Times New Roman Regular" w:cs="Times New Roman Regular"/>
          <w:sz w:val="32"/>
          <w:szCs w:val="32"/>
        </w:rPr>
        <w:t>万元。</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楷体_GBK" w:hAnsi="Times New Roman Regular" w:cs="Times New Roman Regular"/>
          <w:sz w:val="32"/>
          <w:szCs w:val="32"/>
        </w:rPr>
        <w:lastRenderedPageBreak/>
        <w:t>（二）公用经费</w:t>
      </w:r>
      <w:r>
        <w:rPr>
          <w:rFonts w:ascii="Times New Roman Regular" w:eastAsia="方正楷体_GBK" w:hAnsi="Times New Roman Regular" w:cs="Times New Roman Regular"/>
          <w:sz w:val="32"/>
          <w:szCs w:val="32"/>
        </w:rPr>
        <w:t>24</w:t>
      </w:r>
      <w:r>
        <w:rPr>
          <w:rFonts w:ascii="Times New Roman Regular" w:eastAsia="方正楷体_GBK" w:hAnsi="Times New Roman Regular" w:cs="Times New Roman Regular"/>
          <w:sz w:val="32"/>
          <w:szCs w:val="32"/>
        </w:rPr>
        <w:t>1.56</w:t>
      </w:r>
      <w:r>
        <w:rPr>
          <w:rFonts w:ascii="Times New Roman Regular" w:eastAsia="方正楷体_GBK" w:hAnsi="Times New Roman Regular" w:cs="Times New Roman Regular"/>
          <w:sz w:val="32"/>
          <w:szCs w:val="32"/>
        </w:rPr>
        <w:t>万元。主要包括：</w:t>
      </w:r>
      <w:r>
        <w:rPr>
          <w:rFonts w:ascii="Times New Roman Regular" w:eastAsia="方正仿宋_GBK" w:hAnsi="Times New Roman Regular" w:cs="Times New Roman Regular"/>
          <w:sz w:val="32"/>
          <w:szCs w:val="32"/>
        </w:rPr>
        <w:t>办公费</w:t>
      </w:r>
      <w:r>
        <w:rPr>
          <w:rFonts w:ascii="Times New Roman Regular" w:eastAsia="方正仿宋_GBK" w:hAnsi="Times New Roman Regular" w:cs="Times New Roman Regular"/>
          <w:sz w:val="32"/>
          <w:szCs w:val="32"/>
        </w:rPr>
        <w:t>54.82</w:t>
      </w:r>
      <w:r>
        <w:rPr>
          <w:rFonts w:ascii="Times New Roman Regular" w:eastAsia="方正仿宋_GBK" w:hAnsi="Times New Roman Regular" w:cs="Times New Roman Regular"/>
          <w:sz w:val="32"/>
          <w:szCs w:val="32"/>
        </w:rPr>
        <w:t>万元、水费</w:t>
      </w:r>
      <w:r>
        <w:rPr>
          <w:rFonts w:ascii="Times New Roman Regular" w:eastAsia="方正仿宋_GBK" w:hAnsi="Times New Roman Regular" w:cs="Times New Roman Regular"/>
          <w:sz w:val="32"/>
          <w:szCs w:val="32"/>
        </w:rPr>
        <w:t>1.22</w:t>
      </w:r>
      <w:r>
        <w:rPr>
          <w:rFonts w:ascii="Times New Roman Regular" w:eastAsia="方正仿宋_GBK" w:hAnsi="Times New Roman Regular" w:cs="Times New Roman Regular"/>
          <w:sz w:val="32"/>
          <w:szCs w:val="32"/>
        </w:rPr>
        <w:t>万元、电费</w:t>
      </w:r>
      <w:r>
        <w:rPr>
          <w:rFonts w:ascii="Times New Roman Regular" w:eastAsia="方正仿宋_GBK" w:hAnsi="Times New Roman Regular" w:cs="Times New Roman Regular"/>
          <w:sz w:val="32"/>
          <w:szCs w:val="32"/>
        </w:rPr>
        <w:t>0.59</w:t>
      </w:r>
      <w:r>
        <w:rPr>
          <w:rFonts w:ascii="Times New Roman Regular" w:eastAsia="方正仿宋_GBK" w:hAnsi="Times New Roman Regular" w:cs="Times New Roman Regular"/>
          <w:sz w:val="32"/>
          <w:szCs w:val="32"/>
        </w:rPr>
        <w:t>万元、邮电费</w:t>
      </w:r>
      <w:r>
        <w:rPr>
          <w:rFonts w:ascii="Times New Roman Regular" w:eastAsia="方正仿宋_GBK" w:hAnsi="Times New Roman Regular" w:cs="Times New Roman Regular"/>
          <w:sz w:val="32"/>
          <w:szCs w:val="32"/>
        </w:rPr>
        <w:t>12.24</w:t>
      </w:r>
      <w:r>
        <w:rPr>
          <w:rFonts w:ascii="Times New Roman Regular" w:eastAsia="方正仿宋_GBK" w:hAnsi="Times New Roman Regular" w:cs="Times New Roman Regular"/>
          <w:sz w:val="32"/>
          <w:szCs w:val="32"/>
        </w:rPr>
        <w:t>万元、物业管理费</w:t>
      </w:r>
      <w:r>
        <w:rPr>
          <w:rFonts w:ascii="Times New Roman Regular" w:eastAsia="方正仿宋_GBK" w:hAnsi="Times New Roman Regular" w:cs="Times New Roman Regular"/>
          <w:sz w:val="32"/>
          <w:szCs w:val="32"/>
        </w:rPr>
        <w:t>3.66</w:t>
      </w:r>
      <w:r>
        <w:rPr>
          <w:rFonts w:ascii="Times New Roman Regular" w:eastAsia="方正仿宋_GBK" w:hAnsi="Times New Roman Regular" w:cs="Times New Roman Regular"/>
          <w:sz w:val="32"/>
          <w:szCs w:val="32"/>
        </w:rPr>
        <w:t>万元、差旅费</w:t>
      </w:r>
      <w:r>
        <w:rPr>
          <w:rFonts w:ascii="Times New Roman Regular" w:eastAsia="方正仿宋_GBK" w:hAnsi="Times New Roman Regular" w:cs="Times New Roman Regular"/>
          <w:sz w:val="32"/>
          <w:szCs w:val="32"/>
        </w:rPr>
        <w:t>16.27</w:t>
      </w:r>
      <w:r>
        <w:rPr>
          <w:rFonts w:ascii="Times New Roman Regular" w:eastAsia="方正仿宋_GBK" w:hAnsi="Times New Roman Regular" w:cs="Times New Roman Regular"/>
          <w:sz w:val="32"/>
          <w:szCs w:val="32"/>
        </w:rPr>
        <w:t>万元、租赁费</w:t>
      </w:r>
      <w:r>
        <w:rPr>
          <w:rFonts w:ascii="Times New Roman Regular" w:eastAsia="方正仿宋_GBK" w:hAnsi="Times New Roman Regular" w:cs="Times New Roman Regular"/>
          <w:sz w:val="32"/>
          <w:szCs w:val="32"/>
        </w:rPr>
        <w:t>4.09</w:t>
      </w:r>
      <w:r>
        <w:rPr>
          <w:rFonts w:ascii="Times New Roman Regular" w:eastAsia="方正仿宋_GBK" w:hAnsi="Times New Roman Regular" w:cs="Times New Roman Regular"/>
          <w:sz w:val="32"/>
          <w:szCs w:val="32"/>
        </w:rPr>
        <w:t>万元、会议费</w:t>
      </w:r>
      <w:r>
        <w:rPr>
          <w:rFonts w:ascii="Times New Roman Regular" w:eastAsia="方正仿宋_GBK" w:hAnsi="Times New Roman Regular" w:cs="Times New Roman Regular"/>
          <w:sz w:val="32"/>
          <w:szCs w:val="32"/>
        </w:rPr>
        <w:t>3</w:t>
      </w:r>
      <w:r>
        <w:rPr>
          <w:rFonts w:ascii="Times New Roman Regular" w:eastAsia="方正仿宋_GBK" w:hAnsi="Times New Roman Regular" w:cs="Times New Roman Regular"/>
          <w:sz w:val="32"/>
          <w:szCs w:val="32"/>
        </w:rPr>
        <w:t>万元、公务接待费</w:t>
      </w:r>
      <w:r>
        <w:rPr>
          <w:rFonts w:ascii="Times New Roman Regular" w:eastAsia="方正仿宋_GBK" w:hAnsi="Times New Roman Regular" w:cs="Times New Roman Regular"/>
          <w:sz w:val="32"/>
          <w:szCs w:val="32"/>
        </w:rPr>
        <w:t>11.96</w:t>
      </w:r>
      <w:r>
        <w:rPr>
          <w:rFonts w:ascii="Times New Roman Regular" w:eastAsia="方正仿宋_GBK" w:hAnsi="Times New Roman Regular" w:cs="Times New Roman Regular"/>
          <w:sz w:val="32"/>
          <w:szCs w:val="32"/>
        </w:rPr>
        <w:t>万元、劳务费</w:t>
      </w:r>
      <w:r>
        <w:rPr>
          <w:rFonts w:ascii="Times New Roman Regular" w:eastAsia="方正仿宋_GBK" w:hAnsi="Times New Roman Regular" w:cs="Times New Roman Regular"/>
          <w:sz w:val="32"/>
          <w:szCs w:val="32"/>
        </w:rPr>
        <w:t>4.68</w:t>
      </w:r>
      <w:r>
        <w:rPr>
          <w:rFonts w:ascii="Times New Roman Regular" w:eastAsia="方正仿宋_GBK" w:hAnsi="Times New Roman Regular" w:cs="Times New Roman Regular"/>
          <w:sz w:val="32"/>
          <w:szCs w:val="32"/>
        </w:rPr>
        <w:t>万元、工会经费</w:t>
      </w:r>
      <w:r>
        <w:rPr>
          <w:rFonts w:ascii="Times New Roman Regular" w:eastAsia="方正仿宋_GBK" w:hAnsi="Times New Roman Regular" w:cs="Times New Roman Regular"/>
          <w:sz w:val="32"/>
          <w:szCs w:val="32"/>
        </w:rPr>
        <w:t>29.45</w:t>
      </w:r>
      <w:r>
        <w:rPr>
          <w:rFonts w:ascii="Times New Roman Regular" w:eastAsia="方正仿宋_GBK" w:hAnsi="Times New Roman Regular" w:cs="Times New Roman Regular"/>
          <w:sz w:val="32"/>
          <w:szCs w:val="32"/>
        </w:rPr>
        <w:t>万元、福利费</w:t>
      </w:r>
      <w:r>
        <w:rPr>
          <w:rFonts w:ascii="Times New Roman Regular" w:eastAsia="方正仿宋_GBK" w:hAnsi="Times New Roman Regular" w:cs="Times New Roman Regular"/>
          <w:sz w:val="32"/>
          <w:szCs w:val="32"/>
        </w:rPr>
        <w:t>52.35</w:t>
      </w:r>
      <w:r>
        <w:rPr>
          <w:rFonts w:ascii="Times New Roman Regular" w:eastAsia="方正仿宋_GBK" w:hAnsi="Times New Roman Regular" w:cs="Times New Roman Regular"/>
          <w:sz w:val="32"/>
          <w:szCs w:val="32"/>
        </w:rPr>
        <w:t>万元、其他交通费用</w:t>
      </w:r>
      <w:r>
        <w:rPr>
          <w:rFonts w:ascii="Times New Roman Regular" w:eastAsia="方正仿宋_GBK" w:hAnsi="Times New Roman Regular" w:cs="Times New Roman Regular"/>
          <w:sz w:val="32"/>
          <w:szCs w:val="32"/>
        </w:rPr>
        <w:t>43.43</w:t>
      </w:r>
      <w:r>
        <w:rPr>
          <w:rFonts w:ascii="Times New Roman Regular" w:eastAsia="方正仿宋_GBK" w:hAnsi="Times New Roman Regular" w:cs="Times New Roman Regular"/>
          <w:sz w:val="32"/>
          <w:szCs w:val="32"/>
        </w:rPr>
        <w:t>万元、其他商品和服务支出</w:t>
      </w:r>
      <w:r>
        <w:rPr>
          <w:rFonts w:ascii="Times New Roman Regular" w:eastAsia="方正仿宋_GBK" w:hAnsi="Times New Roman Regular" w:cs="Times New Roman Regular"/>
          <w:sz w:val="32"/>
          <w:szCs w:val="32"/>
        </w:rPr>
        <w:t>3.8</w:t>
      </w:r>
      <w:r>
        <w:rPr>
          <w:rFonts w:ascii="Times New Roman Regular" w:eastAsia="方正仿宋_GBK" w:hAnsi="Times New Roman Regular" w:cs="Times New Roman Regular"/>
          <w:sz w:val="32"/>
          <w:szCs w:val="32"/>
        </w:rPr>
        <w:t>万元。</w:t>
      </w:r>
    </w:p>
    <w:p w:rsidR="004B5FF8" w:rsidRDefault="00CF5F0F">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七、一般公共预算支出决算情况说明</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一般公共预算财政拨款支出决算反映的是一般公共预算财政拨款支出的总体情况，既包括使用本年从本级财政取得的一般公共预算财政拨款发生的支出，也包括使</w:t>
      </w:r>
      <w:r>
        <w:rPr>
          <w:rFonts w:ascii="Times New Roman Regular" w:eastAsia="方正仿宋_GBK" w:hAnsi="Times New Roman Regular" w:cs="Times New Roman Regular"/>
          <w:sz w:val="32"/>
          <w:szCs w:val="32"/>
        </w:rPr>
        <w:t>用上年度一般公共预算财政拨款结转和结余资金发生的支出。启东市发展和改革委员会</w:t>
      </w:r>
      <w:r>
        <w:rPr>
          <w:rFonts w:ascii="Times New Roman Regular" w:eastAsia="方正仿宋_GBK" w:hAnsi="Times New Roman Regular" w:cs="Times New Roman Regular"/>
          <w:sz w:val="32"/>
          <w:szCs w:val="32"/>
        </w:rPr>
        <w:t>2020</w:t>
      </w:r>
      <w:r>
        <w:rPr>
          <w:rFonts w:ascii="Times New Roman Regular" w:eastAsia="方正仿宋_GBK" w:hAnsi="Times New Roman Regular" w:cs="Times New Roman Regular"/>
          <w:sz w:val="32"/>
          <w:szCs w:val="32"/>
        </w:rPr>
        <w:t>年一般公共预算财政拨款支出</w:t>
      </w:r>
      <w:r>
        <w:rPr>
          <w:rFonts w:ascii="Times New Roman Regular" w:eastAsia="方正仿宋_GBK" w:hAnsi="Times New Roman Regular" w:cs="Times New Roman Regular"/>
          <w:sz w:val="32"/>
          <w:szCs w:val="32"/>
        </w:rPr>
        <w:t>6667.7</w:t>
      </w:r>
      <w:r>
        <w:rPr>
          <w:rFonts w:ascii="Times New Roman Regular" w:eastAsia="方正仿宋_GBK" w:hAnsi="Times New Roman Regular" w:cs="Times New Roman Regular"/>
          <w:sz w:val="32"/>
          <w:szCs w:val="32"/>
        </w:rPr>
        <w:t>万元，与上年相比增加</w:t>
      </w:r>
      <w:r>
        <w:rPr>
          <w:rFonts w:ascii="Times New Roman Regular" w:eastAsia="方正仿宋_GBK" w:hAnsi="Times New Roman Regular" w:cs="Times New Roman Regular"/>
          <w:sz w:val="32"/>
          <w:szCs w:val="32"/>
        </w:rPr>
        <w:t>1552.44</w:t>
      </w:r>
      <w:r>
        <w:rPr>
          <w:rFonts w:ascii="Times New Roman Regular" w:eastAsia="方正仿宋_GBK" w:hAnsi="Times New Roman Regular" w:cs="Times New Roman Regular"/>
          <w:sz w:val="32"/>
          <w:szCs w:val="32"/>
        </w:rPr>
        <w:t>万元，增长</w:t>
      </w:r>
      <w:r>
        <w:rPr>
          <w:rFonts w:ascii="Times New Roman Regular" w:eastAsia="方正仿宋_GBK" w:hAnsi="Times New Roman Regular" w:cs="Times New Roman Regular"/>
          <w:sz w:val="32"/>
          <w:szCs w:val="32"/>
        </w:rPr>
        <w:t>30.35%</w:t>
      </w:r>
      <w:r>
        <w:rPr>
          <w:rFonts w:ascii="Times New Roman Regular" w:eastAsia="方正仿宋_GBK" w:hAnsi="Times New Roman Regular" w:cs="Times New Roman Regular"/>
          <w:sz w:val="32"/>
          <w:szCs w:val="32"/>
        </w:rPr>
        <w:t>。主要原因是人员经费变动以及部分专项资金追加。</w:t>
      </w:r>
    </w:p>
    <w:p w:rsidR="004B5FF8" w:rsidRDefault="00CF5F0F">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八、一般公共预算基本支出决算情况说明</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启东市发展和改革委员会</w:t>
      </w:r>
      <w:r>
        <w:rPr>
          <w:rFonts w:ascii="Times New Roman Regular" w:eastAsia="方正仿宋_GBK" w:hAnsi="Times New Roman Regular" w:cs="Times New Roman Regular"/>
          <w:sz w:val="32"/>
          <w:szCs w:val="32"/>
        </w:rPr>
        <w:t>2020</w:t>
      </w:r>
      <w:r>
        <w:rPr>
          <w:rFonts w:ascii="Times New Roman Regular" w:eastAsia="方正仿宋_GBK" w:hAnsi="Times New Roman Regular" w:cs="Times New Roman Regular"/>
          <w:sz w:val="32"/>
          <w:szCs w:val="32"/>
        </w:rPr>
        <w:t>年度一般公共预算财政拨款基本支出</w:t>
      </w:r>
      <w:r>
        <w:rPr>
          <w:rFonts w:ascii="Times New Roman Regular" w:eastAsia="方正仿宋_GBK" w:hAnsi="Times New Roman Regular" w:cs="Times New Roman Regular"/>
          <w:sz w:val="32"/>
          <w:szCs w:val="32"/>
        </w:rPr>
        <w:t>3145.15</w:t>
      </w:r>
      <w:r>
        <w:rPr>
          <w:rFonts w:ascii="Times New Roman Regular" w:eastAsia="方正仿宋_GBK" w:hAnsi="Times New Roman Regular" w:cs="Times New Roman Regular"/>
          <w:sz w:val="32"/>
          <w:szCs w:val="32"/>
        </w:rPr>
        <w:t>万元，其中：</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楷体_GBK" w:hAnsi="Times New Roman Regular" w:cs="Times New Roman Regular"/>
          <w:sz w:val="32"/>
          <w:szCs w:val="32"/>
        </w:rPr>
        <w:t>（一）人员经费</w:t>
      </w:r>
      <w:r>
        <w:rPr>
          <w:rFonts w:ascii="Times New Roman Regular" w:eastAsia="方正楷体_GBK" w:hAnsi="Times New Roman Regular" w:cs="Times New Roman Regular"/>
          <w:sz w:val="32"/>
          <w:szCs w:val="32"/>
        </w:rPr>
        <w:t>2903.59</w:t>
      </w:r>
      <w:r>
        <w:rPr>
          <w:rFonts w:ascii="Times New Roman Regular" w:eastAsia="方正楷体_GBK" w:hAnsi="Times New Roman Regular" w:cs="Times New Roman Regular"/>
          <w:sz w:val="32"/>
          <w:szCs w:val="32"/>
        </w:rPr>
        <w:t>万元。主要包括：</w:t>
      </w:r>
      <w:r>
        <w:rPr>
          <w:rFonts w:ascii="Times New Roman Regular" w:eastAsia="方正仿宋_GBK" w:hAnsi="Times New Roman Regular" w:cs="Times New Roman Regular"/>
          <w:sz w:val="32"/>
          <w:szCs w:val="32"/>
        </w:rPr>
        <w:t>基本工资</w:t>
      </w:r>
      <w:r>
        <w:rPr>
          <w:rFonts w:ascii="Times New Roman Regular" w:eastAsia="方正仿宋_GBK" w:hAnsi="Times New Roman Regular" w:cs="Times New Roman Regular"/>
          <w:sz w:val="32"/>
          <w:szCs w:val="32"/>
        </w:rPr>
        <w:t>375.31</w:t>
      </w:r>
      <w:r>
        <w:rPr>
          <w:rFonts w:ascii="Times New Roman Regular" w:eastAsia="方正仿宋_GBK" w:hAnsi="Times New Roman Regular" w:cs="Times New Roman Regular"/>
          <w:sz w:val="32"/>
          <w:szCs w:val="32"/>
        </w:rPr>
        <w:t>万元、津贴补贴</w:t>
      </w:r>
      <w:r>
        <w:rPr>
          <w:rFonts w:ascii="Times New Roman Regular" w:eastAsia="方正仿宋_GBK" w:hAnsi="Times New Roman Regular" w:cs="Times New Roman Regular"/>
          <w:sz w:val="32"/>
          <w:szCs w:val="32"/>
        </w:rPr>
        <w:t>891.36</w:t>
      </w:r>
      <w:r>
        <w:rPr>
          <w:rFonts w:ascii="Times New Roman Regular" w:eastAsia="方正仿宋_GBK" w:hAnsi="Times New Roman Regular" w:cs="Times New Roman Regular"/>
          <w:sz w:val="32"/>
          <w:szCs w:val="32"/>
        </w:rPr>
        <w:t>万元、奖金</w:t>
      </w:r>
      <w:r>
        <w:rPr>
          <w:rFonts w:ascii="Times New Roman Regular" w:eastAsia="方正仿宋_GBK" w:hAnsi="Times New Roman Regular" w:cs="Times New Roman Regular"/>
          <w:sz w:val="32"/>
          <w:szCs w:val="32"/>
        </w:rPr>
        <w:t>667.47</w:t>
      </w:r>
      <w:r>
        <w:rPr>
          <w:rFonts w:ascii="Times New Roman Regular" w:eastAsia="方正仿宋_GBK" w:hAnsi="Times New Roman Regular" w:cs="Times New Roman Regular"/>
          <w:sz w:val="32"/>
          <w:szCs w:val="32"/>
        </w:rPr>
        <w:t>万元、伙食补助费</w:t>
      </w:r>
      <w:r>
        <w:rPr>
          <w:rFonts w:ascii="Times New Roman Regular" w:eastAsia="方正仿宋_GBK" w:hAnsi="Times New Roman Regular" w:cs="Times New Roman Regular"/>
          <w:sz w:val="32"/>
          <w:szCs w:val="32"/>
        </w:rPr>
        <w:t>31.59</w:t>
      </w:r>
      <w:r>
        <w:rPr>
          <w:rFonts w:ascii="Times New Roman Regular" w:eastAsia="方正仿宋_GBK" w:hAnsi="Times New Roman Regular" w:cs="Times New Roman Regular"/>
          <w:sz w:val="32"/>
          <w:szCs w:val="32"/>
        </w:rPr>
        <w:t>万元、绩效工资</w:t>
      </w:r>
      <w:r>
        <w:rPr>
          <w:rFonts w:ascii="Times New Roman Regular" w:eastAsia="方正仿宋_GBK" w:hAnsi="Times New Roman Regular" w:cs="Times New Roman Regular"/>
          <w:sz w:val="32"/>
          <w:szCs w:val="32"/>
        </w:rPr>
        <w:t>44.</w:t>
      </w:r>
      <w:r>
        <w:rPr>
          <w:rFonts w:ascii="Times New Roman Regular" w:eastAsia="方正仿宋_GBK" w:hAnsi="Times New Roman Regular" w:cs="Times New Roman Regular"/>
          <w:sz w:val="32"/>
          <w:szCs w:val="32"/>
        </w:rPr>
        <w:t>74</w:t>
      </w:r>
      <w:r>
        <w:rPr>
          <w:rFonts w:ascii="Times New Roman Regular" w:eastAsia="方正仿宋_GBK" w:hAnsi="Times New Roman Regular" w:cs="Times New Roman Regular"/>
          <w:sz w:val="32"/>
          <w:szCs w:val="32"/>
        </w:rPr>
        <w:t>万元、机关事业单位基本养老保险缴费</w:t>
      </w:r>
      <w:r>
        <w:rPr>
          <w:rFonts w:ascii="Times New Roman Regular" w:eastAsia="方正仿宋_GBK" w:hAnsi="Times New Roman Regular" w:cs="Times New Roman Regular"/>
          <w:sz w:val="32"/>
          <w:szCs w:val="32"/>
        </w:rPr>
        <w:t>111.13</w:t>
      </w:r>
      <w:r>
        <w:rPr>
          <w:rFonts w:ascii="Times New Roman Regular" w:eastAsia="方正仿宋_GBK" w:hAnsi="Times New Roman Regular" w:cs="Times New Roman Regular"/>
          <w:sz w:val="32"/>
          <w:szCs w:val="32"/>
        </w:rPr>
        <w:t>万元、职业年金缴费</w:t>
      </w:r>
      <w:r>
        <w:rPr>
          <w:rFonts w:ascii="Times New Roman Regular" w:eastAsia="方正仿宋_GBK" w:hAnsi="Times New Roman Regular" w:cs="Times New Roman Regular"/>
          <w:sz w:val="32"/>
          <w:szCs w:val="32"/>
        </w:rPr>
        <w:t>29.17</w:t>
      </w:r>
      <w:r>
        <w:rPr>
          <w:rFonts w:ascii="Times New Roman Regular" w:eastAsia="方正仿宋_GBK" w:hAnsi="Times New Roman Regular" w:cs="Times New Roman Regular"/>
          <w:sz w:val="32"/>
          <w:szCs w:val="32"/>
        </w:rPr>
        <w:t>万元、职工基本医疗保险缴费</w:t>
      </w:r>
      <w:r>
        <w:rPr>
          <w:rFonts w:ascii="Times New Roman Regular" w:eastAsia="方正仿宋_GBK" w:hAnsi="Times New Roman Regular" w:cs="Times New Roman Regular"/>
          <w:sz w:val="32"/>
          <w:szCs w:val="32"/>
        </w:rPr>
        <w:t>64.63</w:t>
      </w:r>
      <w:r>
        <w:rPr>
          <w:rFonts w:ascii="Times New Roman Regular" w:eastAsia="方正仿宋_GBK" w:hAnsi="Times New Roman Regular" w:cs="Times New Roman Regular"/>
          <w:sz w:val="32"/>
          <w:szCs w:val="32"/>
        </w:rPr>
        <w:t>万元、公务员医疗补助缴费</w:t>
      </w:r>
      <w:r>
        <w:rPr>
          <w:rFonts w:ascii="Times New Roman Regular" w:eastAsia="方正仿宋_GBK" w:hAnsi="Times New Roman Regular" w:cs="Times New Roman Regular"/>
          <w:sz w:val="32"/>
          <w:szCs w:val="32"/>
        </w:rPr>
        <w:t>27.22</w:t>
      </w:r>
      <w:r>
        <w:rPr>
          <w:rFonts w:ascii="Times New Roman Regular" w:eastAsia="方正仿宋_GBK" w:hAnsi="Times New Roman Regular" w:cs="Times New Roman Regular"/>
          <w:sz w:val="32"/>
          <w:szCs w:val="32"/>
        </w:rPr>
        <w:t>万元、其他社会保障缴费</w:t>
      </w:r>
      <w:r>
        <w:rPr>
          <w:rFonts w:ascii="Times New Roman Regular" w:eastAsia="方正仿宋_GBK" w:hAnsi="Times New Roman Regular" w:cs="Times New Roman Regular"/>
          <w:sz w:val="32"/>
          <w:szCs w:val="32"/>
        </w:rPr>
        <w:t>13.27</w:t>
      </w:r>
      <w:r>
        <w:rPr>
          <w:rFonts w:ascii="Times New Roman Regular" w:eastAsia="方正仿宋_GBK" w:hAnsi="Times New Roman Regular" w:cs="Times New Roman Regular"/>
          <w:sz w:val="32"/>
          <w:szCs w:val="32"/>
        </w:rPr>
        <w:t>万元、住房公积金</w:t>
      </w:r>
      <w:r>
        <w:rPr>
          <w:rFonts w:ascii="Times New Roman Regular" w:eastAsia="方正仿宋_GBK" w:hAnsi="Times New Roman Regular" w:cs="Times New Roman Regular"/>
          <w:sz w:val="32"/>
          <w:szCs w:val="32"/>
        </w:rPr>
        <w:t>230.19</w:t>
      </w:r>
      <w:r>
        <w:rPr>
          <w:rFonts w:ascii="Times New Roman Regular" w:eastAsia="方正仿宋_GBK" w:hAnsi="Times New Roman Regular" w:cs="Times New Roman Regular"/>
          <w:sz w:val="32"/>
          <w:szCs w:val="32"/>
        </w:rPr>
        <w:t>万元、其他工资福利支出</w:t>
      </w:r>
      <w:r>
        <w:rPr>
          <w:rFonts w:ascii="Times New Roman Regular" w:eastAsia="方正仿宋_GBK" w:hAnsi="Times New Roman Regular" w:cs="Times New Roman Regular"/>
          <w:sz w:val="32"/>
          <w:szCs w:val="32"/>
        </w:rPr>
        <w:lastRenderedPageBreak/>
        <w:t>127.11</w:t>
      </w:r>
      <w:r>
        <w:rPr>
          <w:rFonts w:ascii="Times New Roman Regular" w:eastAsia="方正仿宋_GBK" w:hAnsi="Times New Roman Regular" w:cs="Times New Roman Regular"/>
          <w:sz w:val="32"/>
          <w:szCs w:val="32"/>
        </w:rPr>
        <w:t>万元、离休费</w:t>
      </w:r>
      <w:r>
        <w:rPr>
          <w:rFonts w:ascii="Times New Roman Regular" w:eastAsia="方正仿宋_GBK" w:hAnsi="Times New Roman Regular" w:cs="Times New Roman Regular"/>
          <w:sz w:val="32"/>
          <w:szCs w:val="32"/>
        </w:rPr>
        <w:t>147.56</w:t>
      </w:r>
      <w:r>
        <w:rPr>
          <w:rFonts w:ascii="Times New Roman Regular" w:eastAsia="方正仿宋_GBK" w:hAnsi="Times New Roman Regular" w:cs="Times New Roman Regular"/>
          <w:sz w:val="32"/>
          <w:szCs w:val="32"/>
        </w:rPr>
        <w:t>万元、抚恤金</w:t>
      </w:r>
      <w:r>
        <w:rPr>
          <w:rFonts w:ascii="Times New Roman Regular" w:eastAsia="方正仿宋_GBK" w:hAnsi="Times New Roman Regular" w:cs="Times New Roman Regular"/>
          <w:sz w:val="32"/>
          <w:szCs w:val="32"/>
        </w:rPr>
        <w:t>100.36</w:t>
      </w:r>
      <w:r>
        <w:rPr>
          <w:rFonts w:ascii="Times New Roman Regular" w:eastAsia="方正仿宋_GBK" w:hAnsi="Times New Roman Regular" w:cs="Times New Roman Regular"/>
          <w:sz w:val="32"/>
          <w:szCs w:val="32"/>
        </w:rPr>
        <w:t>万元、生活补助</w:t>
      </w:r>
      <w:r>
        <w:rPr>
          <w:rFonts w:ascii="Times New Roman Regular" w:eastAsia="方正仿宋_GBK" w:hAnsi="Times New Roman Regular" w:cs="Times New Roman Regular"/>
          <w:sz w:val="32"/>
          <w:szCs w:val="32"/>
        </w:rPr>
        <w:t>41.77</w:t>
      </w:r>
      <w:r>
        <w:rPr>
          <w:rFonts w:ascii="Times New Roman Regular" w:eastAsia="方正仿宋_GBK" w:hAnsi="Times New Roman Regular" w:cs="Times New Roman Regular"/>
          <w:sz w:val="32"/>
          <w:szCs w:val="32"/>
        </w:rPr>
        <w:t>万元、医疗费补助</w:t>
      </w:r>
      <w:r>
        <w:rPr>
          <w:rFonts w:ascii="Times New Roman Regular" w:eastAsia="方正仿宋_GBK" w:hAnsi="Times New Roman Regular" w:cs="Times New Roman Regular"/>
          <w:sz w:val="32"/>
          <w:szCs w:val="32"/>
        </w:rPr>
        <w:t>0.59</w:t>
      </w:r>
      <w:r>
        <w:rPr>
          <w:rFonts w:ascii="Times New Roman Regular" w:eastAsia="方正仿宋_GBK" w:hAnsi="Times New Roman Regular" w:cs="Times New Roman Regular"/>
          <w:sz w:val="32"/>
          <w:szCs w:val="32"/>
        </w:rPr>
        <w:t>万元、其他对个人和家庭的补助</w:t>
      </w:r>
      <w:r>
        <w:rPr>
          <w:rFonts w:ascii="Times New Roman Regular" w:eastAsia="方正仿宋_GBK" w:hAnsi="Times New Roman Regular" w:cs="Times New Roman Regular"/>
          <w:sz w:val="32"/>
          <w:szCs w:val="32"/>
        </w:rPr>
        <w:t>0.12</w:t>
      </w:r>
      <w:r>
        <w:rPr>
          <w:rFonts w:ascii="Times New Roman Regular" w:eastAsia="方正仿宋_GBK" w:hAnsi="Times New Roman Regular" w:cs="Times New Roman Regular"/>
          <w:sz w:val="32"/>
          <w:szCs w:val="32"/>
        </w:rPr>
        <w:t>万元。</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楷体_GBK" w:hAnsi="Times New Roman Regular" w:cs="Times New Roman Regular"/>
          <w:sz w:val="32"/>
          <w:szCs w:val="32"/>
        </w:rPr>
        <w:t>（二）公用经费</w:t>
      </w:r>
      <w:r>
        <w:rPr>
          <w:rFonts w:ascii="Times New Roman Regular" w:eastAsia="方正楷体_GBK" w:hAnsi="Times New Roman Regular" w:cs="Times New Roman Regular"/>
          <w:sz w:val="32"/>
          <w:szCs w:val="32"/>
        </w:rPr>
        <w:t>241.56</w:t>
      </w:r>
      <w:r>
        <w:rPr>
          <w:rFonts w:ascii="Times New Roman Regular" w:eastAsia="方正楷体_GBK" w:hAnsi="Times New Roman Regular" w:cs="Times New Roman Regular"/>
          <w:sz w:val="32"/>
          <w:szCs w:val="32"/>
        </w:rPr>
        <w:t>万元。主要包括：</w:t>
      </w:r>
      <w:r>
        <w:rPr>
          <w:rFonts w:ascii="Times New Roman Regular" w:eastAsia="方正仿宋_GBK" w:hAnsi="Times New Roman Regular" w:cs="Times New Roman Regular"/>
          <w:sz w:val="32"/>
          <w:szCs w:val="32"/>
        </w:rPr>
        <w:t>办公费</w:t>
      </w:r>
      <w:r>
        <w:rPr>
          <w:rFonts w:ascii="Times New Roman Regular" w:eastAsia="方正仿宋_GBK" w:hAnsi="Times New Roman Regular" w:cs="Times New Roman Regular"/>
          <w:sz w:val="32"/>
          <w:szCs w:val="32"/>
        </w:rPr>
        <w:t>54.82</w:t>
      </w:r>
      <w:r>
        <w:rPr>
          <w:rFonts w:ascii="Times New Roman Regular" w:eastAsia="方正仿宋_GBK" w:hAnsi="Times New Roman Regular" w:cs="Times New Roman Regular"/>
          <w:sz w:val="32"/>
          <w:szCs w:val="32"/>
        </w:rPr>
        <w:t>万元、水费</w:t>
      </w:r>
      <w:r>
        <w:rPr>
          <w:rFonts w:ascii="Times New Roman Regular" w:eastAsia="方正仿宋_GBK" w:hAnsi="Times New Roman Regular" w:cs="Times New Roman Regular"/>
          <w:sz w:val="32"/>
          <w:szCs w:val="32"/>
        </w:rPr>
        <w:t>1.22</w:t>
      </w:r>
      <w:r>
        <w:rPr>
          <w:rFonts w:ascii="Times New Roman Regular" w:eastAsia="方正仿宋_GBK" w:hAnsi="Times New Roman Regular" w:cs="Times New Roman Regular"/>
          <w:sz w:val="32"/>
          <w:szCs w:val="32"/>
        </w:rPr>
        <w:t>万元、电费</w:t>
      </w:r>
      <w:r>
        <w:rPr>
          <w:rFonts w:ascii="Times New Roman Regular" w:eastAsia="方正仿宋_GBK" w:hAnsi="Times New Roman Regular" w:cs="Times New Roman Regular"/>
          <w:sz w:val="32"/>
          <w:szCs w:val="32"/>
        </w:rPr>
        <w:t>0.59</w:t>
      </w:r>
      <w:r>
        <w:rPr>
          <w:rFonts w:ascii="Times New Roman Regular" w:eastAsia="方正仿宋_GBK" w:hAnsi="Times New Roman Regular" w:cs="Times New Roman Regular"/>
          <w:sz w:val="32"/>
          <w:szCs w:val="32"/>
        </w:rPr>
        <w:t>万元、邮电费</w:t>
      </w:r>
      <w:r>
        <w:rPr>
          <w:rFonts w:ascii="Times New Roman Regular" w:eastAsia="方正仿宋_GBK" w:hAnsi="Times New Roman Regular" w:cs="Times New Roman Regular"/>
          <w:sz w:val="32"/>
          <w:szCs w:val="32"/>
        </w:rPr>
        <w:t>12.24</w:t>
      </w:r>
      <w:r>
        <w:rPr>
          <w:rFonts w:ascii="Times New Roman Regular" w:eastAsia="方正仿宋_GBK" w:hAnsi="Times New Roman Regular" w:cs="Times New Roman Regular"/>
          <w:sz w:val="32"/>
          <w:szCs w:val="32"/>
        </w:rPr>
        <w:t>万元、物业管理</w:t>
      </w:r>
      <w:r>
        <w:rPr>
          <w:rFonts w:ascii="Times New Roman Regular" w:eastAsia="方正仿宋_GBK" w:hAnsi="Times New Roman Regular" w:cs="Times New Roman Regular"/>
          <w:sz w:val="32"/>
          <w:szCs w:val="32"/>
        </w:rPr>
        <w:t>费</w:t>
      </w:r>
      <w:r>
        <w:rPr>
          <w:rFonts w:ascii="Times New Roman Regular" w:eastAsia="方正仿宋_GBK" w:hAnsi="Times New Roman Regular" w:cs="Times New Roman Regular"/>
          <w:sz w:val="32"/>
          <w:szCs w:val="32"/>
        </w:rPr>
        <w:t>3.66</w:t>
      </w:r>
      <w:r>
        <w:rPr>
          <w:rFonts w:ascii="Times New Roman Regular" w:eastAsia="方正仿宋_GBK" w:hAnsi="Times New Roman Regular" w:cs="Times New Roman Regular"/>
          <w:sz w:val="32"/>
          <w:szCs w:val="32"/>
        </w:rPr>
        <w:t>万元、差旅费</w:t>
      </w:r>
      <w:r>
        <w:rPr>
          <w:rFonts w:ascii="Times New Roman Regular" w:eastAsia="方正仿宋_GBK" w:hAnsi="Times New Roman Regular" w:cs="Times New Roman Regular"/>
          <w:sz w:val="32"/>
          <w:szCs w:val="32"/>
        </w:rPr>
        <w:t>16.27</w:t>
      </w:r>
      <w:r>
        <w:rPr>
          <w:rFonts w:ascii="Times New Roman Regular" w:eastAsia="方正仿宋_GBK" w:hAnsi="Times New Roman Regular" w:cs="Times New Roman Regular"/>
          <w:sz w:val="32"/>
          <w:szCs w:val="32"/>
        </w:rPr>
        <w:t>万元、租赁费</w:t>
      </w:r>
      <w:r>
        <w:rPr>
          <w:rFonts w:ascii="Times New Roman Regular" w:eastAsia="方正仿宋_GBK" w:hAnsi="Times New Roman Regular" w:cs="Times New Roman Regular"/>
          <w:sz w:val="32"/>
          <w:szCs w:val="32"/>
        </w:rPr>
        <w:t>4.09</w:t>
      </w:r>
      <w:r>
        <w:rPr>
          <w:rFonts w:ascii="Times New Roman Regular" w:eastAsia="方正仿宋_GBK" w:hAnsi="Times New Roman Regular" w:cs="Times New Roman Regular"/>
          <w:sz w:val="32"/>
          <w:szCs w:val="32"/>
        </w:rPr>
        <w:t>万元、会议费</w:t>
      </w:r>
      <w:r>
        <w:rPr>
          <w:rFonts w:ascii="Times New Roman Regular" w:eastAsia="方正仿宋_GBK" w:hAnsi="Times New Roman Regular" w:cs="Times New Roman Regular"/>
          <w:sz w:val="32"/>
          <w:szCs w:val="32"/>
        </w:rPr>
        <w:t>3</w:t>
      </w:r>
      <w:r>
        <w:rPr>
          <w:rFonts w:ascii="Times New Roman Regular" w:eastAsia="方正仿宋_GBK" w:hAnsi="Times New Roman Regular" w:cs="Times New Roman Regular"/>
          <w:sz w:val="32"/>
          <w:szCs w:val="32"/>
        </w:rPr>
        <w:t>万元、公务接待费</w:t>
      </w:r>
      <w:r>
        <w:rPr>
          <w:rFonts w:ascii="Times New Roman Regular" w:eastAsia="方正仿宋_GBK" w:hAnsi="Times New Roman Regular" w:cs="Times New Roman Regular"/>
          <w:sz w:val="32"/>
          <w:szCs w:val="32"/>
        </w:rPr>
        <w:t>11.96</w:t>
      </w:r>
      <w:r>
        <w:rPr>
          <w:rFonts w:ascii="Times New Roman Regular" w:eastAsia="方正仿宋_GBK" w:hAnsi="Times New Roman Regular" w:cs="Times New Roman Regular"/>
          <w:sz w:val="32"/>
          <w:szCs w:val="32"/>
        </w:rPr>
        <w:t>万元、劳务费</w:t>
      </w:r>
      <w:r>
        <w:rPr>
          <w:rFonts w:ascii="Times New Roman Regular" w:eastAsia="方正仿宋_GBK" w:hAnsi="Times New Roman Regular" w:cs="Times New Roman Regular"/>
          <w:sz w:val="32"/>
          <w:szCs w:val="32"/>
        </w:rPr>
        <w:t>4.68</w:t>
      </w:r>
      <w:r>
        <w:rPr>
          <w:rFonts w:ascii="Times New Roman Regular" w:eastAsia="方正仿宋_GBK" w:hAnsi="Times New Roman Regular" w:cs="Times New Roman Regular"/>
          <w:sz w:val="32"/>
          <w:szCs w:val="32"/>
        </w:rPr>
        <w:t>万元、工会经费</w:t>
      </w:r>
      <w:r>
        <w:rPr>
          <w:rFonts w:ascii="Times New Roman Regular" w:eastAsia="方正仿宋_GBK" w:hAnsi="Times New Roman Regular" w:cs="Times New Roman Regular"/>
          <w:sz w:val="32"/>
          <w:szCs w:val="32"/>
        </w:rPr>
        <w:t>29.45</w:t>
      </w:r>
      <w:r>
        <w:rPr>
          <w:rFonts w:ascii="Times New Roman Regular" w:eastAsia="方正仿宋_GBK" w:hAnsi="Times New Roman Regular" w:cs="Times New Roman Regular"/>
          <w:sz w:val="32"/>
          <w:szCs w:val="32"/>
        </w:rPr>
        <w:t>万元、福利费</w:t>
      </w:r>
      <w:r>
        <w:rPr>
          <w:rFonts w:ascii="Times New Roman Regular" w:eastAsia="方正仿宋_GBK" w:hAnsi="Times New Roman Regular" w:cs="Times New Roman Regular"/>
          <w:sz w:val="32"/>
          <w:szCs w:val="32"/>
        </w:rPr>
        <w:t>52.35</w:t>
      </w:r>
      <w:r>
        <w:rPr>
          <w:rFonts w:ascii="Times New Roman Regular" w:eastAsia="方正仿宋_GBK" w:hAnsi="Times New Roman Regular" w:cs="Times New Roman Regular"/>
          <w:sz w:val="32"/>
          <w:szCs w:val="32"/>
        </w:rPr>
        <w:t>万元、其他交通费用</w:t>
      </w:r>
      <w:r>
        <w:rPr>
          <w:rFonts w:ascii="Times New Roman Regular" w:eastAsia="方正仿宋_GBK" w:hAnsi="Times New Roman Regular" w:cs="Times New Roman Regular"/>
          <w:sz w:val="32"/>
          <w:szCs w:val="32"/>
        </w:rPr>
        <w:t>43.43</w:t>
      </w:r>
      <w:r>
        <w:rPr>
          <w:rFonts w:ascii="Times New Roman Regular" w:eastAsia="方正仿宋_GBK" w:hAnsi="Times New Roman Regular" w:cs="Times New Roman Regular"/>
          <w:sz w:val="32"/>
          <w:szCs w:val="32"/>
        </w:rPr>
        <w:t>万元、其他商品和服务支出</w:t>
      </w:r>
      <w:r>
        <w:rPr>
          <w:rFonts w:ascii="Times New Roman Regular" w:eastAsia="方正仿宋_GBK" w:hAnsi="Times New Roman Regular" w:cs="Times New Roman Regular"/>
          <w:sz w:val="32"/>
          <w:szCs w:val="32"/>
        </w:rPr>
        <w:t>3.8</w:t>
      </w:r>
      <w:r>
        <w:rPr>
          <w:rFonts w:ascii="Times New Roman Regular" w:eastAsia="方正仿宋_GBK" w:hAnsi="Times New Roman Regular" w:cs="Times New Roman Regular"/>
          <w:sz w:val="32"/>
          <w:szCs w:val="32"/>
        </w:rPr>
        <w:t>万元。</w:t>
      </w:r>
    </w:p>
    <w:p w:rsidR="004B5FF8" w:rsidRDefault="00CF5F0F">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九、一般公共预算“三公”经费、会议费、培训费支出情况说明</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启东市发展和改革委员会</w:t>
      </w:r>
      <w:r>
        <w:rPr>
          <w:rFonts w:ascii="Times New Roman Regular" w:eastAsia="方正仿宋_GBK" w:hAnsi="Times New Roman Regular" w:cs="Times New Roman Regular"/>
          <w:sz w:val="32"/>
          <w:szCs w:val="32"/>
        </w:rPr>
        <w:t>2020</w:t>
      </w:r>
      <w:r>
        <w:rPr>
          <w:rFonts w:ascii="Times New Roman Regular" w:eastAsia="方正仿宋_GBK" w:hAnsi="Times New Roman Regular" w:cs="Times New Roman Regular"/>
          <w:sz w:val="32"/>
          <w:szCs w:val="32"/>
        </w:rPr>
        <w:t>年度一般公共预算拨款安排的</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三公</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经费决算支出中，因公出国（境）费支出</w:t>
      </w:r>
      <w:r>
        <w:rPr>
          <w:rFonts w:ascii="Times New Roman Regular" w:eastAsia="方正仿宋_GBK" w:hAnsi="Times New Roman Regular" w:cs="Times New Roman Regular"/>
          <w:sz w:val="32"/>
          <w:szCs w:val="32"/>
        </w:rPr>
        <w:t>2.92</w:t>
      </w:r>
      <w:r>
        <w:rPr>
          <w:rFonts w:ascii="Times New Roman Regular" w:eastAsia="方正仿宋_GBK" w:hAnsi="Times New Roman Regular" w:cs="Times New Roman Regular"/>
          <w:sz w:val="32"/>
          <w:szCs w:val="32"/>
        </w:rPr>
        <w:t>万元，占</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三公</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经费的</w:t>
      </w:r>
      <w:r>
        <w:rPr>
          <w:rFonts w:ascii="Times New Roman Regular" w:eastAsia="方正仿宋_GBK" w:hAnsi="Times New Roman Regular" w:cs="Times New Roman Regular"/>
          <w:sz w:val="32"/>
          <w:szCs w:val="32"/>
        </w:rPr>
        <w:t>5.52%</w:t>
      </w:r>
      <w:r>
        <w:rPr>
          <w:rFonts w:ascii="Times New Roman Regular" w:eastAsia="方正仿宋_GBK" w:hAnsi="Times New Roman Regular" w:cs="Times New Roman Regular"/>
          <w:sz w:val="32"/>
          <w:szCs w:val="32"/>
        </w:rPr>
        <w:t>；公务用车购置及运行费支出</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万元，占</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三公</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经费的</w:t>
      </w:r>
      <w:r>
        <w:rPr>
          <w:rFonts w:ascii="Times New Roman Regular" w:eastAsia="方正仿宋_GBK" w:hAnsi="Times New Roman Regular" w:cs="Times New Roman Regular"/>
          <w:sz w:val="32"/>
          <w:szCs w:val="32"/>
        </w:rPr>
        <w:t>0.0%</w:t>
      </w:r>
      <w:r>
        <w:rPr>
          <w:rFonts w:ascii="Times New Roman Regular" w:eastAsia="方正仿宋_GBK" w:hAnsi="Times New Roman Regular" w:cs="Times New Roman Regular"/>
          <w:sz w:val="32"/>
          <w:szCs w:val="32"/>
        </w:rPr>
        <w:t>；公务接待费支出</w:t>
      </w:r>
      <w:r>
        <w:rPr>
          <w:rFonts w:ascii="Times New Roman Regular" w:eastAsia="方正仿宋_GBK" w:hAnsi="Times New Roman Regular" w:cs="Times New Roman Regular"/>
          <w:sz w:val="32"/>
          <w:szCs w:val="32"/>
        </w:rPr>
        <w:t>49.96</w:t>
      </w:r>
      <w:r>
        <w:rPr>
          <w:rFonts w:ascii="Times New Roman Regular" w:eastAsia="方正仿宋_GBK" w:hAnsi="Times New Roman Regular" w:cs="Times New Roman Regular"/>
          <w:sz w:val="32"/>
          <w:szCs w:val="32"/>
        </w:rPr>
        <w:t>万元，</w:t>
      </w:r>
      <w:r>
        <w:rPr>
          <w:rFonts w:ascii="Times New Roman Regular" w:eastAsia="方正仿宋_GBK" w:hAnsi="Times New Roman Regular" w:cs="Times New Roman Regular"/>
          <w:sz w:val="32"/>
          <w:szCs w:val="32"/>
        </w:rPr>
        <w:t>占</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三公</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经费的</w:t>
      </w:r>
      <w:r>
        <w:rPr>
          <w:rFonts w:ascii="Times New Roman Regular" w:eastAsia="方正仿宋_GBK" w:hAnsi="Times New Roman Regular" w:cs="Times New Roman Regular"/>
          <w:sz w:val="32"/>
          <w:szCs w:val="32"/>
        </w:rPr>
        <w:t>94.48%</w:t>
      </w:r>
      <w:r>
        <w:rPr>
          <w:rFonts w:ascii="Times New Roman Regular" w:eastAsia="方正仿宋_GBK" w:hAnsi="Times New Roman Regular" w:cs="Times New Roman Regular"/>
          <w:sz w:val="32"/>
          <w:szCs w:val="32"/>
        </w:rPr>
        <w:t>。具体情况如下：</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1</w:t>
      </w:r>
      <w:r>
        <w:rPr>
          <w:rFonts w:ascii="Times New Roman Regular" w:eastAsia="方正仿宋_GBK" w:hAnsi="Times New Roman Regular" w:cs="Times New Roman Regular"/>
          <w:sz w:val="32"/>
          <w:szCs w:val="32"/>
        </w:rPr>
        <w:t>．因公出国（境）费决算支出</w:t>
      </w:r>
      <w:r>
        <w:rPr>
          <w:rFonts w:ascii="Times New Roman Regular" w:eastAsia="方正仿宋_GBK" w:hAnsi="Times New Roman Regular" w:cs="Times New Roman Regular"/>
          <w:sz w:val="32"/>
          <w:szCs w:val="32"/>
        </w:rPr>
        <w:t>2.92</w:t>
      </w:r>
      <w:r>
        <w:rPr>
          <w:rFonts w:ascii="Times New Roman Regular" w:eastAsia="方正仿宋_GBK" w:hAnsi="Times New Roman Regular" w:cs="Times New Roman Regular"/>
          <w:sz w:val="32"/>
          <w:szCs w:val="32"/>
        </w:rPr>
        <w:t>万元，预算数为</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万元，比上年决算减少</w:t>
      </w:r>
      <w:r>
        <w:rPr>
          <w:rFonts w:ascii="Times New Roman Regular" w:eastAsia="方正仿宋_GBK" w:hAnsi="Times New Roman Regular" w:cs="Times New Roman Regular"/>
          <w:sz w:val="32"/>
          <w:szCs w:val="32"/>
        </w:rPr>
        <w:t>0.91</w:t>
      </w:r>
      <w:r>
        <w:rPr>
          <w:rFonts w:ascii="Times New Roman Regular" w:eastAsia="方正仿宋_GBK" w:hAnsi="Times New Roman Regular" w:cs="Times New Roman Regular"/>
          <w:sz w:val="32"/>
          <w:szCs w:val="32"/>
        </w:rPr>
        <w:t>万元，主要原因为出国费用不同；决算数大于预算数的主要原因为未纳入预算。全年使用一般公共预算拨款支出安排的出国（境）团组</w:t>
      </w:r>
      <w:r>
        <w:rPr>
          <w:rFonts w:ascii="Times New Roman Regular" w:eastAsia="方正仿宋_GBK" w:hAnsi="Times New Roman Regular" w:cs="Times New Roman Regular"/>
          <w:sz w:val="32"/>
          <w:szCs w:val="32"/>
        </w:rPr>
        <w:t>1</w:t>
      </w:r>
      <w:r>
        <w:rPr>
          <w:rFonts w:ascii="Times New Roman Regular" w:eastAsia="方正仿宋_GBK" w:hAnsi="Times New Roman Regular" w:cs="Times New Roman Regular"/>
          <w:sz w:val="32"/>
          <w:szCs w:val="32"/>
        </w:rPr>
        <w:t>个，累计</w:t>
      </w:r>
      <w:r>
        <w:rPr>
          <w:rFonts w:ascii="Times New Roman Regular" w:eastAsia="方正仿宋_GBK" w:hAnsi="Times New Roman Regular" w:cs="Times New Roman Regular"/>
          <w:sz w:val="32"/>
          <w:szCs w:val="32"/>
        </w:rPr>
        <w:t>4</w:t>
      </w:r>
      <w:r>
        <w:rPr>
          <w:rFonts w:ascii="Times New Roman Regular" w:eastAsia="方正仿宋_GBK" w:hAnsi="Times New Roman Regular" w:cs="Times New Roman Regular"/>
          <w:sz w:val="32"/>
          <w:szCs w:val="32"/>
        </w:rPr>
        <w:t>人次。开支内容主要为：出国招商引资。</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2</w:t>
      </w:r>
      <w:r>
        <w:rPr>
          <w:rFonts w:ascii="Times New Roman Regular" w:eastAsia="方正仿宋_GBK" w:hAnsi="Times New Roman Regular" w:cs="Times New Roman Regular"/>
          <w:sz w:val="32"/>
          <w:szCs w:val="32"/>
        </w:rPr>
        <w:t>．公务用车购置及运行</w:t>
      </w:r>
      <w:r>
        <w:rPr>
          <w:rFonts w:ascii="Times New Roman Regular" w:eastAsia="方正仿宋_GBK" w:hAnsi="Times New Roman Regular" w:cs="Times New Roman Regular" w:hint="eastAsia"/>
          <w:sz w:val="32"/>
          <w:szCs w:val="32"/>
          <w:lang/>
        </w:rPr>
        <w:t>维护</w:t>
      </w:r>
      <w:r>
        <w:rPr>
          <w:rFonts w:ascii="Times New Roman Regular" w:eastAsia="方正仿宋_GBK" w:hAnsi="Times New Roman Regular" w:cs="Times New Roman Regular"/>
          <w:sz w:val="32"/>
          <w:szCs w:val="32"/>
        </w:rPr>
        <w:t>费支出</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万元。其</w:t>
      </w:r>
      <w:bookmarkStart w:id="7" w:name="_GoBack"/>
      <w:bookmarkEnd w:id="7"/>
      <w:r>
        <w:rPr>
          <w:rFonts w:ascii="Times New Roman Regular" w:eastAsia="方正仿宋_GBK" w:hAnsi="Times New Roman Regular" w:cs="Times New Roman Regular"/>
          <w:sz w:val="32"/>
          <w:szCs w:val="32"/>
        </w:rPr>
        <w:t>中：</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lastRenderedPageBreak/>
        <w:t>（</w:t>
      </w:r>
      <w:r>
        <w:rPr>
          <w:rFonts w:ascii="Times New Roman Regular" w:eastAsia="方正仿宋_GBK" w:hAnsi="Times New Roman Regular" w:cs="Times New Roman Regular"/>
          <w:sz w:val="32"/>
          <w:szCs w:val="32"/>
        </w:rPr>
        <w:t>1</w:t>
      </w:r>
      <w:r>
        <w:rPr>
          <w:rFonts w:ascii="Times New Roman Regular" w:eastAsia="方正仿宋_GBK" w:hAnsi="Times New Roman Regular" w:cs="Times New Roman Regular"/>
          <w:sz w:val="32"/>
          <w:szCs w:val="32"/>
        </w:rPr>
        <w:t>）公务用车购置决算支出</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万元，完成预算的</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，比上年决算增加</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万元，主要原因为本年度无公务用车购置费；决算数与预算数相同。本年度使用一般公共预算拨款购置公务用车</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辆。</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2</w:t>
      </w:r>
      <w:r>
        <w:rPr>
          <w:rFonts w:ascii="Times New Roman Regular" w:eastAsia="方正仿宋_GBK" w:hAnsi="Times New Roman Regular" w:cs="Times New Roman Regular"/>
          <w:sz w:val="32"/>
          <w:szCs w:val="32"/>
        </w:rPr>
        <w:t>）公务用车运行维护费决算支出</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万元，完成预算的</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，比上年决算增加</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万元，主要原因为本年度无公务用车运行维护费；决算数与预算数相同。</w:t>
      </w:r>
      <w:r>
        <w:rPr>
          <w:rFonts w:ascii="Times New Roman Regular" w:eastAsia="方正仿宋_GBK" w:hAnsi="Times New Roman Regular" w:cs="Times New Roman Regular"/>
          <w:sz w:val="32"/>
          <w:szCs w:val="32"/>
        </w:rPr>
        <w:t>2020</w:t>
      </w:r>
      <w:r>
        <w:rPr>
          <w:rFonts w:ascii="Times New Roman Regular" w:eastAsia="方正仿宋_GBK" w:hAnsi="Times New Roman Regular" w:cs="Times New Roman Regular"/>
          <w:sz w:val="32"/>
          <w:szCs w:val="32"/>
        </w:rPr>
        <w:t>年使用一般公共预算拨款开支运行维护费的公务用车保有量</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辆。</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3</w:t>
      </w:r>
      <w:r>
        <w:rPr>
          <w:rFonts w:ascii="Times New Roman Regular" w:eastAsia="方正仿宋_GBK" w:hAnsi="Times New Roman Regular" w:cs="Times New Roman Regular"/>
          <w:sz w:val="32"/>
          <w:szCs w:val="32"/>
        </w:rPr>
        <w:t>．公务接待费</w:t>
      </w:r>
      <w:r>
        <w:rPr>
          <w:rFonts w:ascii="Times New Roman Regular" w:eastAsia="方正仿宋_GBK" w:hAnsi="Times New Roman Regular" w:cs="Times New Roman Regular"/>
          <w:sz w:val="32"/>
          <w:szCs w:val="32"/>
        </w:rPr>
        <w:t>49.96</w:t>
      </w:r>
      <w:r>
        <w:rPr>
          <w:rFonts w:ascii="Times New Roman Regular" w:eastAsia="方正仿宋_GBK" w:hAnsi="Times New Roman Regular" w:cs="Times New Roman Regular"/>
          <w:sz w:val="32"/>
          <w:szCs w:val="32"/>
        </w:rPr>
        <w:t>万元，完成预算的</w:t>
      </w:r>
      <w:r>
        <w:rPr>
          <w:rFonts w:ascii="Times New Roman Regular" w:eastAsia="方正仿宋_GBK" w:hAnsi="Times New Roman Regular" w:cs="Times New Roman Regular"/>
          <w:sz w:val="32"/>
          <w:szCs w:val="32"/>
        </w:rPr>
        <w:t>97.96%</w:t>
      </w:r>
      <w:r>
        <w:rPr>
          <w:rFonts w:ascii="Times New Roman Regular" w:eastAsia="方正仿宋_GBK" w:hAnsi="Times New Roman Regular" w:cs="Times New Roman Regular"/>
          <w:sz w:val="32"/>
          <w:szCs w:val="32"/>
        </w:rPr>
        <w:t>，比上年决算增加</w:t>
      </w:r>
      <w:r>
        <w:rPr>
          <w:rFonts w:ascii="Times New Roman Regular" w:eastAsia="方正仿宋_GBK" w:hAnsi="Times New Roman Regular" w:cs="Times New Roman Regular"/>
          <w:sz w:val="32"/>
          <w:szCs w:val="32"/>
        </w:rPr>
        <w:t>2.24</w:t>
      </w:r>
      <w:r>
        <w:rPr>
          <w:rFonts w:ascii="Times New Roman Regular" w:eastAsia="方正仿宋_GBK" w:hAnsi="Times New Roman Regular" w:cs="Times New Roman Regular"/>
          <w:sz w:val="32"/>
          <w:szCs w:val="32"/>
        </w:rPr>
        <w:t>万元，主要原因为招待人数不同；决算数小于预算数的主要原因为部分资金未使用。其中：国内公务接待支出</w:t>
      </w:r>
      <w:r>
        <w:rPr>
          <w:rFonts w:ascii="Times New Roman Regular" w:eastAsia="方正仿宋_GBK" w:hAnsi="Times New Roman Regular" w:cs="Times New Roman Regular"/>
          <w:sz w:val="32"/>
          <w:szCs w:val="32"/>
        </w:rPr>
        <w:t>49.96</w:t>
      </w:r>
      <w:r>
        <w:rPr>
          <w:rFonts w:ascii="Times New Roman Regular" w:eastAsia="方正仿宋_GBK" w:hAnsi="Times New Roman Regular" w:cs="Times New Roman Regular"/>
          <w:sz w:val="32"/>
          <w:szCs w:val="32"/>
        </w:rPr>
        <w:t>万元，接待</w:t>
      </w:r>
      <w:r>
        <w:rPr>
          <w:rFonts w:ascii="Times New Roman Regular" w:eastAsia="方正仿宋_GBK" w:hAnsi="Times New Roman Regular" w:cs="Times New Roman Regular"/>
          <w:sz w:val="32"/>
          <w:szCs w:val="32"/>
        </w:rPr>
        <w:t>513</w:t>
      </w:r>
      <w:r>
        <w:rPr>
          <w:rFonts w:ascii="Times New Roman Regular" w:eastAsia="方正仿宋_GBK" w:hAnsi="Times New Roman Regular" w:cs="Times New Roman Regular"/>
          <w:sz w:val="32"/>
          <w:szCs w:val="32"/>
        </w:rPr>
        <w:t>批次，</w:t>
      </w:r>
      <w:r>
        <w:rPr>
          <w:rFonts w:ascii="Times New Roman Regular" w:eastAsia="方正仿宋_GBK" w:hAnsi="Times New Roman Regular" w:cs="Times New Roman Regular"/>
          <w:sz w:val="32"/>
          <w:szCs w:val="32"/>
        </w:rPr>
        <w:t>4325</w:t>
      </w:r>
      <w:r>
        <w:rPr>
          <w:rFonts w:ascii="Times New Roman Regular" w:eastAsia="方正仿宋_GBK" w:hAnsi="Times New Roman Regular" w:cs="Times New Roman Regular"/>
          <w:sz w:val="32"/>
          <w:szCs w:val="32"/>
        </w:rPr>
        <w:t>人次，主要为接待上级部门考核及一些商务团队；国（境）外公务接待支出</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万元，接待</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批次，</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人次。</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启东市发展和改革委员会</w:t>
      </w:r>
      <w:r>
        <w:rPr>
          <w:rFonts w:ascii="Times New Roman Regular" w:eastAsia="方正仿宋_GBK" w:hAnsi="Times New Roman Regular" w:cs="Times New Roman Regular"/>
          <w:sz w:val="32"/>
          <w:szCs w:val="32"/>
        </w:rPr>
        <w:t>2020</w:t>
      </w:r>
      <w:r>
        <w:rPr>
          <w:rFonts w:ascii="Times New Roman Regular" w:eastAsia="方正仿宋_GBK" w:hAnsi="Times New Roman Regular" w:cs="Times New Roman Regular"/>
          <w:sz w:val="32"/>
          <w:szCs w:val="32"/>
        </w:rPr>
        <w:t>年度一般公共预算拨款安排的会议费决算支出</w:t>
      </w:r>
      <w:r>
        <w:rPr>
          <w:rFonts w:ascii="Times New Roman Regular" w:eastAsia="方正仿宋_GBK" w:hAnsi="Times New Roman Regular" w:cs="Times New Roman Regular"/>
          <w:sz w:val="32"/>
          <w:szCs w:val="32"/>
        </w:rPr>
        <w:t>3.53</w:t>
      </w:r>
      <w:r>
        <w:rPr>
          <w:rFonts w:ascii="Times New Roman Regular" w:eastAsia="方正仿宋_GBK" w:hAnsi="Times New Roman Regular" w:cs="Times New Roman Regular"/>
          <w:sz w:val="32"/>
          <w:szCs w:val="32"/>
        </w:rPr>
        <w:t>万元，完成预算的</w:t>
      </w:r>
      <w:r>
        <w:rPr>
          <w:rFonts w:ascii="Times New Roman Regular" w:eastAsia="方正仿宋_GBK" w:hAnsi="Times New Roman Regular" w:cs="Times New Roman Regular"/>
          <w:sz w:val="32"/>
          <w:szCs w:val="32"/>
        </w:rPr>
        <w:t>50.43%</w:t>
      </w:r>
      <w:r>
        <w:rPr>
          <w:rFonts w:ascii="Times New Roman Regular" w:eastAsia="方正仿宋_GBK" w:hAnsi="Times New Roman Regular" w:cs="Times New Roman Regular"/>
          <w:sz w:val="32"/>
          <w:szCs w:val="32"/>
        </w:rPr>
        <w:t>，比上年决算减少</w:t>
      </w:r>
      <w:r>
        <w:rPr>
          <w:rFonts w:ascii="Times New Roman Regular" w:eastAsia="方正仿宋_GBK" w:hAnsi="Times New Roman Regular" w:cs="Times New Roman Regular"/>
          <w:sz w:val="32"/>
          <w:szCs w:val="32"/>
        </w:rPr>
        <w:t>1.47</w:t>
      </w:r>
      <w:r>
        <w:rPr>
          <w:rFonts w:ascii="Times New Roman Regular" w:eastAsia="方正仿宋_GBK" w:hAnsi="Times New Roman Regular" w:cs="Times New Roman Regular"/>
          <w:sz w:val="32"/>
          <w:szCs w:val="32"/>
        </w:rPr>
        <w:t>万元，主要原因为会议标准不同；决算数小于预算数的主要原因为疫情原因会议次数减少。</w:t>
      </w:r>
      <w:r>
        <w:rPr>
          <w:rFonts w:ascii="Times New Roman Regular" w:eastAsia="方正仿宋_GBK" w:hAnsi="Times New Roman Regular" w:cs="Times New Roman Regular"/>
          <w:sz w:val="32"/>
          <w:szCs w:val="32"/>
        </w:rPr>
        <w:t>2020</w:t>
      </w:r>
      <w:r>
        <w:rPr>
          <w:rFonts w:ascii="Times New Roman Regular" w:eastAsia="方正仿宋_GBK" w:hAnsi="Times New Roman Regular" w:cs="Times New Roman Regular"/>
          <w:sz w:val="32"/>
          <w:szCs w:val="32"/>
        </w:rPr>
        <w:t>年度全年召开会议</w:t>
      </w:r>
      <w:r>
        <w:rPr>
          <w:rFonts w:ascii="Times New Roman Regular" w:eastAsia="方正仿宋_GBK" w:hAnsi="Times New Roman Regular" w:cs="Times New Roman Regular"/>
          <w:sz w:val="32"/>
          <w:szCs w:val="32"/>
        </w:rPr>
        <w:t>3</w:t>
      </w:r>
      <w:r>
        <w:rPr>
          <w:rFonts w:ascii="Times New Roman Regular" w:eastAsia="方正仿宋_GBK" w:hAnsi="Times New Roman Regular" w:cs="Times New Roman Regular"/>
          <w:sz w:val="32"/>
          <w:szCs w:val="32"/>
        </w:rPr>
        <w:t>个，参加会议</w:t>
      </w:r>
      <w:r>
        <w:rPr>
          <w:rFonts w:ascii="Times New Roman Regular" w:eastAsia="方正仿宋_GBK" w:hAnsi="Times New Roman Regular" w:cs="Times New Roman Regular"/>
          <w:sz w:val="32"/>
          <w:szCs w:val="32"/>
        </w:rPr>
        <w:t>40</w:t>
      </w:r>
      <w:r>
        <w:rPr>
          <w:rFonts w:ascii="Times New Roman Regular" w:eastAsia="方正仿宋_GBK" w:hAnsi="Times New Roman Regular" w:cs="Times New Roman Regular"/>
          <w:sz w:val="32"/>
          <w:szCs w:val="32"/>
        </w:rPr>
        <w:t>人次。主要为召开十四五相关会议。</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启东市发展和改革委员会</w:t>
      </w:r>
      <w:r>
        <w:rPr>
          <w:rFonts w:ascii="Times New Roman Regular" w:eastAsia="方正仿宋_GBK" w:hAnsi="Times New Roman Regular" w:cs="Times New Roman Regular"/>
          <w:sz w:val="32"/>
          <w:szCs w:val="32"/>
        </w:rPr>
        <w:t>2020</w:t>
      </w:r>
      <w:r>
        <w:rPr>
          <w:rFonts w:ascii="Times New Roman Regular" w:eastAsia="方正仿宋_GBK" w:hAnsi="Times New Roman Regular" w:cs="Times New Roman Regular"/>
          <w:sz w:val="32"/>
          <w:szCs w:val="32"/>
        </w:rPr>
        <w:t>年度一般公共预算拨款安排的培训费决算支出</w:t>
      </w:r>
      <w:r>
        <w:rPr>
          <w:rFonts w:ascii="Times New Roman Regular" w:eastAsia="方正仿宋_GBK" w:hAnsi="Times New Roman Regular" w:cs="Times New Roman Regular"/>
          <w:sz w:val="32"/>
          <w:szCs w:val="32"/>
        </w:rPr>
        <w:t>15</w:t>
      </w:r>
      <w:r>
        <w:rPr>
          <w:rFonts w:ascii="Times New Roman Regular" w:eastAsia="方正仿宋_GBK" w:hAnsi="Times New Roman Regular" w:cs="Times New Roman Regular"/>
          <w:sz w:val="32"/>
          <w:szCs w:val="32"/>
        </w:rPr>
        <w:t>万元，完成预算的</w:t>
      </w:r>
      <w:r>
        <w:rPr>
          <w:rFonts w:ascii="Times New Roman Regular" w:eastAsia="方正仿宋_GBK" w:hAnsi="Times New Roman Regular" w:cs="Times New Roman Regular"/>
          <w:sz w:val="32"/>
          <w:szCs w:val="32"/>
        </w:rPr>
        <w:t>42.91%</w:t>
      </w:r>
      <w:r>
        <w:rPr>
          <w:rFonts w:ascii="Times New Roman Regular" w:eastAsia="方正仿宋_GBK" w:hAnsi="Times New Roman Regular" w:cs="Times New Roman Regular"/>
          <w:sz w:val="32"/>
          <w:szCs w:val="32"/>
        </w:rPr>
        <w:t>，比上年决算增加</w:t>
      </w:r>
      <w:r>
        <w:rPr>
          <w:rFonts w:ascii="Times New Roman Regular" w:eastAsia="方正仿宋_GBK" w:hAnsi="Times New Roman Regular" w:cs="Times New Roman Regular"/>
          <w:sz w:val="32"/>
          <w:szCs w:val="32"/>
        </w:rPr>
        <w:t>12</w:t>
      </w:r>
      <w:r>
        <w:rPr>
          <w:rFonts w:ascii="Times New Roman Regular" w:eastAsia="方正仿宋_GBK" w:hAnsi="Times New Roman Regular" w:cs="Times New Roman Regular"/>
          <w:sz w:val="32"/>
          <w:szCs w:val="32"/>
        </w:rPr>
        <w:t>万元，主要原因为相比去年培训次数增加；决算数小于</w:t>
      </w:r>
      <w:r>
        <w:rPr>
          <w:rFonts w:ascii="Times New Roman Regular" w:eastAsia="方正仿宋_GBK" w:hAnsi="Times New Roman Regular" w:cs="Times New Roman Regular"/>
          <w:sz w:val="32"/>
          <w:szCs w:val="32"/>
        </w:rPr>
        <w:lastRenderedPageBreak/>
        <w:t>预算数的主要原因为疫情原因培训次数减少。</w:t>
      </w:r>
      <w:r>
        <w:rPr>
          <w:rFonts w:ascii="Times New Roman Regular" w:eastAsia="方正仿宋_GBK" w:hAnsi="Times New Roman Regular" w:cs="Times New Roman Regular"/>
          <w:sz w:val="32"/>
          <w:szCs w:val="32"/>
        </w:rPr>
        <w:t>2020</w:t>
      </w:r>
      <w:r>
        <w:rPr>
          <w:rFonts w:ascii="Times New Roman Regular" w:eastAsia="方正仿宋_GBK" w:hAnsi="Times New Roman Regular" w:cs="Times New Roman Regular"/>
          <w:sz w:val="32"/>
          <w:szCs w:val="32"/>
        </w:rPr>
        <w:t>年度全</w:t>
      </w:r>
      <w:r>
        <w:rPr>
          <w:rFonts w:ascii="Times New Roman Regular" w:eastAsia="方正仿宋_GBK" w:hAnsi="Times New Roman Regular" w:cs="Times New Roman Regular"/>
          <w:sz w:val="32"/>
          <w:szCs w:val="32"/>
        </w:rPr>
        <w:t>年组织培训</w:t>
      </w:r>
      <w:r>
        <w:rPr>
          <w:rFonts w:ascii="Times New Roman Regular" w:eastAsia="方正仿宋_GBK" w:hAnsi="Times New Roman Regular" w:cs="Times New Roman Regular"/>
          <w:sz w:val="32"/>
          <w:szCs w:val="32"/>
        </w:rPr>
        <w:t>5</w:t>
      </w:r>
      <w:r>
        <w:rPr>
          <w:rFonts w:ascii="Times New Roman Regular" w:eastAsia="方正仿宋_GBK" w:hAnsi="Times New Roman Regular" w:cs="Times New Roman Regular"/>
          <w:sz w:val="32"/>
          <w:szCs w:val="32"/>
        </w:rPr>
        <w:t>个，组织培训</w:t>
      </w:r>
      <w:r>
        <w:rPr>
          <w:rFonts w:ascii="Times New Roman Regular" w:eastAsia="方正仿宋_GBK" w:hAnsi="Times New Roman Regular" w:cs="Times New Roman Regular"/>
          <w:sz w:val="32"/>
          <w:szCs w:val="32"/>
        </w:rPr>
        <w:t>64</w:t>
      </w:r>
      <w:r>
        <w:rPr>
          <w:rFonts w:ascii="Times New Roman Regular" w:eastAsia="方正仿宋_GBK" w:hAnsi="Times New Roman Regular" w:cs="Times New Roman Regular"/>
          <w:sz w:val="32"/>
          <w:szCs w:val="32"/>
        </w:rPr>
        <w:t>人次。主要为培训企业管理人才培训。</w:t>
      </w:r>
    </w:p>
    <w:p w:rsidR="004B5FF8" w:rsidRDefault="00CF5F0F">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十、政府性基金预算收入支出决算情况说明</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启东市发展和改革委员会</w:t>
      </w:r>
      <w:r>
        <w:rPr>
          <w:rFonts w:ascii="Times New Roman Regular" w:eastAsia="方正仿宋_GBK" w:hAnsi="Times New Roman Regular" w:cs="Times New Roman Regular"/>
          <w:sz w:val="32"/>
          <w:szCs w:val="32"/>
        </w:rPr>
        <w:t>2020</w:t>
      </w:r>
      <w:r>
        <w:rPr>
          <w:rFonts w:ascii="Times New Roman Regular" w:eastAsia="方正仿宋_GBK" w:hAnsi="Times New Roman Regular" w:cs="Times New Roman Regular"/>
          <w:sz w:val="32"/>
          <w:szCs w:val="32"/>
        </w:rPr>
        <w:t>年政府性基金预算财政拨款年初结转和结余</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万元，本年收入决算</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万元，本年支出决算</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万元，年末结转和结余</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w:t>
      </w:r>
    </w:p>
    <w:p w:rsidR="004B5FF8" w:rsidRDefault="00CF5F0F">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十一、</w:t>
      </w:r>
      <w:r>
        <w:rPr>
          <w:rFonts w:ascii="方正黑体_GBK" w:eastAsia="方正黑体_GBK" w:hAnsi="Times New Roman" w:cs="Times New Roman" w:hint="eastAsia"/>
          <w:sz w:val="32"/>
          <w:szCs w:val="32"/>
          <w:lang/>
        </w:rPr>
        <w:t>一般公共预算</w:t>
      </w:r>
      <w:r>
        <w:rPr>
          <w:rFonts w:ascii="方正黑体_GBK" w:eastAsia="方正黑体_GBK" w:hAnsi="Times New Roman" w:cs="Times New Roman" w:hint="eastAsia"/>
          <w:sz w:val="32"/>
          <w:szCs w:val="32"/>
        </w:rPr>
        <w:t>机关运行经费支出决算情况说明</w:t>
      </w:r>
    </w:p>
    <w:p w:rsidR="004B5FF8" w:rsidRDefault="00CF5F0F">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2020</w:t>
      </w:r>
      <w:r>
        <w:rPr>
          <w:rFonts w:ascii="Times New Roman Regular" w:eastAsia="方正仿宋_GBK" w:hAnsi="Times New Roman Regular" w:cs="Times New Roman Regular"/>
          <w:sz w:val="32"/>
          <w:szCs w:val="32"/>
        </w:rPr>
        <w:t>年本部门机关运行经费支出</w:t>
      </w:r>
      <w:r>
        <w:rPr>
          <w:rFonts w:ascii="Times New Roman Regular" w:eastAsia="方正仿宋_GBK" w:hAnsi="Times New Roman Regular" w:cs="Times New Roman Regular"/>
          <w:sz w:val="32"/>
          <w:szCs w:val="32"/>
        </w:rPr>
        <w:t>230.06</w:t>
      </w:r>
      <w:r>
        <w:rPr>
          <w:rFonts w:ascii="Times New Roman Regular" w:eastAsia="方正仿宋_GBK" w:hAnsi="Times New Roman Regular" w:cs="Times New Roman Regular"/>
          <w:sz w:val="32"/>
          <w:szCs w:val="32"/>
        </w:rPr>
        <w:t>万元，比上年增加</w:t>
      </w:r>
      <w:r>
        <w:rPr>
          <w:rFonts w:ascii="Times New Roman Regular" w:eastAsia="方正仿宋_GBK" w:hAnsi="Times New Roman Regular" w:cs="Times New Roman Regular"/>
          <w:sz w:val="32"/>
          <w:szCs w:val="32"/>
        </w:rPr>
        <w:t>63.56</w:t>
      </w:r>
      <w:r>
        <w:rPr>
          <w:rFonts w:ascii="Times New Roman Regular" w:eastAsia="方正仿宋_GBK" w:hAnsi="Times New Roman Regular" w:cs="Times New Roman Regular"/>
          <w:sz w:val="32"/>
          <w:szCs w:val="32"/>
        </w:rPr>
        <w:t>万元，增长</w:t>
      </w:r>
      <w:r>
        <w:rPr>
          <w:rFonts w:ascii="Times New Roman Regular" w:eastAsia="方正仿宋_GBK" w:hAnsi="Times New Roman Regular" w:cs="Times New Roman Regular"/>
          <w:sz w:val="32"/>
          <w:szCs w:val="32"/>
        </w:rPr>
        <w:t>38.17%</w:t>
      </w:r>
      <w:r>
        <w:rPr>
          <w:rFonts w:ascii="Times New Roman Regular" w:eastAsia="方正仿宋_GBK" w:hAnsi="Times New Roman Regular" w:cs="Times New Roman Regular"/>
          <w:sz w:val="32"/>
          <w:szCs w:val="32"/>
        </w:rPr>
        <w:t>。主要原因是：人员经费的增加。</w:t>
      </w:r>
    </w:p>
    <w:p w:rsidR="004B5FF8" w:rsidRDefault="00CF5F0F">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十二、政府采购支出决算情况说明</w:t>
      </w:r>
    </w:p>
    <w:p w:rsidR="004B5FF8" w:rsidRDefault="00CF5F0F">
      <w:pPr>
        <w:autoSpaceDE w:val="0"/>
        <w:autoSpaceDN w:val="0"/>
        <w:adjustRightInd w:val="0"/>
        <w:snapToGrid w:val="0"/>
        <w:spacing w:after="0" w:line="550" w:lineRule="exact"/>
        <w:ind w:firstLineChars="200" w:firstLine="640"/>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2020</w:t>
      </w:r>
      <w:r>
        <w:rPr>
          <w:rFonts w:ascii="Times New Roman Regular" w:eastAsia="方正仿宋_GBK" w:hAnsi="Times New Roman Regular" w:cs="Times New Roman Regular"/>
          <w:sz w:val="32"/>
          <w:szCs w:val="32"/>
        </w:rPr>
        <w:t>年度政府采购支出总额</w:t>
      </w:r>
      <w:r>
        <w:rPr>
          <w:rFonts w:ascii="Times New Roman Regular" w:eastAsia="方正仿宋_GBK" w:hAnsi="Times New Roman Regular" w:cs="Times New Roman Regular"/>
          <w:sz w:val="32"/>
          <w:szCs w:val="32"/>
        </w:rPr>
        <w:t>7.19</w:t>
      </w:r>
      <w:r>
        <w:rPr>
          <w:rFonts w:ascii="Times New Roman Regular" w:eastAsia="方正仿宋_GBK" w:hAnsi="Times New Roman Regular" w:cs="Times New Roman Regular"/>
          <w:sz w:val="32"/>
          <w:szCs w:val="32"/>
        </w:rPr>
        <w:t>万元，其中：政府采购货物支出</w:t>
      </w:r>
      <w:r>
        <w:rPr>
          <w:rFonts w:ascii="Times New Roman Regular" w:eastAsia="方正仿宋_GBK" w:hAnsi="Times New Roman Regular" w:cs="Times New Roman Regular"/>
          <w:sz w:val="32"/>
          <w:szCs w:val="32"/>
        </w:rPr>
        <w:t>7.19</w:t>
      </w:r>
      <w:r>
        <w:rPr>
          <w:rFonts w:ascii="Times New Roman Regular" w:eastAsia="方正仿宋_GBK" w:hAnsi="Times New Roman Regular" w:cs="Times New Roman Regular"/>
          <w:sz w:val="32"/>
          <w:szCs w:val="32"/>
        </w:rPr>
        <w:t>万元、政府采购工程支出</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万元、政府采购服务支出</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万元。授予中小企业合同金额</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万元，占政府采购支出总额的</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，其中：授予小微企业合同金额</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万元，占政府采购支出总额的</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w:t>
      </w:r>
    </w:p>
    <w:p w:rsidR="004B5FF8" w:rsidRDefault="00CF5F0F">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十三、国有资产占用情况</w:t>
      </w:r>
      <w:r>
        <w:rPr>
          <w:rFonts w:ascii="方正黑体_GBK" w:eastAsia="方正黑体_GBK" w:hAnsi="Times New Roman" w:cs="Times New Roman"/>
          <w:sz w:val="32"/>
          <w:szCs w:val="32"/>
        </w:rPr>
        <w:t>说明</w:t>
      </w:r>
    </w:p>
    <w:p w:rsidR="004B5FF8" w:rsidRDefault="00CF5F0F">
      <w:pPr>
        <w:autoSpaceDE w:val="0"/>
        <w:autoSpaceDN w:val="0"/>
        <w:adjustRightInd w:val="0"/>
        <w:snapToGrid w:val="0"/>
        <w:spacing w:after="0" w:line="550" w:lineRule="exact"/>
        <w:ind w:firstLineChars="200" w:firstLine="640"/>
        <w:jc w:val="both"/>
        <w:rPr>
          <w:rFonts w:ascii="方正仿宋_GBK" w:eastAsia="方正仿宋_GBK" w:hAnsi="方正仿宋_GBK" w:cs="方正仿宋_GBK"/>
          <w:sz w:val="32"/>
          <w:szCs w:val="32"/>
        </w:rPr>
      </w:pPr>
      <w:r>
        <w:rPr>
          <w:rFonts w:ascii="Times New Roman Regular" w:eastAsia="方正仿宋_GBK" w:hAnsi="Times New Roman Regular" w:cs="Times New Roman Regular"/>
          <w:sz w:val="32"/>
          <w:szCs w:val="32"/>
        </w:rPr>
        <w:t>本部门共有车辆</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辆，其中，副部（省）级及以上领导用车</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辆、主要领导干部用车</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辆、机要通信用车</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辆、应急保障用车</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辆、执法执勤用车</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辆、特种专业用车</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辆、业务用车</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辆、其他用车</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辆；单价</w:t>
      </w:r>
      <w:r>
        <w:rPr>
          <w:rFonts w:ascii="Times New Roman Regular" w:eastAsia="方正仿宋_GBK" w:hAnsi="Times New Roman Regular" w:cs="Times New Roman Regular"/>
          <w:sz w:val="32"/>
          <w:szCs w:val="32"/>
        </w:rPr>
        <w:t>50</w:t>
      </w:r>
      <w:r>
        <w:rPr>
          <w:rFonts w:ascii="Times New Roman Regular" w:eastAsia="方正仿宋_GBK" w:hAnsi="Times New Roman Regular" w:cs="Times New Roman Regular"/>
          <w:sz w:val="32"/>
          <w:szCs w:val="32"/>
        </w:rPr>
        <w:t>万元（含）以上的通用设备</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台（套），单价</w:t>
      </w:r>
      <w:r>
        <w:rPr>
          <w:rFonts w:ascii="Times New Roman Regular" w:eastAsia="方正仿宋_GBK" w:hAnsi="Times New Roman Regular" w:cs="Times New Roman Regular"/>
          <w:sz w:val="32"/>
          <w:szCs w:val="32"/>
        </w:rPr>
        <w:t>100</w:t>
      </w:r>
      <w:r>
        <w:rPr>
          <w:rFonts w:ascii="Times New Roman Regular" w:eastAsia="方正仿宋_GBK" w:hAnsi="Times New Roman Regular" w:cs="Times New Roman Regular"/>
          <w:sz w:val="32"/>
          <w:szCs w:val="32"/>
        </w:rPr>
        <w:t>万元（含</w:t>
      </w:r>
      <w:r>
        <w:rPr>
          <w:rFonts w:ascii="Times New Roman Regular" w:eastAsia="方正仿宋_GBK" w:hAnsi="Times New Roman Regular" w:cs="Times New Roman Regular"/>
          <w:sz w:val="32"/>
          <w:szCs w:val="32"/>
        </w:rPr>
        <w:t>）以上的专用设备</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台（套）。</w:t>
      </w:r>
    </w:p>
    <w:p w:rsidR="004B5FF8" w:rsidRDefault="00CF5F0F">
      <w:pPr>
        <w:tabs>
          <w:tab w:val="left" w:pos="5511"/>
        </w:tabs>
        <w:autoSpaceDE w:val="0"/>
        <w:autoSpaceDN w:val="0"/>
        <w:adjustRightInd w:val="0"/>
        <w:snapToGrid w:val="0"/>
        <w:spacing w:after="0" w:line="55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十四、预算绩效评价工作开展情况</w:t>
      </w:r>
    </w:p>
    <w:p w:rsidR="004B5FF8" w:rsidRDefault="00CF5F0F">
      <w:pPr>
        <w:autoSpaceDE w:val="0"/>
        <w:autoSpaceDN w:val="0"/>
        <w:adjustRightInd w:val="0"/>
        <w:snapToGrid w:val="0"/>
        <w:spacing w:after="0" w:line="550" w:lineRule="exact"/>
        <w:ind w:firstLineChars="200" w:firstLine="640"/>
        <w:jc w:val="both"/>
        <w:rPr>
          <w:rFonts w:ascii="宋体" w:eastAsia="宋体" w:hAnsi="宋体" w:cs="宋体"/>
          <w:sz w:val="32"/>
          <w:szCs w:val="32"/>
        </w:rPr>
      </w:pPr>
      <w:r>
        <w:rPr>
          <w:rFonts w:ascii="Times New Roman Regular" w:eastAsia="仿宋" w:hAnsi="Times New Roman Regular" w:cs="Times New Roman Regular"/>
          <w:sz w:val="32"/>
          <w:szCs w:val="32"/>
        </w:rPr>
        <w:lastRenderedPageBreak/>
        <w:t>2020</w:t>
      </w:r>
      <w:r>
        <w:rPr>
          <w:rFonts w:ascii="Times New Roman Regular" w:eastAsia="方正仿宋_GBK" w:hAnsi="Times New Roman Regular" w:cs="Times New Roman Regular"/>
          <w:sz w:val="32"/>
          <w:szCs w:val="32"/>
        </w:rPr>
        <w:t>年度，本部门共</w:t>
      </w:r>
      <w:r>
        <w:rPr>
          <w:rFonts w:ascii="Times New Roman Regular" w:eastAsia="仿宋" w:hAnsi="Times New Roman Regular" w:cs="Times New Roman Regular"/>
          <w:sz w:val="32"/>
          <w:szCs w:val="32"/>
        </w:rPr>
        <w:t>2</w:t>
      </w:r>
      <w:r>
        <w:rPr>
          <w:rFonts w:ascii="Times New Roman Regular" w:eastAsia="方正仿宋_GBK" w:hAnsi="Times New Roman Regular" w:cs="Times New Roman Regular"/>
          <w:sz w:val="32"/>
          <w:szCs w:val="32"/>
        </w:rPr>
        <w:t>个项目开展了财政重点绩效评价，涉及财政性资金合计</w:t>
      </w:r>
      <w:r>
        <w:rPr>
          <w:rFonts w:ascii="Times New Roman Regular" w:eastAsia="仿宋" w:hAnsi="Times New Roman Regular" w:cs="Times New Roman Regular"/>
          <w:sz w:val="32"/>
          <w:szCs w:val="32"/>
        </w:rPr>
        <w:t>2061.89</w:t>
      </w:r>
      <w:r>
        <w:rPr>
          <w:rFonts w:ascii="Times New Roman Regular" w:eastAsia="方正仿宋_GBK" w:hAnsi="Times New Roman Regular" w:cs="Times New Roman Regular"/>
          <w:sz w:val="32"/>
          <w:szCs w:val="32"/>
        </w:rPr>
        <w:t>万元；本部门</w:t>
      </w:r>
      <w:r>
        <w:rPr>
          <w:rFonts w:ascii="Wingdings 2" w:eastAsia="Webdings2" w:hAnsi="Wingdings 2" w:cs="Webdings2" w:hint="eastAsia"/>
          <w:sz w:val="32"/>
          <w:szCs w:val="32"/>
        </w:rPr>
        <w:t>（☑开展、□未开展）</w:t>
      </w:r>
      <w:r>
        <w:rPr>
          <w:rFonts w:ascii="Times New Roman Regular" w:eastAsia="方正仿宋_GBK" w:hAnsi="Times New Roman Regular" w:cs="Times New Roman Regular"/>
          <w:sz w:val="32"/>
          <w:szCs w:val="32"/>
        </w:rPr>
        <w:t>财政整体支出重点绩效评价，涉及财政性资金</w:t>
      </w:r>
      <w:r>
        <w:rPr>
          <w:rFonts w:ascii="Times New Roman Regular" w:eastAsia="仿宋" w:hAnsi="Times New Roman Regular" w:cs="Times New Roman Regular"/>
          <w:sz w:val="32"/>
          <w:szCs w:val="32"/>
        </w:rPr>
        <w:t>6667.7</w:t>
      </w:r>
      <w:r>
        <w:rPr>
          <w:rFonts w:ascii="Times New Roman Regular" w:eastAsia="方正仿宋_GBK" w:hAnsi="Times New Roman Regular" w:cs="Times New Roman Regular"/>
          <w:sz w:val="32"/>
          <w:szCs w:val="32"/>
        </w:rPr>
        <w:t>万元；本部门共</w:t>
      </w:r>
      <w:r>
        <w:rPr>
          <w:rFonts w:ascii="Times New Roman Regular" w:eastAsia="仿宋" w:hAnsi="Times New Roman Regular" w:cs="Times New Roman Regular"/>
          <w:sz w:val="32"/>
          <w:szCs w:val="32"/>
        </w:rPr>
        <w:t>36</w:t>
      </w:r>
      <w:r>
        <w:rPr>
          <w:rFonts w:ascii="Times New Roman Regular" w:eastAsia="方正仿宋_GBK" w:hAnsi="Times New Roman Regular" w:cs="Times New Roman Regular"/>
          <w:sz w:val="32"/>
          <w:szCs w:val="32"/>
        </w:rPr>
        <w:t>个项目开展了绩效自评，涉及财政性资金合计</w:t>
      </w:r>
      <w:r>
        <w:rPr>
          <w:rFonts w:ascii="Times New Roman Regular" w:eastAsia="仿宋" w:hAnsi="Times New Roman Regular" w:cs="Times New Roman Regular"/>
          <w:sz w:val="32"/>
          <w:szCs w:val="32"/>
        </w:rPr>
        <w:t>3522.55</w:t>
      </w:r>
      <w:r>
        <w:rPr>
          <w:rFonts w:ascii="Times New Roman Regular" w:eastAsia="方正仿宋_GBK" w:hAnsi="Times New Roman Regular" w:cs="Times New Roman Regular"/>
          <w:sz w:val="32"/>
          <w:szCs w:val="32"/>
        </w:rPr>
        <w:t>万元。</w:t>
      </w:r>
    </w:p>
    <w:p w:rsidR="004B5FF8" w:rsidRDefault="004B5FF8">
      <w:pPr>
        <w:spacing w:after="0" w:line="550" w:lineRule="exact"/>
        <w:rPr>
          <w:lang w:eastAsia="zh-CN"/>
        </w:rPr>
      </w:pPr>
    </w:p>
    <w:p w:rsidR="004B5FF8" w:rsidRDefault="00CF5F0F">
      <w:pPr>
        <w:autoSpaceDE w:val="0"/>
        <w:autoSpaceDN w:val="0"/>
        <w:snapToGrid w:val="0"/>
        <w:spacing w:beforeAutospacing="1" w:after="0" w:afterAutospacing="1" w:line="55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第四部分　名词解释</w:t>
      </w:r>
    </w:p>
    <w:p w:rsidR="004B5FF8" w:rsidRDefault="004B5FF8">
      <w:pPr>
        <w:spacing w:after="0" w:line="550" w:lineRule="exact"/>
      </w:pPr>
    </w:p>
    <w:p w:rsidR="004B5FF8" w:rsidRDefault="00CF5F0F">
      <w:pPr>
        <w:spacing w:after="0" w:line="550" w:lineRule="exact"/>
        <w:jc w:val="both"/>
      </w:pPr>
      <w:r>
        <w:rPr>
          <w:rFonts w:ascii="Times New Roman" w:eastAsia="方正仿宋_GBK" w:hAnsi="Times New Roman"/>
          <w:b/>
          <w:sz w:val="32"/>
        </w:rPr>
        <w:t>一、财政拨款收入：</w:t>
      </w:r>
      <w:r>
        <w:rPr>
          <w:rFonts w:ascii="Times New Roman" w:eastAsia="方正仿宋_GBK" w:hAnsi="Times New Roman"/>
          <w:sz w:val="32"/>
        </w:rPr>
        <w:t>指单位本年度从同级财政部门取得的各类财政拨款。</w:t>
      </w:r>
    </w:p>
    <w:p w:rsidR="004B5FF8" w:rsidRDefault="00CF5F0F">
      <w:pPr>
        <w:spacing w:after="0" w:line="550" w:lineRule="exact"/>
        <w:jc w:val="both"/>
      </w:pPr>
      <w:r>
        <w:rPr>
          <w:rFonts w:ascii="Times New Roman" w:eastAsia="方正仿宋_GBK" w:hAnsi="Times New Roman"/>
          <w:b/>
          <w:sz w:val="32"/>
        </w:rPr>
        <w:t>二、年初结转和结余：</w:t>
      </w:r>
      <w:r>
        <w:rPr>
          <w:rFonts w:ascii="Times New Roman" w:eastAsia="方正仿宋_GBK" w:hAnsi="Times New Roman"/>
          <w:sz w:val="32"/>
        </w:rPr>
        <w:t>指单位上年结转本年使用的基本支出结转、项目支出结转和结余和经营结余。</w:t>
      </w:r>
    </w:p>
    <w:p w:rsidR="004B5FF8" w:rsidRDefault="00CF5F0F">
      <w:pPr>
        <w:spacing w:after="0" w:line="550" w:lineRule="exact"/>
        <w:jc w:val="both"/>
      </w:pPr>
      <w:r>
        <w:rPr>
          <w:rFonts w:ascii="Times New Roman" w:eastAsia="方正仿宋_GBK" w:hAnsi="Times New Roman"/>
          <w:b/>
          <w:sz w:val="32"/>
        </w:rPr>
        <w:t>三、基本支出：</w:t>
      </w:r>
      <w:r>
        <w:rPr>
          <w:rFonts w:ascii="Times New Roman" w:eastAsia="方正仿宋_GBK" w:hAnsi="Times New Roman"/>
          <w:sz w:val="32"/>
        </w:rPr>
        <w:t>指为保障机构正常运转、完成日常工作任务而发生的支出，包括人员经费和公用经费。</w:t>
      </w:r>
    </w:p>
    <w:p w:rsidR="004B5FF8" w:rsidRDefault="00CF5F0F">
      <w:pPr>
        <w:spacing w:after="0" w:line="550" w:lineRule="exact"/>
        <w:jc w:val="both"/>
      </w:pPr>
      <w:r>
        <w:rPr>
          <w:rFonts w:ascii="Times New Roman" w:eastAsia="方正仿宋_GBK" w:hAnsi="Times New Roman"/>
          <w:b/>
          <w:sz w:val="32"/>
        </w:rPr>
        <w:t>四、项目支出：</w:t>
      </w:r>
      <w:r>
        <w:rPr>
          <w:rFonts w:ascii="Times New Roman" w:eastAsia="方正仿宋_GBK" w:hAnsi="Times New Roman"/>
          <w:sz w:val="32"/>
        </w:rPr>
        <w:t>指在为完成特定的工作任务和事业发展目标所发生的支出。</w:t>
      </w:r>
    </w:p>
    <w:p w:rsidR="004B5FF8" w:rsidRDefault="00CF5F0F">
      <w:pPr>
        <w:spacing w:after="0" w:line="550" w:lineRule="exact"/>
        <w:jc w:val="both"/>
      </w:pPr>
      <w:r>
        <w:rPr>
          <w:rFonts w:ascii="Times New Roman" w:eastAsia="方正仿宋_GBK" w:hAnsi="Times New Roman"/>
          <w:b/>
          <w:sz w:val="32"/>
        </w:rPr>
        <w:t>五、</w:t>
      </w:r>
      <w:r>
        <w:rPr>
          <w:rFonts w:ascii="Times New Roman" w:eastAsia="方正仿宋_GBK" w:hAnsi="Times New Roman"/>
          <w:b/>
          <w:sz w:val="32"/>
        </w:rPr>
        <w:t>“</w:t>
      </w:r>
      <w:r>
        <w:rPr>
          <w:rFonts w:ascii="Times New Roman" w:eastAsia="方正仿宋_GBK" w:hAnsi="Times New Roman"/>
          <w:b/>
          <w:sz w:val="32"/>
        </w:rPr>
        <w:t>三公</w:t>
      </w:r>
      <w:r>
        <w:rPr>
          <w:rFonts w:ascii="Times New Roman" w:eastAsia="方正仿宋_GBK" w:hAnsi="Times New Roman"/>
          <w:b/>
          <w:sz w:val="32"/>
        </w:rPr>
        <w:t>”</w:t>
      </w:r>
      <w:r>
        <w:rPr>
          <w:rFonts w:ascii="Times New Roman" w:eastAsia="方正仿宋_GBK" w:hAnsi="Times New Roman"/>
          <w:b/>
          <w:sz w:val="32"/>
        </w:rPr>
        <w:t>经费：</w:t>
      </w:r>
      <w:r>
        <w:rPr>
          <w:rFonts w:ascii="Times New Roman" w:eastAsia="方正仿宋_GBK" w:hAnsi="Times New Roman"/>
          <w:sz w:val="32"/>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w:t>
      </w:r>
      <w:r>
        <w:rPr>
          <w:rFonts w:ascii="Times New Roman" w:eastAsia="方正仿宋_GBK" w:hAnsi="Times New Roman"/>
          <w:sz w:val="32"/>
        </w:rPr>
        <w:lastRenderedPageBreak/>
        <w:t>费、过路过桥费、保险费、安全奖励费用等</w:t>
      </w:r>
      <w:r>
        <w:rPr>
          <w:rFonts w:ascii="Times New Roman" w:eastAsia="方正仿宋_GBK" w:hAnsi="Times New Roman"/>
          <w:sz w:val="32"/>
        </w:rPr>
        <w:t>支出；公务接待费反映单位按规定开支的各类公务接待（含外宾接待）费用。</w:t>
      </w:r>
    </w:p>
    <w:p w:rsidR="004B5FF8" w:rsidRDefault="00CF5F0F">
      <w:pPr>
        <w:spacing w:after="0" w:line="550" w:lineRule="exact"/>
        <w:jc w:val="both"/>
      </w:pPr>
      <w:r>
        <w:rPr>
          <w:rFonts w:ascii="Times New Roman" w:eastAsia="方正仿宋_GBK" w:hAnsi="Times New Roman"/>
          <w:b/>
          <w:sz w:val="32"/>
        </w:rPr>
        <w:t>六、机关运行经费：</w:t>
      </w:r>
      <w:r>
        <w:rPr>
          <w:rFonts w:ascii="Times New Roman" w:eastAsia="方正仿宋_GBK" w:hAnsi="Times New Roman"/>
          <w:sz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sectPr w:rsidR="004B5FF8" w:rsidSect="000346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方正黑体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Regular">
    <w:altName w:val="Times New Roman"/>
    <w:panose1 w:val="00000000000000000000"/>
    <w:charset w:val="00"/>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Wingdings 2">
    <w:panose1 w:val="00000000000000000000"/>
    <w:charset w:val="00"/>
    <w:family w:val="roman"/>
    <w:notTrueType/>
    <w:pitch w:val="default"/>
    <w:sig w:usb0="00000000" w:usb1="00000000" w:usb2="00000000" w:usb3="00000000" w:csb0="00000000" w:csb1="00000000"/>
  </w:font>
  <w:font w:name="Webdings2">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09DE617"/>
    <w:multiLevelType w:val="multilevel"/>
    <w:tmpl w:val="7BC33612"/>
    <w:lvl w:ilvl="0">
      <w:start w:val="1"/>
      <w:numFmt w:val="japaneseCounting"/>
      <w:lvlText w:val="%1、"/>
      <w:lvlJc w:val="left"/>
      <w:pPr>
        <w:tabs>
          <w:tab w:val="left" w:pos="885"/>
        </w:tabs>
        <w:ind w:left="885" w:hanging="885"/>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compat>
    <w:useFELayout/>
  </w:compat>
  <w:rsids>
    <w:rsidRoot w:val="00B47730"/>
    <w:rsid w:val="00034616"/>
    <w:rsid w:val="0006063C"/>
    <w:rsid w:val="0015074B"/>
    <w:rsid w:val="0029639D"/>
    <w:rsid w:val="00326F90"/>
    <w:rsid w:val="004B5FF8"/>
    <w:rsid w:val="00AA1D8D"/>
    <w:rsid w:val="00B47730"/>
    <w:rsid w:val="00CB0664"/>
    <w:rsid w:val="00CF5F0F"/>
    <w:rsid w:val="00FC6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ont11">
    <w:name w:val="font11"/>
    <w:qFormat/>
    <w:rsid w:val="004B5FF8"/>
    <w:rPr>
      <w:rFonts w:ascii="Times New Roman" w:hAnsi="Times New Roman" w:cs="Times New Roman" w:hint="default"/>
      <w:color w:val="000000"/>
      <w:sz w:val="20"/>
      <w:szCs w:val="20"/>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AC48-831C-42B7-ACB6-9F9FDB17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Administrator</cp:lastModifiedBy>
  <cp:revision>3</cp:revision>
  <dcterms:created xsi:type="dcterms:W3CDTF">2021-08-25T06:42:00Z</dcterms:created>
  <dcterms:modified xsi:type="dcterms:W3CDTF">2021-08-25T06:42:00Z</dcterms:modified>
</cp:coreProperties>
</file>